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5714" w14:textId="52f5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493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"24.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жағдайда, сондай-ақ Қазақстан Республикасы Үкіметінің немесе жергілікті атқарушы органның резервтерінен өзге де көзделмеген шығындарға ақша қажеттілігі болған жағдайда, тиісті мемлекеттік орган бюджетті атқару жөніндегі уәкілетті органға тиісті негіздемелермен және есептеулермен бірге ақша бөлу туралы өтінішхат ұсынады. Бұл ретте тауарлар (жұмыстар, көрсетілетін қызметтер) бірлігінің құны негізделеді, ал күрделі (қалпына келтіру) жөндеу бойынша және бюджеттік инвестициялық жобаларды іске асыруға мыналар:</w:t>
      </w:r>
    </w:p>
    <w:bookmarkEnd w:id="3"/>
    <w:p>
      <w:pPr>
        <w:spacing w:after="0"/>
        <w:ind w:left="0"/>
        <w:jc w:val="both"/>
      </w:pPr>
      <w:r>
        <w:rPr>
          <w:rFonts w:ascii="Times New Roman"/>
          <w:b w:val="false"/>
          <w:i w:val="false"/>
          <w:color w:val="000000"/>
          <w:sz w:val="28"/>
        </w:rPr>
        <w:t>
      1) жобалық (жобалық-сметалық) құжаттамаға ведомстводан тыс кешенді сараптаманың оң қорытындысы;</w:t>
      </w:r>
    </w:p>
    <w:p>
      <w:pPr>
        <w:spacing w:after="0"/>
        <w:ind w:left="0"/>
        <w:jc w:val="both"/>
      </w:pP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құрылыстарды,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p>
    <w:p>
      <w:pPr>
        <w:spacing w:after="0"/>
        <w:ind w:left="0"/>
        <w:jc w:val="both"/>
      </w:pPr>
      <w:r>
        <w:rPr>
          <w:rFonts w:ascii="Times New Roman"/>
          <w:b w:val="false"/>
          <w:i w:val="false"/>
          <w:color w:val="000000"/>
          <w:sz w:val="28"/>
        </w:rPr>
        <w:t>
      3) сұратылған сомаға тапсырыс беруші бекіткен және жобалаушы қол қойған жиынтық сметалық есептеулер, жұмыс түрлері бойынша жергілікті сметалар;</w:t>
      </w:r>
    </w:p>
    <w:p>
      <w:pPr>
        <w:spacing w:after="0"/>
        <w:ind w:left="0"/>
        <w:jc w:val="both"/>
      </w:pP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"36. Қолма-қол ақша тапшылығы болжамдалған жағдайда, облыстық бюджеттердің, республикалық маңызы бар қала, астана бюджеттерінің қолма-қол ақша тапшылығын жабуға арналған резерв, тиісті қаржы жылында облыстық бюджеттерге, республикалық маңызы бар қала, астана бюджеттеріне кредит беру үшін республикалық бюджетте көзделеді.</w:t>
      </w:r>
    </w:p>
    <w:bookmarkEnd w:id="4"/>
    <w:p>
      <w:pPr>
        <w:spacing w:after="0"/>
        <w:ind w:left="0"/>
        <w:jc w:val="both"/>
      </w:pPr>
      <w:r>
        <w:rPr>
          <w:rFonts w:ascii="Times New Roman"/>
          <w:b w:val="false"/>
          <w:i w:val="false"/>
          <w:color w:val="000000"/>
          <w:sz w:val="28"/>
        </w:rPr>
        <w:t>
      Облыстық бюджеттердің, республикалық маңызы бар қала,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қаланың,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p>
    <w:bookmarkStart w:name="z17" w:id="5"/>
    <w:p>
      <w:pPr>
        <w:spacing w:after="0"/>
        <w:ind w:left="0"/>
        <w:jc w:val="both"/>
      </w:pP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қаланың, астананың бюджеттеріне бұрын берілген кредиттер туралы деректерге сүйене отырып, облыстық бюджеттердің, республикалық маңызы бар қала,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p>
    <w:bookmarkEnd w:id="5"/>
    <w:p>
      <w:pPr>
        <w:spacing w:after="0"/>
        <w:ind w:left="0"/>
        <w:jc w:val="both"/>
      </w:pPr>
      <w:r>
        <w:rPr>
          <w:rFonts w:ascii="Times New Roman"/>
          <w:b w:val="false"/>
          <w:i w:val="false"/>
          <w:color w:val="000000"/>
          <w:sz w:val="28"/>
        </w:rPr>
        <w:t>
      Облыстық бюджеттердің, республикалық маңызы бар қала,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w:t>
      </w:r>
    </w:p>
    <w:p>
      <w:pPr>
        <w:spacing w:after="0"/>
        <w:ind w:left="0"/>
        <w:jc w:val="both"/>
      </w:pPr>
      <w:r>
        <w:rPr>
          <w:rFonts w:ascii="Times New Roman"/>
          <w:b w:val="false"/>
          <w:i w:val="false"/>
          <w:color w:val="000000"/>
          <w:sz w:val="28"/>
        </w:rPr>
        <w:t>
      1) облыстық бюджеттерге, республикалық маңызы бар қала, астана бюджеттеріне кредит беру үшін ағымдағы қаржы жылына арналған республикалық бюджетте көзделген соманың болуы;</w:t>
      </w:r>
    </w:p>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 астана бюджетіне ағымдағы түсімдермен және белгілі бір есепті кезеңде облыстық бюджеттің, республикалық маңызы бар қала, астана бюджеттерінің тапшылығын қаржыландырумен қамтамасыз етілмеген облыстық бюджеттердің, республикалық маңызы бар қала, астана бюджеттерінің шығыстарын қаржыландыруға жіберілуі;</w:t>
      </w:r>
    </w:p>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соқтырмауы тиіс;</w:t>
      </w:r>
    </w:p>
    <w:p>
      <w:pPr>
        <w:spacing w:after="0"/>
        <w:ind w:left="0"/>
        <w:jc w:val="both"/>
      </w:pPr>
      <w:r>
        <w:rPr>
          <w:rFonts w:ascii="Times New Roman"/>
          <w:b w:val="false"/>
          <w:i w:val="false"/>
          <w:color w:val="000000"/>
          <w:sz w:val="28"/>
        </w:rPr>
        <w:t>
      5)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p>
    <w:bookmarkStart w:name="z16" w:id="6"/>
    <w:p>
      <w:pPr>
        <w:spacing w:after="0"/>
        <w:ind w:left="0"/>
        <w:jc w:val="both"/>
      </w:pPr>
      <w:r>
        <w:rPr>
          <w:rFonts w:ascii="Times New Roman"/>
          <w:b w:val="false"/>
          <w:i w:val="false"/>
          <w:color w:val="000000"/>
          <w:sz w:val="28"/>
        </w:rPr>
        <w:t>
      38. Жергілікті атқарушы органдардың жергілікті бюджеттердің қолма-қол ақша тапшылығын жабуға қарыз алуы үш жылға дейінгі мерзімге жүзеге асырылуы мүмкін.</w:t>
      </w:r>
    </w:p>
    <w:bookmarkEnd w:id="6"/>
    <w:p>
      <w:pPr>
        <w:spacing w:after="0"/>
        <w:ind w:left="0"/>
        <w:jc w:val="both"/>
      </w:pPr>
      <w:r>
        <w:rPr>
          <w:rFonts w:ascii="Times New Roman"/>
          <w:b w:val="false"/>
          <w:i w:val="false"/>
          <w:color w:val="000000"/>
          <w:sz w:val="28"/>
        </w:rPr>
        <w:t>
      Жергілікті атқарушы органдарға қолма-қол ақша тапшылығын жабуға бөлінген қаражат қайта құрылымдауға жатпайды.</w:t>
      </w:r>
    </w:p>
    <w:p>
      <w:pPr>
        <w:spacing w:after="0"/>
        <w:ind w:left="0"/>
        <w:jc w:val="both"/>
      </w:pPr>
      <w:r>
        <w:rPr>
          <w:rFonts w:ascii="Times New Roman"/>
          <w:b w:val="false"/>
          <w:i w:val="false"/>
          <w:color w:val="000000"/>
          <w:sz w:val="28"/>
        </w:rPr>
        <w:t>
      Ағымдағы қаржы жылында қолма-қол ақша тапшылығын жабуға қайта қаражат бөлуге жол берілмейді.</w:t>
      </w:r>
    </w:p>
    <w:p>
      <w:pPr>
        <w:spacing w:after="0"/>
        <w:ind w:left="0"/>
        <w:jc w:val="both"/>
      </w:pPr>
      <w:r>
        <w:rPr>
          <w:rFonts w:ascii="Times New Roman"/>
          <w:b w:val="false"/>
          <w:i w:val="false"/>
          <w:color w:val="000000"/>
          <w:sz w:val="28"/>
        </w:rPr>
        <w:t>
      Жергілікті атқарушы органдардың облыстық бюджеттердің, республикалық маңызы бар қала, астана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p>
    <w:bookmarkStart w:name="z15" w:id="7"/>
    <w:p>
      <w:pPr>
        <w:spacing w:after="0"/>
        <w:ind w:left="0"/>
        <w:jc w:val="both"/>
      </w:pP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p>
    <w:bookmarkEnd w:id="7"/>
    <w:p>
      <w:pPr>
        <w:spacing w:after="0"/>
        <w:ind w:left="0"/>
        <w:jc w:val="both"/>
      </w:pPr>
      <w:r>
        <w:rPr>
          <w:rFonts w:ascii="Times New Roman"/>
          <w:b w:val="false"/>
          <w:i w:val="false"/>
          <w:color w:val="000000"/>
          <w:sz w:val="28"/>
        </w:rPr>
        <w:t>
      Қазақстан Республикасы Үкіметінің резервінен ақша бөлінген жағдайда Қазақстан Республикасы Үкіметінің шешімінде қолма-қол ақша тапшылығын жабуға облыс, республикалық маңызы бар қала, астана әкімдіктеріне кредит берудің нақты мерзімі және кредитті өтеудің жылдар бойынша бөлінген кестесі көрсетіледі.</w:t>
      </w:r>
    </w:p>
    <w:bookmarkStart w:name="z14" w:id="8"/>
    <w:p>
      <w:pPr>
        <w:spacing w:after="0"/>
        <w:ind w:left="0"/>
        <w:jc w:val="both"/>
      </w:pPr>
      <w:r>
        <w:rPr>
          <w:rFonts w:ascii="Times New Roman"/>
          <w:b w:val="false"/>
          <w:i w:val="false"/>
          <w:color w:val="000000"/>
          <w:sz w:val="28"/>
        </w:rPr>
        <w:t>
      40. Аудандар (облыстық маңызы бар қалалар) бюджеттерінің қолма-қол ақша тапшылығы болжамдалған жағдайда, олардың бюджеттерінің тапшылығын жабуға арналған резерв ауданның (облыстық маңызы бар қаланың) бюджетіне кредит беру үшін тиісті облыстық бюджетте көзделеді.</w:t>
      </w:r>
    </w:p>
    <w:bookmarkEnd w:id="8"/>
    <w:p>
      <w:pPr>
        <w:spacing w:after="0"/>
        <w:ind w:left="0"/>
        <w:jc w:val="both"/>
      </w:pPr>
      <w:r>
        <w:rPr>
          <w:rFonts w:ascii="Times New Roman"/>
          <w:b w:val="false"/>
          <w:i w:val="false"/>
          <w:color w:val="000000"/>
          <w:sz w:val="28"/>
        </w:rPr>
        <w:t>
      Аудандар (облыстық маңызы бар қалалар) бюджеттерінің қолма-қол ақша тапшылығын жабуға кредит беру үшін облыстық деңгейдегі атқарушы органдардың резервтерінен ақша бөлуге аудандардың (облыстық маңызы бар қалалардың) әкімдері қолма-қол ақша тапшылығы болжамдалған жағдайда, бюджетті атқару жөніндегі облыстық уәкілетті органға тиісті негіздемелермен және есептеулермен бірге облыстық деңгейдегі атқарушы органның резервтерінен ақша бөлу туралы өтінішхат ұсынады.</w:t>
      </w:r>
    </w:p>
    <w:bookmarkStart w:name="z13" w:id="9"/>
    <w:p>
      <w:pPr>
        <w:spacing w:after="0"/>
        <w:ind w:left="0"/>
        <w:jc w:val="both"/>
      </w:pPr>
      <w:r>
        <w:rPr>
          <w:rFonts w:ascii="Times New Roman"/>
          <w:b w:val="false"/>
          <w:i w:val="false"/>
          <w:color w:val="000000"/>
          <w:sz w:val="28"/>
        </w:rPr>
        <w:t>
      41. Бюджетті атқару жөніндегі облыстық уәкілетті орган ұсынылған өтінішхаттың негізінде, сондай-ақ облыс әкімдігінің осыған ұқсас мәселелер бойынша бұрын қабылданған шешімдеріне және төмен тұрған бюджеттерге бұрын берілген кредиттер туралы деректерге сүйене отырып, аудандар (облыстық маңызы бар қалалар) бюджеттерінің қолма-қол ақша тапшылығы болжамдалған жағдайда, оларды жабуға облыстық деңгейдегі атқарушы органдардың резервтерінен ақша бөлудің мүмкіндігі не мүмкін еместігі туралы қорытынды береді.</w:t>
      </w:r>
    </w:p>
    <w:bookmarkEnd w:id="9"/>
    <w:p>
      <w:pPr>
        <w:spacing w:after="0"/>
        <w:ind w:left="0"/>
        <w:jc w:val="both"/>
      </w:pPr>
      <w:r>
        <w:rPr>
          <w:rFonts w:ascii="Times New Roman"/>
          <w:b w:val="false"/>
          <w:i w:val="false"/>
          <w:color w:val="000000"/>
          <w:sz w:val="28"/>
        </w:rPr>
        <w:t>
      Аудандар (облыстық маңызы бар қалалар) бюджеттерінің қолма-қол ақша тапшылығы болжамданған жағдайда, оны жабуға кредит беру үшін облыстық деңгейдегі атқарушы органдардың резервтерінен ақша бөлу үшін мыналар:</w:t>
      </w:r>
    </w:p>
    <w:p>
      <w:pPr>
        <w:spacing w:after="0"/>
        <w:ind w:left="0"/>
        <w:jc w:val="both"/>
      </w:pPr>
      <w:r>
        <w:rPr>
          <w:rFonts w:ascii="Times New Roman"/>
          <w:b w:val="false"/>
          <w:i w:val="false"/>
          <w:color w:val="000000"/>
          <w:sz w:val="28"/>
        </w:rPr>
        <w:t>
      1) аудандар (облыстық маңызы бар қалалар) бюджеттеріне кредит беру үшін ағымдағы қаржы жылына арналған облыстық бюджетте көзделген соманың болуы;</w:t>
      </w:r>
    </w:p>
    <w:p>
      <w:pPr>
        <w:spacing w:after="0"/>
        <w:ind w:left="0"/>
        <w:jc w:val="both"/>
      </w:pPr>
      <w:r>
        <w:rPr>
          <w:rFonts w:ascii="Times New Roman"/>
          <w:b w:val="false"/>
          <w:i w:val="false"/>
          <w:color w:val="000000"/>
          <w:sz w:val="28"/>
        </w:rPr>
        <w:t>
      2) бөлінетін ақшаның мәслихаттардың шешімдерімен бекітілген және аудандар (облыстық маңызы бар қала) бюджеттеріне ағымдағы түсімдермен және белгілі бір есепті кезеңде аудандар (облыстық маңызы бар қала) бюджеттерінің тапшылығын қаржыландырумен қамтамасыз етілмеген аудандар (облыстық маңызы бар қала) бюджеттерінің шығыстарын қаржыландыруға жіберілуі;</w:t>
      </w:r>
    </w:p>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p>
    <w:p>
      <w:pPr>
        <w:spacing w:after="0"/>
        <w:ind w:left="0"/>
        <w:jc w:val="both"/>
      </w:pPr>
      <w:r>
        <w:rPr>
          <w:rFonts w:ascii="Times New Roman"/>
          <w:b w:val="false"/>
          <w:i w:val="false"/>
          <w:color w:val="000000"/>
          <w:sz w:val="28"/>
        </w:rPr>
        <w:t>
      4)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p>
    <w:bookmarkStart w:name="z12" w:id="10"/>
    <w:p>
      <w:pPr>
        <w:spacing w:after="0"/>
        <w:ind w:left="0"/>
        <w:jc w:val="both"/>
      </w:pPr>
      <w:r>
        <w:rPr>
          <w:rFonts w:ascii="Times New Roman"/>
          <w:b w:val="false"/>
          <w:i w:val="false"/>
          <w:color w:val="000000"/>
          <w:sz w:val="28"/>
        </w:rPr>
        <w:t>
      42. Аудандар (облыстық маңызы бар қалалар) бюджеттерінің қолма-қол ақша тапшылығын жабуға облыстық деңгейдегі атқарушы органдардың резервінен бюджеттік кредит беру үш жылға дейінгі мерзімге жүзеге асырылуы мүмкін.</w:t>
      </w:r>
    </w:p>
    <w:bookmarkEnd w:id="10"/>
    <w:p>
      <w:pPr>
        <w:spacing w:after="0"/>
        <w:ind w:left="0"/>
        <w:jc w:val="both"/>
      </w:pPr>
      <w:r>
        <w:rPr>
          <w:rFonts w:ascii="Times New Roman"/>
          <w:b w:val="false"/>
          <w:i w:val="false"/>
          <w:color w:val="000000"/>
          <w:sz w:val="28"/>
        </w:rPr>
        <w:t>
      Жергілікті атқарушы органдардың аудандардың (облыстық маңызы бар қалалардың)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p>
    <w:bookmarkStart w:name="z11" w:id="11"/>
    <w:p>
      <w:pPr>
        <w:spacing w:after="0"/>
        <w:ind w:left="0"/>
        <w:jc w:val="both"/>
      </w:pPr>
      <w:r>
        <w:rPr>
          <w:rFonts w:ascii="Times New Roman"/>
          <w:b w:val="false"/>
          <w:i w:val="false"/>
          <w:color w:val="000000"/>
          <w:sz w:val="28"/>
        </w:rPr>
        <w:t>
      43. Аудан (облыстық маңызы бар қала) әкімінің өтінішхаты бойынша оң қорытынды болған кезде бюджетті атқару жөніндегі облыстық уәкілетті орган аудандар (облыстық маңызы бар қалалар) бюджеттерінің қолма-қол ақша тапшылығы болжамданған жағдайда, оны жабуға кредит беру үшін облыстық деңгейдегі атқарушы органдардың резервтерінен ақша бөлу туралы шешімнің жобасын облыс әкімдігінің қарауына енгізеді.</w:t>
      </w:r>
    </w:p>
    <w:bookmarkEnd w:id="11"/>
    <w:p>
      <w:pPr>
        <w:spacing w:after="0"/>
        <w:ind w:left="0"/>
        <w:jc w:val="both"/>
      </w:pPr>
      <w:r>
        <w:rPr>
          <w:rFonts w:ascii="Times New Roman"/>
          <w:b w:val="false"/>
          <w:i w:val="false"/>
          <w:color w:val="000000"/>
          <w:sz w:val="28"/>
        </w:rPr>
        <w:t>
      Облыстық деңгейдегі атқарушы органдардың резервтерінен ақша бөлінетін жағдайда облыстық деңгейдегі жергілікті органның шешімінде қолма-қол ақша тапшылығын жабуға аудан бюджетінен кредиттеудің нақты мерзімі және жылдар бойынша бөле отырып кредитті өтеудің кестесі көрсетіледі.";</w:t>
      </w:r>
    </w:p>
    <w:bookmarkStart w:name="z8" w:id="12"/>
    <w:p>
      <w:pPr>
        <w:spacing w:after="0"/>
        <w:ind w:left="0"/>
        <w:jc w:val="both"/>
      </w:pPr>
      <w:r>
        <w:rPr>
          <w:rFonts w:ascii="Times New Roman"/>
          <w:b w:val="false"/>
          <w:i w:val="false"/>
          <w:color w:val="000000"/>
          <w:sz w:val="28"/>
        </w:rPr>
        <w:t>
      мынадай мазмұндағы 43-1-тармақпен толықтырылсын:</w:t>
      </w:r>
    </w:p>
    <w:bookmarkEnd w:id="12"/>
    <w:bookmarkStart w:name="z9" w:id="13"/>
    <w:p>
      <w:pPr>
        <w:spacing w:after="0"/>
        <w:ind w:left="0"/>
        <w:jc w:val="both"/>
      </w:pPr>
      <w:r>
        <w:rPr>
          <w:rFonts w:ascii="Times New Roman"/>
          <w:b w:val="false"/>
          <w:i w:val="false"/>
          <w:color w:val="000000"/>
          <w:sz w:val="28"/>
        </w:rPr>
        <w:t>
      "43-1. Қазақстан Республикасы Үкіметінің және жергілікті атқарушы органдардың резервтерінен ақша бөлу туралы шешім қабылданғаннан кейін үш жұмыс күні ішінде бюджеттік бағдарламалар әкімшілері тиісті қаржыландыру жоспарларына өзгерістер енгізеді.</w:t>
      </w:r>
    </w:p>
    <w:bookmarkEnd w:id="13"/>
    <w:p>
      <w:pPr>
        <w:spacing w:after="0"/>
        <w:ind w:left="0"/>
        <w:jc w:val="both"/>
      </w:pPr>
      <w:r>
        <w:rPr>
          <w:rFonts w:ascii="Times New Roman"/>
          <w:b w:val="false"/>
          <w:i w:val="false"/>
          <w:color w:val="000000"/>
          <w:sz w:val="28"/>
        </w:rPr>
        <w:t>
      Қаржыландыру Бюджеттің атқарылуы және оған кассалық қызмет көрсету ережесінде айқындалған тәртіпке сәйкес жүргізіледі.</w:t>
      </w:r>
    </w:p>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резервтерінен жоғары тұрған бюджеттен нысаналы трансферттер түрінде ақша бөлінген жағдайда, төмен тұрған бюджеттерге қаражатты бірінші аудару бес жұмыс күні ішінде жүргізіледі.".</w:t>
      </w:r>
    </w:p>
    <w:bookmarkStart w:name="z10" w:id="1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