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62ec" w14:textId="97f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 1999 жылғы 16 наурыздағы № 247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4 ақпандағы № 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9, 70-құжат)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Комиссияның құрамы және қажет болған жағдайда ол туралы ереже, сондай-ақ жұмыс тобының құрамы, оның міндеттері Қазақстан Республикасы Премьер-Министрінің өкімімен айқындалады.</w:t>
      </w:r>
      <w:r>
        <w:br/>
      </w:r>
      <w:r>
        <w:rPr>
          <w:rFonts w:ascii="Times New Roman"/>
          <w:b w:val="false"/>
          <w:i w:val="false"/>
          <w:color w:val="000000"/>
          <w:sz w:val="28"/>
        </w:rPr>
        <w:t>
</w:t>
      </w:r>
      <w:r>
        <w:rPr>
          <w:rFonts w:ascii="Times New Roman"/>
          <w:b w:val="false"/>
          <w:i w:val="false"/>
          <w:color w:val="000000"/>
          <w:sz w:val="28"/>
        </w:rPr>
        <w:t>
      Комиссия жұмысының ұйымдастырылуы және тәртібі осы Нұсқаулыққа сәйкес жүзеге асырылады, бұл туралы Комиссия туралы ережеде көрсетіледі.</w:t>
      </w:r>
      <w:r>
        <w:br/>
      </w:r>
      <w:r>
        <w:rPr>
          <w:rFonts w:ascii="Times New Roman"/>
          <w:b w:val="false"/>
          <w:i w:val="false"/>
          <w:color w:val="000000"/>
          <w:sz w:val="28"/>
        </w:rPr>
        <w:t>
</w:t>
      </w:r>
      <w:r>
        <w:rPr>
          <w:rFonts w:ascii="Times New Roman"/>
          <w:b w:val="false"/>
          <w:i w:val="false"/>
          <w:color w:val="000000"/>
          <w:sz w:val="28"/>
        </w:rPr>
        <w:t>
      Бұл ретте, Комиссия туралы ережеде міндеттері, комиссия отырыстарының кезеңділігі, сондай-ақ жұмыс органы көзделеді.</w:t>
      </w:r>
      <w:r>
        <w:br/>
      </w:r>
      <w:r>
        <w:rPr>
          <w:rFonts w:ascii="Times New Roman"/>
          <w:b w:val="false"/>
          <w:i w:val="false"/>
          <w:color w:val="000000"/>
          <w:sz w:val="28"/>
        </w:rPr>
        <w:t>
</w:t>
      </w:r>
      <w:r>
        <w:rPr>
          <w:rFonts w:ascii="Times New Roman"/>
          <w:b w:val="false"/>
          <w:i w:val="false"/>
          <w:color w:val="000000"/>
          <w:sz w:val="28"/>
        </w:rPr>
        <w:t>
      Бекітілген лауазымдық құрам негізінде комиссияның дербес құрамы хаттамалық шешіммен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комиссияға/жұмыс тобына жүктелетін міндеттер;»;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Нұсқаулықтың 9-тармағының 1) тармақшаcында көзделген жағдайда комиссияны/жұмыс тобын құруға бастама жасаған мемлекеттік орган Қазақстан Республикасы Үкіметінің Регламентіне сәйкес мүдделі министрліктермен және ведомстволармен келісілген Қазақстан Республикасының Премьер-Министрi өкімінің жобасын әзірлеп, Үкіметке енгізеді.»;</w:t>
      </w:r>
      <w:r>
        <w:br/>
      </w:r>
      <w:r>
        <w:rPr>
          <w:rFonts w:ascii="Times New Roman"/>
          <w:b w:val="false"/>
          <w:i w:val="false"/>
          <w:color w:val="000000"/>
          <w:sz w:val="28"/>
        </w:rPr>
        <w:t>
</w:t>
      </w:r>
      <w:r>
        <w:rPr>
          <w:rFonts w:ascii="Times New Roman"/>
          <w:b w:val="false"/>
          <w:i w:val="false"/>
          <w:color w:val="000000"/>
          <w:sz w:val="28"/>
        </w:rPr>
        <w:t>
      3-тарау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Комиссияның/жұмыс тобының міндеттері</w:t>
      </w:r>
      <w:r>
        <w:br/>
      </w:r>
      <w:r>
        <w:rPr>
          <w:rFonts w:ascii="Times New Roman"/>
          <w:b w:val="false"/>
          <w:i w:val="false"/>
          <w:color w:val="000000"/>
          <w:sz w:val="28"/>
        </w:rPr>
        <w:t>
</w:t>
      </w:r>
      <w:r>
        <w:rPr>
          <w:rFonts w:ascii="Times New Roman"/>
          <w:b w:val="false"/>
          <w:i w:val="false"/>
          <w:color w:val="000000"/>
          <w:sz w:val="28"/>
        </w:rPr>
        <w:t>
      13. Комиссияның/жұмыс тобының міндеттері Премьер-Министрдің өкімінде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Комиссияны құруға бастама жасаған мемлекеттік орган болып табылатын оның жұмыс органы не комиссия төрағасы болып табылатын лауазымды тұлға Комиссия туралы ережеде көрсетіледі.</w:t>
      </w:r>
      <w:r>
        <w:br/>
      </w:r>
      <w:r>
        <w:rPr>
          <w:rFonts w:ascii="Times New Roman"/>
          <w:b w:val="false"/>
          <w:i w:val="false"/>
          <w:color w:val="000000"/>
          <w:sz w:val="28"/>
        </w:rPr>
        <w:t>
</w:t>
      </w:r>
      <w:r>
        <w:rPr>
          <w:rFonts w:ascii="Times New Roman"/>
          <w:b w:val="false"/>
          <w:i w:val="false"/>
          <w:color w:val="000000"/>
          <w:sz w:val="28"/>
        </w:rPr>
        <w:t>
      Комиссияның қызметін қамтамасыз ету мақсатында жұмыс органы:</w:t>
      </w:r>
      <w:r>
        <w:br/>
      </w:r>
      <w:r>
        <w:rPr>
          <w:rFonts w:ascii="Times New Roman"/>
          <w:b w:val="false"/>
          <w:i w:val="false"/>
          <w:color w:val="000000"/>
          <w:sz w:val="28"/>
        </w:rPr>
        <w:t>
</w:t>
      </w:r>
      <w:r>
        <w:rPr>
          <w:rFonts w:ascii="Times New Roman"/>
          <w:b w:val="false"/>
          <w:i w:val="false"/>
          <w:color w:val="000000"/>
          <w:sz w:val="28"/>
        </w:rPr>
        <w:t>
      1) комиссия жұмысын ұйымдастырушылық-техникалық жағынан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жіберілуге тиіс;</w:t>
      </w:r>
      <w:r>
        <w:br/>
      </w:r>
      <w:r>
        <w:rPr>
          <w:rFonts w:ascii="Times New Roman"/>
          <w:b w:val="false"/>
          <w:i w:val="false"/>
          <w:color w:val="000000"/>
          <w:sz w:val="28"/>
        </w:rPr>
        <w:t>
</w:t>
      </w:r>
      <w:r>
        <w:rPr>
          <w:rFonts w:ascii="Times New Roman"/>
          <w:b w:val="false"/>
          <w:i w:val="false"/>
          <w:color w:val="000000"/>
          <w:sz w:val="28"/>
        </w:rPr>
        <w:t>
      2) комиссия отырыстарына мемлекеттік органдардың, өзге де ұйымдардың өкілдерін және тұлғаларды (келісім бойынша) шақырады;</w:t>
      </w:r>
      <w:r>
        <w:br/>
      </w:r>
      <w:r>
        <w:rPr>
          <w:rFonts w:ascii="Times New Roman"/>
          <w:b w:val="false"/>
          <w:i w:val="false"/>
          <w:color w:val="000000"/>
          <w:sz w:val="28"/>
        </w:rPr>
        <w:t>
</w:t>
      </w:r>
      <w:r>
        <w:rPr>
          <w:rFonts w:ascii="Times New Roman"/>
          <w:b w:val="false"/>
          <w:i w:val="false"/>
          <w:color w:val="000000"/>
          <w:sz w:val="28"/>
        </w:rPr>
        <w:t>
      3) мемлекеттік органдардың, өзге де ұйымдарың өкілдерінен және тұлғалардан (келісім бойынша) қажетті ақпарат сұратады;</w:t>
      </w:r>
      <w:r>
        <w:br/>
      </w:r>
      <w:r>
        <w:rPr>
          <w:rFonts w:ascii="Times New Roman"/>
          <w:b w:val="false"/>
          <w:i w:val="false"/>
          <w:color w:val="000000"/>
          <w:sz w:val="28"/>
        </w:rPr>
        <w:t>
</w:t>
      </w:r>
      <w:r>
        <w:rPr>
          <w:rFonts w:ascii="Times New Roman"/>
          <w:b w:val="false"/>
          <w:i w:val="false"/>
          <w:color w:val="000000"/>
          <w:sz w:val="28"/>
        </w:rPr>
        <w:t>
      4) мемлекеттік органдардың, өзге де ұйымдардың мамандарын және тұлғаларды (келісім бойынша) тартады.»;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Отырыстың күн тәртібін, сондай-ақ өткізілетін күнін, уақытын және орнын комиссия төрағасы айқындайды.</w:t>
      </w:r>
      <w:r>
        <w:br/>
      </w:r>
      <w:r>
        <w:rPr>
          <w:rFonts w:ascii="Times New Roman"/>
          <w:b w:val="false"/>
          <w:i w:val="false"/>
          <w:color w:val="000000"/>
          <w:sz w:val="28"/>
        </w:rPr>
        <w:t>
</w:t>
      </w:r>
      <w:r>
        <w:rPr>
          <w:rFonts w:ascii="Times New Roman"/>
          <w:b w:val="false"/>
          <w:i w:val="false"/>
          <w:color w:val="000000"/>
          <w:sz w:val="28"/>
        </w:rPr>
        <w:t>
      Комиссия отырыстары, егер оған комиссия мүшелерінің жалпы санының кемінде үштен екісі қатысатын болса, заңды болып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Жұмыс тобының жұмысын ұйымдастырушылық-техникалық жағынан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дайындайды және оларды, жұмыс тобының отырысы өткізілгенге дейін үш жұмыс күні бұрын хаттама жобасымен қоса жұмыс тобының мүшелеріне жібереді.».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