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96b" w14:textId="fbd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азаматтары болып табылатын балаларды асырап алуға беру қағидаларын бекіту туралы" Қазақстан Республикасы Үкіметінің 2012 жылғы 30 наурыздағы № 380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желтоқсандағы № 989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азаматтары болып табылатын балаларды асырап алуға беру қағидаларын бекіту туралы» Қазақстан Республикасы Үкіметінің 2012 жылғы 30 наурыздағы № 380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азаматтары болып табылатын балаларды асырап алуға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денсаулық сақтау саласындағы уәкілетті орган белгілеген аурулар тізбесіне сәйкес денсаулық жағдайына байланысты ата-ана құқықтарын жүзеге асыра алмайтын адамдарды;»;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Органның балаларды асырап алуға беруге рұқсат беруі үшін қызмет тәртібі мен құрамын Қазақстан Республикасының балалардың құқықтарын қорғау саласындағы уәкілетті органы айқындайтын комиссияның (бұдан әрі – комиссия) қорытындысы негіз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