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a1aa" w14:textId="ab7a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№ 1324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шілдедегі № 826 қаулысы. Күші жойылды - Қазақстан Республикасы Үкіметінің 2025 жылғы 27 маусымдағы № 480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қаласының шекарасын өзгерту туралы" Қазақстан Республикасы Президентінің 2014 жылғы 16 сәуірдегі № 798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№ 1324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627-құжат)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жергілiктi атқарушы органдардың штат санының лимиттері мен облыстардың, Алматы және Астана қалаларының, аудандардың (облыстық маңызы бар қалалардың) әкiмдерi орынбасарларының </w:t>
      </w:r>
      <w:r>
        <w:rPr>
          <w:rFonts w:ascii="Times New Roman"/>
          <w:b w:val="false"/>
          <w:i w:val="false"/>
          <w:color w:val="000000"/>
          <w:sz w:val="28"/>
        </w:rPr>
        <w:t>шектi 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"Барлығы, штат саны* (бірлік)" деген 2-бағанда: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"Алматы" деген жолдағы "4058" деген сандар "3976"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жолдағы "1203" деген сандар "1361"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"ЖИЫНЫ" деген жолдағы "42235" деген сандар "42311" деген сандармен ауыстырылсын.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