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783e" w14:textId="4017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үкіметтері арасындағы мемлекетаралық ғылыми-техникалық ақпарат алмасу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үкіметтері арасындағы мемлекетаралық ғылыми-техникалық ақпарат алмасу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> 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бірінші орынбасары Бақытжан Әбдірұлы Сағынтаевқа Тәуелсіз Мемлекеттер Достастығына қатысушы мемлекеттердің үкіметтері арасындағы мемлекетаралық ғылыми-техникалық ақпарат алмасу саласындағы ынтымақтастық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үкіметтері арасындағы мемлекетаралық ғылыми-техникалық ақпарат</w:t>
      </w:r>
      <w:r>
        <w:br/>
      </w:r>
      <w:r>
        <w:rPr>
          <w:rFonts w:ascii="Times New Roman"/>
          <w:b/>
          <w:i w:val="false"/>
          <w:color w:val="000000"/>
        </w:rPr>
        <w:t>
алмасу саласындағы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Тәуелсіз Мемлекеттер Достастығына қатысушы мемлекеттердің үкіметтері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қатысушы мемлекеттердің ынтымақтастығын дәйекті түрде тереңдету, мемлекетаралық ғылыми-техникалық ақпарат алмасуды кеңейту, Тәуелсіз Мемлекеттер Достастығының ақпараттық және инновациялық кеңістігін дамыту үшін қолайлы жағдай жасау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ақпараттың ұлттық жүйелерін одан әрі дамытудың, ақпараттық ресурстарды бірлесіп және өзара тиімді пайдаланудың қажеттілігін сезіне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 саласындағы осы Келісімге қатысушы мемлекеттердің мемлекетаралық бағдарламалары мен жобаларын ғылыми-ақпараттық қамтамасыз етудің және ақпараттық-талдамалық сүйемелдеудің маңыздылығын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ғылыми-ақпараттық ресурстарға осы Келісімге қатысушы мемлекеттер пайдаланушыларының қол жеткізуін кеңейту үшін жағдайды қамтамасыз етуге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ғылыми-ақпараттық және ғылыми-баспа қызметінде әдіснамалық және практикалық ынтымақтастықты дамытуға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қатысушы мемлекеттердің халықаралық міндеттемелері мен заңнамасын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Ғылыми-техникалық ақпарат алмасуды жетілдіру және Тәуелсіз Мемлекеттер Достастығының (бұдан әрі – ТМД) ортақ ғылыми-технологиялық кеңістігін құру мақсатында Тараптар ғылыми-техникалық ақпараттың ұлттық жүйелерін дамытуды қамтамасыз етеді, ең жаңа ақпараттық-телекоммуникациялық технологияларды пайдалану арқылы ақпараттық ресурстарға жылдам қол жеткізу тетігін құруға және қолдануға ықпал етеді, ғылыми-техникалық ақпарат саласында бірлескен бағдарламалар мен жобаларды дайындауға және іске асыруға қатысады.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Мемлекетаралық ғылыми-техникалық ақпарат алмасу ерікті негізде жүзеге асырылады әрі ақпараттық ресурстарды бірлесіп қалыптастыруды және пайдалануды, нақты, жаратылыстану және техникалық ғылымдар саласында, оның ішінде ғылыми-техникалық дамудың мемлекетаралық жобалары мен бағдарламалары шеңберіндегі іргелі және қолданбалы зерттеулерді, инновациялық әзірлемелерді ақпараттық қамтамасыз етуді, сондай-ақ осы Келісімге қатысушы мемлекеттердің ғалымдары мен мамандарына ғылыми-ақпараттық қызмет көрсетуді қамтиды.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Мемлекетаралық ғылыми-техникалық ақпарат алмасуды ТМД шеңберінде, ғылыми-техникалық ақпараттың мемлекетаралық жүйесін дамыту мақсатында өз мемлекеттерінде аталған қызмет саласын ынтымақтастықтың келісілген қағидаттары мен қағидаларында үйлестіретін осы Келісімге қатысушы мемлекеттердің ғылыми-техникалық ақпарат орталықтары жүзеге асырады.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Ғылым және білім саласындағы халықаралық интеграциялық процестерді тереңдету мақсатында Тараптар осы Келісімге қатысушы мемлекеттердің барлық ғылыми-техникалық ақпарат орталықтарының бірлесіп құрылатын ақпараттық ресурстарға ашық және тең құқықты қол жеткізуін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ұлттық заңнамаға сәйкес осы Келісім шеңберіндегі ынтымақтастық нәтижесінде алынған қолжетімділігі шектеулі ақпаратты қорғау үшін қажетті шаралар қабылдайды.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ғылыми-техникалық ақпараттың ұлттық жүйелерінің мүдделерін ескере отырып, олар әзірлейтін регламенттеуші және әдістемелік құжаттарға сәйкес Ғылыми-техникалық ақпарат жөніндегі мемлекетаралық үйлестіру кеңесі бекітетін ғылыми-техникалық ақпаратпен мемлекетаралық алмасу саласындағы бірлескен бағдарламалар мен жобаларды қалыптастырады.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Мемлекетаралық ғылыми-техникалық ақпарат алмасу саласындағы осы Келісімге қатысушы мемлекеттердің бірлескен бағдарламалары мен жобаларын іске асыру бойынша іс-шараларды қаржыландыру осы Келісімге қатысушы мемлекеттердің ұлттық бюджеттерінде тиісті министрліктер мен ведомстволардың өз функцияларын орындауға жыл сайын көзделетін қаражат шеңберінде жүзеге асырылады.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Мемлекетаралық ғылыми-техникалық ақпарат алмасудың тиімділігін арттыру мақсатында Тараптар ғылыми-техникалық ақпарат саласындағы кадрларды даярлауға және олардың біліктіліктерін арттыруға ықпал етеді.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шеңберінде ынтамақтастықты жүзеге асыру үшін орыс тілі жұмыс тілі болып табылады.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өз мемлекеті қатысушысы болып табылатын басқа халықаралық шарттардан Тараптардың әрқайсысы үшін туындайтын құқықтары мен міндеттемелерін қозғамайды.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өзара келісуі бойынша Осы Келісімге оның ажырамас бөлігі болып табылатын тиісті хаттамамен ресімделетін өзгерістер мен толықтырулар енгізілуі мүмкін.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қолдану және түсіндіру кезінде туындайтын Тараптар арасындағы даулы мәселелер мүдделі Тараптардың консультациялары мен келіссөздері немесе Тараптармен келісілген өзге де рәсімдер арқылы шешіледі.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депозитарийдің алған күнінен бастап 30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Мемлекетішілік рәсімдерді кешірек орындаған Тараптар үшін осы Келісім депозитарийдің тиісті құжаттарды алған күнінен бастап 30 күн өткен соң күшіне енеді.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13-бап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күшіне енгеннен кейін депозитарийге қосылу туралы құжатты беру арқылы оның мақсаттары мен қағидаттарын бөлісетін кез келген мемлекеттің қосылуы үшін ашық.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ТМД-ға қатысушы мемлекет үшін қосылу туралы құжатты депозитарий алған күннен бастап 30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ТМД-ға қатысушы болып табылмайтын мемлекет үшін оған қол қойған немесе оған қосылған мемлекеттің осындай қосылуға келісімі туралы соңғы хабарламаны депозитарий алған күннен бастап 30 күн өткен соң күшіне енеді.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14-бап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белгіленбеген мерзімге жасалады. Тараптардың әрқайсысы осы Келісімнен шыққанға дейін 6 айдан кешіктірмей өзінің осындай ниеті туралы депозитарийге жазбаша хабарламаны жіберіп және осы Келісімнің қолданылуы уақытында туындаған міндеттемелерді реттей отырып осы Келісімнен шығуға құқылы.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15-бап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Келісімге қатысушы мемлекеттер арасындағы қатынастарды оның күшіне енген күнінен бастап 1992 жылғы 26 маусымдағы Ғылыми-техникалық ақпаратпен мемлекетаралық алмасу туралы келісімнің қолданылуы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жылғы _________________________ қаласында орыс тілінде бір түпнұсқа данада жасалды. Түпнұсқа дана Тәуелсіз Мемлекеттер Достастығының Атқарушы комитетінде сақталады, ол оның расталған көшірмесін осы Келісімге қол қойған әрбір мемлекетке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Әзербайжан Республикасының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Армения Республикасының          Тәжікстан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Беларусь Республикасының         Түрікменстан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Қырғыз Республикасының           Украина Үкіметі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Молдова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