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2fd1" w14:textId="0be2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теңізшісі жеке куәлігінің үлгісін және оны қорғауға қойылатын талаптарды, Қазақстан Республикасы теңізшісінің жеке куәлігін ресімдеу, беру, ауыстыру, тапсыру, алып қою және жою қағидаларын бекіту және "Қазақстан Республикасының теңізшісі жеке куәлігінің, теңізде жүзу кітапшасының, дипломдарды растаудың үлгісін, оларды ресімдеу, беру, мерзімін ұзарту, сондай-ақ алып қою қағидасын бекіту туралы" Қазақстан Республикасы Үкіметінің 2011 жылғы 14 шілдедегі № 797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27 тамыздағы № 863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2-тармағының </w:t>
      </w:r>
      <w:r>
        <w:rPr>
          <w:rFonts w:ascii="Times New Roman"/>
          <w:b w:val="false"/>
          <w:i w:val="false"/>
          <w:color w:val="000000"/>
          <w:sz w:val="28"/>
        </w:rPr>
        <w:t xml:space="preserve"> 31-2) тармақшасына</w:t>
      </w:r>
      <w:r>
        <w:rPr>
          <w:rFonts w:ascii="Times New Roman"/>
          <w:b w:val="false"/>
          <w:i w:val="false"/>
          <w:color w:val="000000"/>
          <w:sz w:val="28"/>
        </w:rPr>
        <w:t xml:space="preserve"> және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 xml:space="preserve"> 25-бабына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16.07.2015 </w:t>
      </w:r>
      <w:r>
        <w:rPr>
          <w:rFonts w:ascii="Times New Roman"/>
          <w:b w:val="false"/>
          <w:i w:val="false"/>
          <w:color w:val="00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теңізшісі жеке куәлігінің үлгісі және оны қорғауға қойылатын </w:t>
      </w:r>
      <w:r>
        <w:rPr>
          <w:rFonts w:ascii="Times New Roman"/>
          <w:b w:val="false"/>
          <w:i w:val="false"/>
          <w:color w:val="000000"/>
          <w:sz w:val="28"/>
        </w:rPr>
        <w:t xml:space="preserve"> талаптар</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Қазақстан Республикасы теңізшісінің жеке куәлігін ресімдеу, беру, ауыстыру, тапсыру, алып қою және жою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16.07.2015 </w:t>
      </w:r>
      <w:r>
        <w:rPr>
          <w:rFonts w:ascii="Times New Roman"/>
          <w:b w:val="false"/>
          <w:i w:val="false"/>
          <w:color w:val="00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10.08.2015 </w:t>
      </w:r>
      <w:r>
        <w:rPr>
          <w:rFonts w:ascii="Times New Roman"/>
          <w:b w:val="false"/>
          <w:i w:val="false"/>
          <w:color w:val="000000"/>
          <w:sz w:val="28"/>
        </w:rPr>
        <w:t xml:space="preserve"> № 623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тамыздағы</w:t>
            </w:r>
            <w:r>
              <w:br/>
            </w:r>
            <w:r>
              <w:rPr>
                <w:rFonts w:ascii="Times New Roman"/>
                <w:b w:val="false"/>
                <w:i w:val="false"/>
                <w:color w:val="000000"/>
                <w:sz w:val="20"/>
              </w:rPr>
              <w:t>№ 863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Республикасының теңiзшiсi жеке куәлiгiнiң үлгiсi және оны қорғауға қойылатын талаптар</w:t>
      </w:r>
    </w:p>
    <w:bookmarkEnd w:id="4"/>
    <w:bookmarkStart w:name="z12" w:id="5"/>
    <w:p>
      <w:pPr>
        <w:spacing w:after="0"/>
        <w:ind w:left="0"/>
        <w:jc w:val="both"/>
      </w:pPr>
      <w:r>
        <w:rPr>
          <w:rFonts w:ascii="Times New Roman"/>
          <w:b w:val="false"/>
          <w:i w:val="false"/>
          <w:color w:val="000000"/>
          <w:sz w:val="28"/>
        </w:rPr>
        <w:t>
      1. Қазақстан Республикасы теңiзшiсiнiң жеке куәлiгi (бұдан әрi – ТЖК) Халықаралық азаматтық авиация ұйымының 9303-құжатының 3-бөлiгiндегi (алтыншы басылым, 2006 жыл) талаптарға және машина оқитын жол жүру құжаттарына қойылатын халықаралық талаптар мен стандарттарға сәйкес машинамен оқу үшiн жарамдылығына сәйкес теңiзде жұмыс iстеу ерекшелiктерiн ескере отырып, жоғары сапалы материалдардан жасалады.</w:t>
      </w:r>
    </w:p>
    <w:bookmarkEnd w:id="5"/>
    <w:bookmarkStart w:name="z13" w:id="6"/>
    <w:p>
      <w:pPr>
        <w:spacing w:after="0"/>
        <w:ind w:left="0"/>
        <w:jc w:val="both"/>
      </w:pPr>
      <w:r>
        <w:rPr>
          <w:rFonts w:ascii="Times New Roman"/>
          <w:b w:val="false"/>
          <w:i w:val="false"/>
          <w:color w:val="000000"/>
          <w:sz w:val="28"/>
        </w:rPr>
        <w:t>
      2. ТЖК мөлшерi – 84 х 118 милиметр. Ламинатталған ТЖК бланкiсiнiң форматы – 88 х 125 милиметр.</w:t>
      </w:r>
    </w:p>
    <w:bookmarkEnd w:id="6"/>
    <w:bookmarkStart w:name="z14" w:id="7"/>
    <w:p>
      <w:pPr>
        <w:spacing w:after="0"/>
        <w:ind w:left="0"/>
        <w:jc w:val="both"/>
      </w:pPr>
      <w:r>
        <w:rPr>
          <w:rFonts w:ascii="Times New Roman"/>
          <w:b w:val="false"/>
          <w:i w:val="false"/>
          <w:color w:val="000000"/>
          <w:sz w:val="28"/>
        </w:rPr>
        <w:t>
      3. ТЖК-да жазулар мемлекеттiк және ағылшын тiлдерiнде жүргiзiледi.</w:t>
      </w:r>
    </w:p>
    <w:bookmarkEnd w:id="7"/>
    <w:bookmarkStart w:name="z15" w:id="8"/>
    <w:p>
      <w:pPr>
        <w:spacing w:after="0"/>
        <w:ind w:left="0"/>
        <w:jc w:val="both"/>
      </w:pPr>
      <w:r>
        <w:rPr>
          <w:rFonts w:ascii="Times New Roman"/>
          <w:b w:val="false"/>
          <w:i w:val="false"/>
          <w:color w:val="000000"/>
          <w:sz w:val="28"/>
        </w:rPr>
        <w:t>
      4. ТЖК бланкiсiнiң (</w:t>
      </w:r>
      <w:r>
        <w:rPr>
          <w:rFonts w:ascii="Times New Roman"/>
          <w:b w:val="false"/>
          <w:i w:val="false"/>
          <w:color w:val="000000"/>
          <w:sz w:val="28"/>
        </w:rPr>
        <w:t xml:space="preserve"> 1-суретке сәйкес</w:t>
      </w:r>
      <w:r>
        <w:rPr>
          <w:rFonts w:ascii="Times New Roman"/>
          <w:b w:val="false"/>
          <w:i w:val="false"/>
          <w:color w:val="000000"/>
          <w:sz w:val="28"/>
        </w:rPr>
        <w:t>) беткi және (</w:t>
      </w:r>
      <w:r>
        <w:rPr>
          <w:rFonts w:ascii="Times New Roman"/>
          <w:b w:val="false"/>
          <w:i w:val="false"/>
          <w:color w:val="000000"/>
          <w:sz w:val="28"/>
        </w:rPr>
        <w:t xml:space="preserve"> 2-суретке</w:t>
      </w:r>
      <w:r>
        <w:rPr>
          <w:rFonts w:ascii="Times New Roman"/>
          <w:b w:val="false"/>
          <w:i w:val="false"/>
          <w:color w:val="000000"/>
          <w:sz w:val="28"/>
        </w:rPr>
        <w:t xml:space="preserve"> сәйкес) артқы жақтары болады. Бланкiнiң түстiк реңкi – көгiлдiр.</w:t>
      </w:r>
    </w:p>
    <w:bookmarkEnd w:id="8"/>
    <w:bookmarkStart w:name="z16" w:id="9"/>
    <w:p>
      <w:pPr>
        <w:spacing w:after="0"/>
        <w:ind w:left="0"/>
        <w:jc w:val="both"/>
      </w:pPr>
      <w:r>
        <w:rPr>
          <w:rFonts w:ascii="Times New Roman"/>
          <w:b w:val="false"/>
          <w:i w:val="false"/>
          <w:color w:val="000000"/>
          <w:sz w:val="28"/>
        </w:rPr>
        <w:t>
      5. ТЖК-нiң беткi жағында Қазақстан Республикасының Мемлекеттік Елтаңбасы, құжат үлгiсi және Қазақстан Республикасының коды, теңiзшiнiң тегi, аты, әкесiнiң аты (ол болған кезде), туған күні мен жерi, азаматтығы, жынысы, жеке сәйкестендiру нөмiрi, ТЖК иесінің фотобейнесi және жеке қолы басылған түрде орналастырылады. Машина оқитын екi өлшемдi штрих-кодқа қол саусақтарының iздерi негiзiнде жасалған иесiнiң биометрикалық деректерi орналастырылған. Бұдан басқа беткi бөлiгi ТЖК-нiң берiлген күнi, орны және қолданылу мерзiмiнiң аяқталатын күні туралы ақпаратты қамтиды.</w:t>
      </w:r>
    </w:p>
    <w:bookmarkEnd w:id="9"/>
    <w:p>
      <w:pPr>
        <w:spacing w:after="0"/>
        <w:ind w:left="0"/>
        <w:jc w:val="both"/>
      </w:pPr>
      <w:r>
        <w:rPr>
          <w:rFonts w:ascii="Times New Roman"/>
          <w:b w:val="false"/>
          <w:i w:val="false"/>
          <w:color w:val="000000"/>
          <w:sz w:val="28"/>
        </w:rPr>
        <w:t>
      ТЖК-нің беткi жағы екi бөлiктен тұрады:</w:t>
      </w:r>
    </w:p>
    <w:p>
      <w:pPr>
        <w:spacing w:after="0"/>
        <w:ind w:left="0"/>
        <w:jc w:val="both"/>
      </w:pPr>
      <w:r>
        <w:rPr>
          <w:rFonts w:ascii="Times New Roman"/>
          <w:b w:val="false"/>
          <w:i w:val="false"/>
          <w:color w:val="000000"/>
          <w:sz w:val="28"/>
        </w:rPr>
        <w:t>
      жоғарғы бөлiгi – көрнекi аймақ, онда Қазақстан Республикасының Мемлекеттiк Елтаңбасы және мынадай жазулар орналастырылған: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ТЕҢIЗШIНIҢ ЖЕКЕ КУӘЛIГI</w:t>
      </w:r>
    </w:p>
    <w:p>
      <w:pPr>
        <w:spacing w:after="0"/>
        <w:ind w:left="0"/>
        <w:jc w:val="both"/>
      </w:pPr>
      <w:r>
        <w:rPr>
          <w:rFonts w:ascii="Times New Roman"/>
          <w:b w:val="false"/>
          <w:i w:val="false"/>
          <w:color w:val="000000"/>
          <w:sz w:val="28"/>
        </w:rPr>
        <w:t>
      SEAFARER’S IDENTITY DOCUMENT</w:t>
      </w:r>
    </w:p>
    <w:p>
      <w:pPr>
        <w:spacing w:after="0"/>
        <w:ind w:left="0"/>
        <w:jc w:val="both"/>
      </w:pPr>
      <w:r>
        <w:rPr>
          <w:rFonts w:ascii="Times New Roman"/>
          <w:b w:val="false"/>
          <w:i w:val="false"/>
          <w:color w:val="000000"/>
          <w:sz w:val="28"/>
        </w:rPr>
        <w:t>
      Түрi/Type</w:t>
      </w:r>
    </w:p>
    <w:p>
      <w:pPr>
        <w:spacing w:after="0"/>
        <w:ind w:left="0"/>
        <w:jc w:val="both"/>
      </w:pPr>
      <w:r>
        <w:rPr>
          <w:rFonts w:ascii="Times New Roman"/>
          <w:b w:val="false"/>
          <w:i w:val="false"/>
          <w:color w:val="000000"/>
          <w:sz w:val="28"/>
        </w:rPr>
        <w:t>
      Мемлекет коды/Code of issuing State</w:t>
      </w:r>
    </w:p>
    <w:p>
      <w:pPr>
        <w:spacing w:after="0"/>
        <w:ind w:left="0"/>
        <w:jc w:val="both"/>
      </w:pPr>
      <w:r>
        <w:rPr>
          <w:rFonts w:ascii="Times New Roman"/>
          <w:b w:val="false"/>
          <w:i w:val="false"/>
          <w:color w:val="000000"/>
          <w:sz w:val="28"/>
        </w:rPr>
        <w:t>
      № ТЖК/SID’s №</w:t>
      </w:r>
    </w:p>
    <w:p>
      <w:pPr>
        <w:spacing w:after="0"/>
        <w:ind w:left="0"/>
        <w:jc w:val="both"/>
      </w:pPr>
      <w:r>
        <w:rPr>
          <w:rFonts w:ascii="Times New Roman"/>
          <w:b w:val="false"/>
          <w:i w:val="false"/>
          <w:color w:val="000000"/>
          <w:sz w:val="28"/>
        </w:rPr>
        <w:t>
      Тегi/Surname</w:t>
      </w:r>
    </w:p>
    <w:p>
      <w:pPr>
        <w:spacing w:after="0"/>
        <w:ind w:left="0"/>
        <w:jc w:val="both"/>
      </w:pPr>
      <w:r>
        <w:rPr>
          <w:rFonts w:ascii="Times New Roman"/>
          <w:b w:val="false"/>
          <w:i w:val="false"/>
          <w:color w:val="000000"/>
          <w:sz w:val="28"/>
        </w:rPr>
        <w:t>
      Аты, Әкесiнiң аты /Given names</w:t>
      </w:r>
    </w:p>
    <w:p>
      <w:pPr>
        <w:spacing w:after="0"/>
        <w:ind w:left="0"/>
        <w:jc w:val="both"/>
      </w:pPr>
      <w:r>
        <w:rPr>
          <w:rFonts w:ascii="Times New Roman"/>
          <w:b w:val="false"/>
          <w:i w:val="false"/>
          <w:color w:val="000000"/>
          <w:sz w:val="28"/>
        </w:rPr>
        <w:t>
      Азаматтығы/Nationality</w:t>
      </w:r>
    </w:p>
    <w:p>
      <w:pPr>
        <w:spacing w:after="0"/>
        <w:ind w:left="0"/>
        <w:jc w:val="both"/>
      </w:pPr>
      <w:r>
        <w:rPr>
          <w:rFonts w:ascii="Times New Roman"/>
          <w:b w:val="false"/>
          <w:i w:val="false"/>
          <w:color w:val="000000"/>
          <w:sz w:val="28"/>
        </w:rPr>
        <w:t>
      Жынысы/Sex</w:t>
      </w:r>
    </w:p>
    <w:p>
      <w:pPr>
        <w:spacing w:after="0"/>
        <w:ind w:left="0"/>
        <w:jc w:val="both"/>
      </w:pPr>
      <w:r>
        <w:rPr>
          <w:rFonts w:ascii="Times New Roman"/>
          <w:b w:val="false"/>
          <w:i w:val="false"/>
          <w:color w:val="000000"/>
          <w:sz w:val="28"/>
        </w:rPr>
        <w:t>
      Туған күнi/Date of birth</w:t>
      </w:r>
    </w:p>
    <w:p>
      <w:pPr>
        <w:spacing w:after="0"/>
        <w:ind w:left="0"/>
        <w:jc w:val="both"/>
      </w:pPr>
      <w:r>
        <w:rPr>
          <w:rFonts w:ascii="Times New Roman"/>
          <w:b w:val="false"/>
          <w:i w:val="false"/>
          <w:color w:val="000000"/>
          <w:sz w:val="28"/>
        </w:rPr>
        <w:t>
      Туған жерi/Place of birth</w:t>
      </w:r>
    </w:p>
    <w:p>
      <w:pPr>
        <w:spacing w:after="0"/>
        <w:ind w:left="0"/>
        <w:jc w:val="both"/>
      </w:pPr>
      <w:r>
        <w:rPr>
          <w:rFonts w:ascii="Times New Roman"/>
          <w:b w:val="false"/>
          <w:i w:val="false"/>
          <w:color w:val="000000"/>
          <w:sz w:val="28"/>
        </w:rPr>
        <w:t>
      Берiлген күнi/Date of issue</w:t>
      </w:r>
    </w:p>
    <w:p>
      <w:pPr>
        <w:spacing w:after="0"/>
        <w:ind w:left="0"/>
        <w:jc w:val="both"/>
      </w:pPr>
      <w:r>
        <w:rPr>
          <w:rFonts w:ascii="Times New Roman"/>
          <w:b w:val="false"/>
          <w:i w:val="false"/>
          <w:color w:val="000000"/>
          <w:sz w:val="28"/>
        </w:rPr>
        <w:t>
      Қолданылу мерзiмi/Date of expiry</w:t>
      </w:r>
    </w:p>
    <w:p>
      <w:pPr>
        <w:spacing w:after="0"/>
        <w:ind w:left="0"/>
        <w:jc w:val="both"/>
      </w:pPr>
      <w:r>
        <w:rPr>
          <w:rFonts w:ascii="Times New Roman"/>
          <w:b w:val="false"/>
          <w:i w:val="false"/>
          <w:color w:val="000000"/>
          <w:sz w:val="28"/>
        </w:rPr>
        <w:t>
      төменгi бөлiгi:</w:t>
      </w:r>
    </w:p>
    <w:p>
      <w:pPr>
        <w:spacing w:after="0"/>
        <w:ind w:left="0"/>
        <w:jc w:val="both"/>
      </w:pPr>
      <w:r>
        <w:rPr>
          <w:rFonts w:ascii="Times New Roman"/>
          <w:b w:val="false"/>
          <w:i w:val="false"/>
          <w:color w:val="000000"/>
          <w:sz w:val="28"/>
        </w:rPr>
        <w:t>
      қол саусақтарының iздерi негiзiнде жасалған және цифрлық түрде берiлген құжат иесiнiң биометрикалық деректері орналасқан екi өлшемдi штрих-код;</w:t>
      </w:r>
    </w:p>
    <w:p>
      <w:pPr>
        <w:spacing w:after="0"/>
        <w:ind w:left="0"/>
        <w:jc w:val="both"/>
      </w:pPr>
      <w:r>
        <w:rPr>
          <w:rFonts w:ascii="Times New Roman"/>
          <w:b w:val="false"/>
          <w:i w:val="false"/>
          <w:color w:val="000000"/>
          <w:sz w:val="28"/>
        </w:rPr>
        <w:t>
      құжат иесiнiң тегi, аты, әкесiнiң аты (ол болған кезде), туған күнi мен құжат нөмiрiнен тұратын 2 жолды қамтитын машина оқитын аймақ.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25.08.2018 </w:t>
      </w:r>
      <w:r>
        <w:rPr>
          <w:rFonts w:ascii="Times New Roman"/>
          <w:b w:val="false"/>
          <w:i w:val="false"/>
          <w:color w:val="000000"/>
          <w:sz w:val="28"/>
        </w:rPr>
        <w:t>№ 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6. ТЖК-нiң артқы бетiнде иесiнiң ерекше физикалық белгiлерi, ТЖК-нi берген орган туралы мәлiметтер, ТЖК-нi берген органның пошталық мекенжайы, телефон (дар) нөмiрi (лері), электрондық пошта мекенжайы және интернет-ресурсы орналастырылады.</w:t>
      </w:r>
    </w:p>
    <w:bookmarkEnd w:id="10"/>
    <w:p>
      <w:pPr>
        <w:spacing w:after="0"/>
        <w:ind w:left="0"/>
        <w:jc w:val="both"/>
      </w:pPr>
      <w:r>
        <w:rPr>
          <w:rFonts w:ascii="Times New Roman"/>
          <w:b w:val="false"/>
          <w:i w:val="false"/>
          <w:color w:val="000000"/>
          <w:sz w:val="28"/>
        </w:rPr>
        <w:t>
      Артқы бетiнде мынадай жазулар орналастырылған:</w:t>
      </w:r>
    </w:p>
    <w:p>
      <w:pPr>
        <w:spacing w:after="0"/>
        <w:ind w:left="0"/>
        <w:jc w:val="both"/>
      </w:pPr>
      <w:r>
        <w:rPr>
          <w:rFonts w:ascii="Times New Roman"/>
          <w:b w:val="false"/>
          <w:i w:val="false"/>
          <w:color w:val="000000"/>
          <w:sz w:val="28"/>
        </w:rPr>
        <w:t>
      Ерекше белгiлер/Special physical characteristics</w:t>
      </w:r>
    </w:p>
    <w:p>
      <w:pPr>
        <w:spacing w:after="0"/>
        <w:ind w:left="0"/>
        <w:jc w:val="both"/>
      </w:pPr>
      <w:r>
        <w:rPr>
          <w:rFonts w:ascii="Times New Roman"/>
          <w:b w:val="false"/>
          <w:i w:val="false"/>
          <w:color w:val="000000"/>
          <w:sz w:val="28"/>
        </w:rPr>
        <w:t>
      Беруге рұқсат ету/Authorized by</w:t>
      </w:r>
    </w:p>
    <w:p>
      <w:pPr>
        <w:spacing w:after="0"/>
        <w:ind w:left="0"/>
        <w:jc w:val="both"/>
      </w:pPr>
      <w:r>
        <w:rPr>
          <w:rFonts w:ascii="Times New Roman"/>
          <w:b w:val="false"/>
          <w:i w:val="false"/>
          <w:color w:val="000000"/>
          <w:sz w:val="28"/>
        </w:rPr>
        <w:t>
      Қолы/Signature</w:t>
      </w:r>
    </w:p>
    <w:p>
      <w:pPr>
        <w:spacing w:after="0"/>
        <w:ind w:left="0"/>
        <w:jc w:val="both"/>
      </w:pPr>
      <w:r>
        <w:rPr>
          <w:rFonts w:ascii="Times New Roman"/>
          <w:b w:val="false"/>
          <w:i w:val="false"/>
          <w:color w:val="000000"/>
          <w:sz w:val="28"/>
        </w:rPr>
        <w:t>
      Құжатты берген мекеменiң мекенжайы/Authority address</w:t>
      </w:r>
    </w:p>
    <w:p>
      <w:pPr>
        <w:spacing w:after="0"/>
        <w:ind w:left="0"/>
        <w:jc w:val="both"/>
      </w:pPr>
      <w:r>
        <w:rPr>
          <w:rFonts w:ascii="Times New Roman"/>
          <w:b w:val="false"/>
          <w:i w:val="false"/>
          <w:color w:val="000000"/>
          <w:sz w:val="28"/>
        </w:rPr>
        <w:t>
      Үйлестiру орталығы/ Coordination center</w:t>
      </w:r>
    </w:p>
    <w:p>
      <w:pPr>
        <w:spacing w:after="0"/>
        <w:ind w:left="0"/>
        <w:jc w:val="both"/>
      </w:pPr>
      <w:r>
        <w:rPr>
          <w:rFonts w:ascii="Times New Roman"/>
          <w:b w:val="false"/>
          <w:i w:val="false"/>
          <w:color w:val="000000"/>
          <w:sz w:val="28"/>
        </w:rPr>
        <w:t>
      Халықаралық еңбек ұйымының Теңiзшiлердiң жеке куәлiктерi туралы 2003 жылғы (қайта қаралған) конвенциясының мақсаттары үшiн осы құжат теңiзшiнiң жеке куәлiгi болып табылады.</w:t>
      </w:r>
    </w:p>
    <w:p>
      <w:pPr>
        <w:spacing w:after="0"/>
        <w:ind w:left="0"/>
        <w:jc w:val="both"/>
      </w:pPr>
      <w:r>
        <w:rPr>
          <w:rFonts w:ascii="Times New Roman"/>
          <w:b w:val="false"/>
          <w:i w:val="false"/>
          <w:color w:val="000000"/>
          <w:sz w:val="28"/>
        </w:rPr>
        <w:t>
      Осы құжат дербес мазмұнды және паспорт болып табылмайды.</w:t>
      </w:r>
    </w:p>
    <w:p>
      <w:pPr>
        <w:spacing w:after="0"/>
        <w:ind w:left="0"/>
        <w:jc w:val="both"/>
      </w:pPr>
      <w:r>
        <w:rPr>
          <w:rFonts w:ascii="Times New Roman"/>
          <w:b w:val="false"/>
          <w:i w:val="false"/>
          <w:color w:val="000000"/>
          <w:sz w:val="28"/>
        </w:rPr>
        <w:t>
      This document is a seafarer’s identity document for the purpose of the Seafarer’s Identity Documents Convention (Revised), 2003, of the International Labour Organization. This document is a stand – alone document and not a passport.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25.08.2018 </w:t>
      </w:r>
      <w:r>
        <w:rPr>
          <w:rFonts w:ascii="Times New Roman"/>
          <w:b w:val="false"/>
          <w:i w:val="false"/>
          <w:color w:val="000000"/>
          <w:sz w:val="28"/>
        </w:rPr>
        <w:t>№ 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7. ТЖК-да орналастырылатын ақпараттың негiзгi сипаттамалары:</w:t>
      </w:r>
    </w:p>
    <w:bookmarkEnd w:id="11"/>
    <w:p>
      <w:pPr>
        <w:spacing w:after="0"/>
        <w:ind w:left="0"/>
        <w:jc w:val="both"/>
      </w:pPr>
      <w:r>
        <w:rPr>
          <w:rFonts w:ascii="Times New Roman"/>
          <w:b w:val="false"/>
          <w:i w:val="false"/>
          <w:color w:val="000000"/>
          <w:sz w:val="28"/>
        </w:rPr>
        <w:t>
      1) берген орган: берген мемлекеттiң ИСО (ISO) коды, ТЖК-ні берген ұйымның толық атауы мен толық мекенжайы, сондай-ақ ТКЖ-ні беруге рұқсат ететiн адамның аты мен лауазымы;</w:t>
      </w:r>
    </w:p>
    <w:p>
      <w:pPr>
        <w:spacing w:after="0"/>
        <w:ind w:left="0"/>
        <w:jc w:val="both"/>
      </w:pPr>
      <w:r>
        <w:rPr>
          <w:rFonts w:ascii="Times New Roman"/>
          <w:b w:val="false"/>
          <w:i w:val="false"/>
          <w:color w:val="000000"/>
          <w:sz w:val="28"/>
        </w:rPr>
        <w:t>
      2) берiлген күнi мен орны;</w:t>
      </w:r>
    </w:p>
    <w:p>
      <w:pPr>
        <w:spacing w:after="0"/>
        <w:ind w:left="0"/>
        <w:jc w:val="both"/>
      </w:pPr>
      <w:r>
        <w:rPr>
          <w:rFonts w:ascii="Times New Roman"/>
          <w:b w:val="false"/>
          <w:i w:val="false"/>
          <w:color w:val="000000"/>
          <w:sz w:val="28"/>
        </w:rPr>
        <w:t>
      3) жынысы;</w:t>
      </w:r>
    </w:p>
    <w:p>
      <w:pPr>
        <w:spacing w:after="0"/>
        <w:ind w:left="0"/>
        <w:jc w:val="both"/>
      </w:pPr>
      <w:r>
        <w:rPr>
          <w:rFonts w:ascii="Times New Roman"/>
          <w:b w:val="false"/>
          <w:i w:val="false"/>
          <w:color w:val="000000"/>
          <w:sz w:val="28"/>
        </w:rPr>
        <w:t>
      4) туған күнi мен орны;</w:t>
      </w:r>
    </w:p>
    <w:p>
      <w:pPr>
        <w:spacing w:after="0"/>
        <w:ind w:left="0"/>
        <w:jc w:val="both"/>
      </w:pPr>
      <w:r>
        <w:rPr>
          <w:rFonts w:ascii="Times New Roman"/>
          <w:b w:val="false"/>
          <w:i w:val="false"/>
          <w:color w:val="000000"/>
          <w:sz w:val="28"/>
        </w:rPr>
        <w:t>
      5) азаматтығы туралы ақпарат;</w:t>
      </w:r>
    </w:p>
    <w:p>
      <w:pPr>
        <w:spacing w:after="0"/>
        <w:ind w:left="0"/>
        <w:jc w:val="both"/>
      </w:pPr>
      <w:r>
        <w:rPr>
          <w:rFonts w:ascii="Times New Roman"/>
          <w:b w:val="false"/>
          <w:i w:val="false"/>
          <w:color w:val="000000"/>
          <w:sz w:val="28"/>
        </w:rPr>
        <w:t>
      6) ерекше физикалық белгiлерi: тұлғаны сәйкестендiруге мүмкiндiк беретiн кез келген ерекше белгiлерi;</w:t>
      </w:r>
    </w:p>
    <w:p>
      <w:pPr>
        <w:spacing w:after="0"/>
        <w:ind w:left="0"/>
        <w:jc w:val="both"/>
      </w:pPr>
      <w:r>
        <w:rPr>
          <w:rFonts w:ascii="Times New Roman"/>
          <w:b w:val="false"/>
          <w:i w:val="false"/>
          <w:color w:val="000000"/>
          <w:sz w:val="28"/>
        </w:rPr>
        <w:t>
      7) құжаттың қолданылу мерзiмiнiң аяқталатын күнi;</w:t>
      </w:r>
    </w:p>
    <w:p>
      <w:pPr>
        <w:spacing w:after="0"/>
        <w:ind w:left="0"/>
        <w:jc w:val="both"/>
      </w:pPr>
      <w:r>
        <w:rPr>
          <w:rFonts w:ascii="Times New Roman"/>
          <w:b w:val="false"/>
          <w:i w:val="false"/>
          <w:color w:val="000000"/>
          <w:sz w:val="28"/>
        </w:rPr>
        <w:t>
      8) құжат түрі;</w:t>
      </w:r>
    </w:p>
    <w:p>
      <w:pPr>
        <w:spacing w:after="0"/>
        <w:ind w:left="0"/>
        <w:jc w:val="both"/>
      </w:pPr>
      <w:r>
        <w:rPr>
          <w:rFonts w:ascii="Times New Roman"/>
          <w:b w:val="false"/>
          <w:i w:val="false"/>
          <w:color w:val="000000"/>
          <w:sz w:val="28"/>
        </w:rPr>
        <w:t>
      9) ТЖК-нiң бiрегей нөмiрi: Қазақстан Республикасының коды – "KAZ", одан кейiн ең көбi он белгiден тұратын әрiп-цифрлық есепке алу нөмiрi келедi;</w:t>
      </w:r>
    </w:p>
    <w:p>
      <w:pPr>
        <w:spacing w:after="0"/>
        <w:ind w:left="0"/>
        <w:jc w:val="both"/>
      </w:pPr>
      <w:r>
        <w:rPr>
          <w:rFonts w:ascii="Times New Roman"/>
          <w:b w:val="false"/>
          <w:i w:val="false"/>
          <w:color w:val="000000"/>
          <w:sz w:val="28"/>
        </w:rPr>
        <w:t>
      10) жеке сәйкестендiру нөмiрi: ең көбi он төрт әрiп-цифрлық белгiден тұратын теңiзшiнiң факультативтiк жеке нөмiрi;</w:t>
      </w:r>
    </w:p>
    <w:p>
      <w:pPr>
        <w:spacing w:after="0"/>
        <w:ind w:left="0"/>
        <w:jc w:val="both"/>
      </w:pPr>
      <w:r>
        <w:rPr>
          <w:rFonts w:ascii="Times New Roman"/>
          <w:b w:val="false"/>
          <w:i w:val="false"/>
          <w:color w:val="000000"/>
          <w:sz w:val="28"/>
        </w:rPr>
        <w:t>
      11) ТЖК иесiнiң қолы фотосуретке арналған аймақ астына қойылады.</w:t>
      </w:r>
    </w:p>
    <w:bookmarkStart w:name="z19" w:id="12"/>
    <w:p>
      <w:pPr>
        <w:spacing w:after="0"/>
        <w:ind w:left="0"/>
        <w:jc w:val="both"/>
      </w:pPr>
      <w:r>
        <w:rPr>
          <w:rFonts w:ascii="Times New Roman"/>
          <w:b w:val="false"/>
          <w:i w:val="false"/>
          <w:color w:val="000000"/>
          <w:sz w:val="28"/>
        </w:rPr>
        <w:t>
      8. Қолдан жасаудан қорғау үшiн бланкi мыналардан тұрады: су белгiлерi, қорғаудың ультрокүлгiн элементтерi, арнайы бояуларды пайдалану, арнайы түрлi-түстi дизайндер, перфорацияланған бейнелер, голограммалар, лазерлiк нақыштау, микромөр және термикалық ламинаттау.</w:t>
      </w:r>
    </w:p>
    <w:bookmarkEnd w:id="12"/>
    <w:bookmarkStart w:name="z20" w:id="13"/>
    <w:p>
      <w:pPr>
        <w:spacing w:after="0"/>
        <w:ind w:left="0"/>
        <w:jc w:val="both"/>
      </w:pPr>
      <w:r>
        <w:rPr>
          <w:rFonts w:ascii="Times New Roman"/>
          <w:b w:val="false"/>
          <w:i w:val="false"/>
          <w:color w:val="000000"/>
          <w:sz w:val="28"/>
        </w:rPr>
        <w:t>
      9. ТЖК бланкiсiне бланкiнi және оған жазылған жазуларды қолдан жасаудан қорғауға арналған қосымша элементтер енгiзiлуi мүмкiн.</w:t>
      </w:r>
    </w:p>
    <w:bookmarkEnd w:id="13"/>
    <w:bookmarkStart w:name="z21" w:id="14"/>
    <w:p>
      <w:pPr>
        <w:spacing w:after="0"/>
        <w:ind w:left="0"/>
        <w:jc w:val="both"/>
      </w:pPr>
      <w:r>
        <w:rPr>
          <w:rFonts w:ascii="Times New Roman"/>
          <w:b w:val="false"/>
          <w:i w:val="false"/>
          <w:color w:val="000000"/>
          <w:sz w:val="28"/>
        </w:rPr>
        <w:t>
      10. Қолдан жасау және басқа да сыртқы әсерлерден қорғау үшiн ТЖК бланкiсi толтырылғаннан кейiн ламинатталады. Ламинаттық пакеттiң қабаттарын дифракциялық элементтермен қорғауға рұқсат етiледi.</w:t>
      </w:r>
    </w:p>
    <w:bookmarkEnd w:id="14"/>
    <w:bookmarkStart w:name="z95" w:id="15"/>
    <w:p>
      <w:pPr>
        <w:spacing w:after="0"/>
        <w:ind w:left="0"/>
        <w:jc w:val="both"/>
      </w:pPr>
      <w:r>
        <w:rPr>
          <w:rFonts w:ascii="Times New Roman"/>
          <w:b w:val="false"/>
          <w:i w:val="false"/>
          <w:color w:val="000000"/>
          <w:sz w:val="28"/>
        </w:rPr>
        <w:t>
      1-сурет. Алдыңғы бетi</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16"/>
    <w:p>
      <w:pPr>
        <w:spacing w:after="0"/>
        <w:ind w:left="0"/>
        <w:jc w:val="both"/>
      </w:pPr>
      <w:r>
        <w:rPr>
          <w:rFonts w:ascii="Times New Roman"/>
          <w:b w:val="false"/>
          <w:i w:val="false"/>
          <w:color w:val="000000"/>
          <w:sz w:val="28"/>
        </w:rPr>
        <w:t>
      2-сурет. Артқы бетi</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тамыздағы</w:t>
            </w:r>
            <w:r>
              <w:br/>
            </w:r>
            <w:r>
              <w:rPr>
                <w:rFonts w:ascii="Times New Roman"/>
                <w:b w:val="false"/>
                <w:i w:val="false"/>
                <w:color w:val="000000"/>
                <w:sz w:val="20"/>
              </w:rPr>
              <w:t>№ 863 қаулысымен</w:t>
            </w:r>
            <w:r>
              <w:br/>
            </w:r>
            <w:r>
              <w:rPr>
                <w:rFonts w:ascii="Times New Roman"/>
                <w:b w:val="false"/>
                <w:i w:val="false"/>
                <w:color w:val="000000"/>
                <w:sz w:val="20"/>
              </w:rPr>
              <w:t>бекітілген</w:t>
            </w:r>
          </w:p>
        </w:tc>
      </w:tr>
    </w:tbl>
    <w:bookmarkStart w:name="z23" w:id="17"/>
    <w:p>
      <w:pPr>
        <w:spacing w:after="0"/>
        <w:ind w:left="0"/>
        <w:jc w:val="left"/>
      </w:pPr>
      <w:r>
        <w:rPr>
          <w:rFonts w:ascii="Times New Roman"/>
          <w:b/>
          <w:i w:val="false"/>
          <w:color w:val="000000"/>
        </w:rPr>
        <w:t xml:space="preserve"> Қазақстан Республикасы теңізшісінің жеке куәлігін ресімдеу, беру, ауыстыру, тапсыру, алып қою және жою қағидалары</w:t>
      </w:r>
    </w:p>
    <w:bookmarkEnd w:id="17"/>
    <w:p>
      <w:pPr>
        <w:spacing w:after="0"/>
        <w:ind w:left="0"/>
        <w:jc w:val="both"/>
      </w:pPr>
      <w:r>
        <w:rPr>
          <w:rFonts w:ascii="Times New Roman"/>
          <w:b w:val="false"/>
          <w:i w:val="false"/>
          <w:color w:val="ff0000"/>
          <w:sz w:val="28"/>
        </w:rPr>
        <w:t>
      Ескерту. Тақырып жаңа редакцияда - ҚР Үкіметінің 16.07.2015</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 w:id="18"/>
    <w:p>
      <w:pPr>
        <w:spacing w:after="0"/>
        <w:ind w:left="0"/>
        <w:jc w:val="left"/>
      </w:pPr>
      <w:r>
        <w:rPr>
          <w:rFonts w:ascii="Times New Roman"/>
          <w:b/>
          <w:i w:val="false"/>
          <w:color w:val="000000"/>
        </w:rPr>
        <w:t xml:space="preserve"> 1. Жалпы ережелер</w:t>
      </w:r>
    </w:p>
    <w:bookmarkEnd w:id="18"/>
    <w:bookmarkStart w:name="z25" w:id="19"/>
    <w:p>
      <w:pPr>
        <w:spacing w:after="0"/>
        <w:ind w:left="0"/>
        <w:jc w:val="both"/>
      </w:pPr>
      <w:r>
        <w:rPr>
          <w:rFonts w:ascii="Times New Roman"/>
          <w:b w:val="false"/>
          <w:i w:val="false"/>
          <w:color w:val="000000"/>
          <w:sz w:val="28"/>
        </w:rPr>
        <w:t xml:space="preserve">
      1. Осы Қазақстан Республикасы теңізшісінің жеке куәлігін ресімдеу, беру, ауыстыру, тапсыру, алып қою және жою қағидалары (бұдан әрі - Қағидалар)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 xml:space="preserve"> 25-бабына</w:t>
      </w: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2-тармағының </w:t>
      </w:r>
      <w:r>
        <w:rPr>
          <w:rFonts w:ascii="Times New Roman"/>
          <w:b w:val="false"/>
          <w:i w:val="false"/>
          <w:color w:val="000000"/>
          <w:sz w:val="28"/>
        </w:rPr>
        <w:t xml:space="preserve"> 31-2) тармақшасына</w:t>
      </w:r>
      <w:r>
        <w:rPr>
          <w:rFonts w:ascii="Times New Roman"/>
          <w:b w:val="false"/>
          <w:i w:val="false"/>
          <w:color w:val="000000"/>
          <w:sz w:val="28"/>
        </w:rPr>
        <w:t xml:space="preserve"> сәйкес әзірленді және Қазақстан Республикасы теңізшісінің жеке куәлігін (бұдан әрі - ТЖК) ресімдеу, беру, ауыстыру, тапсыру, алып қою және жою тәртібін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16.07.2015 </w:t>
      </w:r>
      <w:r>
        <w:rPr>
          <w:rFonts w:ascii="Times New Roman"/>
          <w:b w:val="false"/>
          <w:i w:val="false"/>
          <w:color w:val="00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2. ТЖК теңiз кемесi (әскери кеменi қоспағанда) бортында оның экипажының, сондай-ақ сауда мақсатында теңiзде жүзу (бұдан әрі - кеме) мақсаты үшiн пайдаланылатын аралас (өзен-теңiз) жүзу кемесi құрамында жұмыс iстейтiн, оқу орнында оқитын және кемелерге практикадан өту үшін жіберілетін иесiнiң жеке басын куәландыратын құжат болып табылады.</w:t>
      </w:r>
    </w:p>
    <w:bookmarkEnd w:id="20"/>
    <w:p>
      <w:pPr>
        <w:spacing w:after="0"/>
        <w:ind w:left="0"/>
        <w:jc w:val="both"/>
      </w:pPr>
      <w:r>
        <w:rPr>
          <w:rFonts w:ascii="Times New Roman"/>
          <w:b w:val="false"/>
          <w:i w:val="false"/>
          <w:color w:val="000000"/>
          <w:sz w:val="28"/>
        </w:rPr>
        <w:t xml:space="preserve">
      ТЖК 1958 жылғы Теңiзшiлердiң жеке куәлiгi туралы конвенцияны қайта қарайтын Конвенцияға (№ 185 </w:t>
      </w:r>
      <w:r>
        <w:rPr>
          <w:rFonts w:ascii="Times New Roman"/>
          <w:b w:val="false"/>
          <w:i w:val="false"/>
          <w:color w:val="000000"/>
          <w:sz w:val="28"/>
        </w:rPr>
        <w:t xml:space="preserve"> конвенция</w:t>
      </w:r>
      <w:r>
        <w:rPr>
          <w:rFonts w:ascii="Times New Roman"/>
          <w:b w:val="false"/>
          <w:i w:val="false"/>
          <w:color w:val="000000"/>
          <w:sz w:val="28"/>
        </w:rPr>
        <w:t>) сәйкес пайдаланылады.</w:t>
      </w:r>
    </w:p>
    <w:bookmarkStart w:name="z27" w:id="21"/>
    <w:p>
      <w:pPr>
        <w:spacing w:after="0"/>
        <w:ind w:left="0"/>
        <w:jc w:val="both"/>
      </w:pPr>
      <w:r>
        <w:rPr>
          <w:rFonts w:ascii="Times New Roman"/>
          <w:b w:val="false"/>
          <w:i w:val="false"/>
          <w:color w:val="000000"/>
          <w:sz w:val="28"/>
        </w:rPr>
        <w:t>
      3. ТЖК кеме бортында жұмыс iстейтiн немесе жүзу практикасынан өту үшiн кемелерге жiберiлетін оқу орындарында оқитын Қазақстан Республикасының азаматтарына берiледi.</w:t>
      </w:r>
    </w:p>
    <w:bookmarkEnd w:id="21"/>
    <w:p>
      <w:pPr>
        <w:spacing w:after="0"/>
        <w:ind w:left="0"/>
        <w:jc w:val="both"/>
      </w:pPr>
      <w:r>
        <w:rPr>
          <w:rFonts w:ascii="Times New Roman"/>
          <w:b w:val="false"/>
          <w:i w:val="false"/>
          <w:color w:val="000000"/>
          <w:sz w:val="28"/>
        </w:rPr>
        <w:t>
      ТЖК сондай-ақ Қазақстан Республикасында тiркелген кемеде жұмыс iстеу үшiн жалданған шетелдіктерге және Қазақстан Республикасында тұрақты тұратын азаматтығы жоқ адамдарға берiледi.</w:t>
      </w:r>
    </w:p>
    <w:p>
      <w:pPr>
        <w:spacing w:after="0"/>
        <w:ind w:left="0"/>
        <w:jc w:val="both"/>
      </w:pPr>
      <w:r>
        <w:rPr>
          <w:rFonts w:ascii="Times New Roman"/>
          <w:b w:val="false"/>
          <w:i w:val="false"/>
          <w:color w:val="000000"/>
          <w:sz w:val="28"/>
        </w:rPr>
        <w:t>
      ТЖК бес жыл қолданылу мерзімімен берiледi.</w:t>
      </w:r>
    </w:p>
    <w:bookmarkStart w:name="z28" w:id="22"/>
    <w:p>
      <w:pPr>
        <w:spacing w:after="0"/>
        <w:ind w:left="0"/>
        <w:jc w:val="both"/>
      </w:pPr>
      <w:r>
        <w:rPr>
          <w:rFonts w:ascii="Times New Roman"/>
          <w:b w:val="false"/>
          <w:i w:val="false"/>
          <w:color w:val="000000"/>
          <w:sz w:val="28"/>
        </w:rPr>
        <w:t>
      4. ТЖК-ні ресімдеуді, беруді, ауыстыруды, тапсыруды және жоюды Қазақстан Республикасының ұлттық қауіпсіздік органдарымен келісім бойынша сауда мақсатында теңізде жүзу саласындағы басшылықты жүзеге асыратын уәкілетті органның аумақтық бөлімшесі - Порттың теңіз әкімшілігі (бұдан әрі - ПТӘ)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16.07.2015 </w:t>
      </w:r>
      <w:r>
        <w:rPr>
          <w:rFonts w:ascii="Times New Roman"/>
          <w:b w:val="false"/>
          <w:i w:val="false"/>
          <w:color w:val="00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5. № 185 Конвенцияның талаптарына сәйкес ТЖК-ні ресімдеу, беру және бақылау жүйесiнiң үйлестiру орталығы (бұдан әрі – үйлестіру орталығы) құрылады.</w:t>
      </w:r>
    </w:p>
    <w:bookmarkEnd w:id="23"/>
    <w:p>
      <w:pPr>
        <w:spacing w:after="0"/>
        <w:ind w:left="0"/>
        <w:jc w:val="both"/>
      </w:pPr>
      <w:r>
        <w:rPr>
          <w:rFonts w:ascii="Times New Roman"/>
          <w:b w:val="false"/>
          <w:i w:val="false"/>
          <w:color w:val="000000"/>
          <w:sz w:val="28"/>
        </w:rPr>
        <w:t xml:space="preserve">
      Үйлестiру орталығы берілген ТЖК-нің түпнұсқалығына және дұрыстығына қатысты иммиграциялық қызметтерден және № 185 </w:t>
      </w:r>
      <w:r>
        <w:rPr>
          <w:rFonts w:ascii="Times New Roman"/>
          <w:b w:val="false"/>
          <w:i w:val="false"/>
          <w:color w:val="000000"/>
          <w:sz w:val="28"/>
        </w:rPr>
        <w:t>Конвенцияға</w:t>
      </w:r>
      <w:r>
        <w:rPr>
          <w:rFonts w:ascii="Times New Roman"/>
          <w:b w:val="false"/>
          <w:i w:val="false"/>
          <w:color w:val="000000"/>
          <w:sz w:val="28"/>
        </w:rPr>
        <w:t xml:space="preserve"> қатысушы барлық мемлекеттердің басқа да құзыретті органдарынан келіп түсетін сұрау сұрауларды қанағаттандыруды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25.08.2018 </w:t>
      </w:r>
      <w:r>
        <w:rPr>
          <w:rFonts w:ascii="Times New Roman"/>
          <w:b w:val="false"/>
          <w:i w:val="false"/>
          <w:color w:val="000000"/>
          <w:sz w:val="28"/>
        </w:rPr>
        <w:t>№ 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0" w:id="24"/>
    <w:p>
      <w:pPr>
        <w:spacing w:after="0"/>
        <w:ind w:left="0"/>
        <w:jc w:val="left"/>
      </w:pPr>
      <w:r>
        <w:rPr>
          <w:rFonts w:ascii="Times New Roman"/>
          <w:b/>
          <w:i w:val="false"/>
          <w:color w:val="000000"/>
        </w:rPr>
        <w:t xml:space="preserve"> 2. ТЖК-нi ресiмдеу тәртiбi</w:t>
      </w:r>
    </w:p>
    <w:bookmarkEnd w:id="24"/>
    <w:bookmarkStart w:name="z31" w:id="25"/>
    <w:p>
      <w:pPr>
        <w:spacing w:after="0"/>
        <w:ind w:left="0"/>
        <w:jc w:val="both"/>
      </w:pPr>
      <w:r>
        <w:rPr>
          <w:rFonts w:ascii="Times New Roman"/>
          <w:b w:val="false"/>
          <w:i w:val="false"/>
          <w:color w:val="000000"/>
          <w:sz w:val="28"/>
        </w:rPr>
        <w:t>
      6. ТЖК-нi ресiмдеу үшiн өтiнiш берушi ПТӘ-ге мынадай құжаттарды ұсынады:</w:t>
      </w:r>
    </w:p>
    <w:bookmarkEnd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өтініш беруші туралы мәліметтерді қамтитын ТЖК-ні беру туралы өтiнiш-сауалнама (бұдан әрi – өтiнiш-сауалнама);</w:t>
      </w:r>
    </w:p>
    <w:p>
      <w:pPr>
        <w:spacing w:after="0"/>
        <w:ind w:left="0"/>
        <w:jc w:val="both"/>
      </w:pPr>
      <w:r>
        <w:rPr>
          <w:rFonts w:ascii="Times New Roman"/>
          <w:b w:val="false"/>
          <w:i w:val="false"/>
          <w:color w:val="000000"/>
          <w:sz w:val="28"/>
        </w:rPr>
        <w:t>
      2) жеке басын куәландыратын құжат (Қазақстан Республикасының азаматтары, шетел азаматтары және Қазақстан Республикасында тұрақты тұратын азаматтығы жоқ адамдар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25.08.2018 </w:t>
      </w:r>
      <w:r>
        <w:rPr>
          <w:rFonts w:ascii="Times New Roman"/>
          <w:b w:val="false"/>
          <w:i w:val="false"/>
          <w:color w:val="000000"/>
          <w:sz w:val="28"/>
        </w:rPr>
        <w:t>№ 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өтiнiш берушi кеме бортында оның экипажы құрамында кез келген ретте жұмыс iстейтiнiн растайтын құжат (жоқ болған жағдайда дипломдар, маманның біліктілік дайындық деңгейiне сәйкестігін растайтын бiлiктiлiк және арнайы куәлiктер, сондай-ақ денсаулық сақтау саласындағы уәкілетті орган бекіткен нысан бойынша медициналық анықтама қабылданады);</w:t>
      </w:r>
    </w:p>
    <w:p>
      <w:pPr>
        <w:spacing w:after="0"/>
        <w:ind w:left="0"/>
        <w:jc w:val="both"/>
      </w:pPr>
      <w:r>
        <w:rPr>
          <w:rFonts w:ascii="Times New Roman"/>
          <w:b w:val="false"/>
          <w:i w:val="false"/>
          <w:color w:val="000000"/>
          <w:sz w:val="28"/>
        </w:rPr>
        <w:t>
      5) оның еңбек қызметiн растайтын құжат (еңбек кiтапшасы, одан үзiндi, жұмыс орнынан анықтама, кемеде жүру кiтапшасы) не оқу орнынан анықтама.</w:t>
      </w:r>
    </w:p>
    <w:p>
      <w:pPr>
        <w:spacing w:after="0"/>
        <w:ind w:left="0"/>
        <w:jc w:val="both"/>
      </w:pPr>
      <w:r>
        <w:rPr>
          <w:rFonts w:ascii="Times New Roman"/>
          <w:b w:val="false"/>
          <w:i w:val="false"/>
          <w:color w:val="000000"/>
          <w:sz w:val="28"/>
        </w:rPr>
        <w:t>
      Көрсетілген құжаттармен бiрге олардың көшiрмелерi ұсынылады. Салыстырып тексеруден кейiн құжаттардың түпнұсқалары олардың иесiне қайтарылады.</w:t>
      </w:r>
    </w:p>
    <w:bookmarkStart w:name="z32" w:id="26"/>
    <w:p>
      <w:pPr>
        <w:spacing w:after="0"/>
        <w:ind w:left="0"/>
        <w:jc w:val="both"/>
      </w:pPr>
      <w:r>
        <w:rPr>
          <w:rFonts w:ascii="Times New Roman"/>
          <w:b w:val="false"/>
          <w:i w:val="false"/>
          <w:color w:val="000000"/>
          <w:sz w:val="28"/>
        </w:rPr>
        <w:t>
      7. Жеке басты куәландыратын құжат ретiнде мынадай құжаттар ұсынылады:</w:t>
      </w:r>
    </w:p>
    <w:bookmarkEnd w:id="26"/>
    <w:p>
      <w:pPr>
        <w:spacing w:after="0"/>
        <w:ind w:left="0"/>
        <w:jc w:val="both"/>
      </w:pPr>
      <w:r>
        <w:rPr>
          <w:rFonts w:ascii="Times New Roman"/>
          <w:b w:val="false"/>
          <w:i w:val="false"/>
          <w:color w:val="000000"/>
          <w:sz w:val="28"/>
        </w:rPr>
        <w:t>
      1) Қазақстан Республикасының азаматына – Қазақстан Республикасы азаматының жеке басын куәландыратын құжат;</w:t>
      </w:r>
    </w:p>
    <w:p>
      <w:pPr>
        <w:spacing w:after="0"/>
        <w:ind w:left="0"/>
        <w:jc w:val="both"/>
      </w:pPr>
      <w:r>
        <w:rPr>
          <w:rFonts w:ascii="Times New Roman"/>
          <w:b w:val="false"/>
          <w:i w:val="false"/>
          <w:color w:val="000000"/>
          <w:sz w:val="28"/>
        </w:rPr>
        <w:t>
      2) шетелде тұрақты тұратын Қазақстан Республикасының азаматына – Қазақстан Республикасының шетелдiк мекемелерiнде консулдық есепке қойылуы туралы таңбасы бар Қазақстан Республикасы азаматының паспорты;</w:t>
      </w:r>
    </w:p>
    <w:p>
      <w:pPr>
        <w:spacing w:after="0"/>
        <w:ind w:left="0"/>
        <w:jc w:val="both"/>
      </w:pPr>
      <w:r>
        <w:rPr>
          <w:rFonts w:ascii="Times New Roman"/>
          <w:b w:val="false"/>
          <w:i w:val="false"/>
          <w:color w:val="000000"/>
          <w:sz w:val="28"/>
        </w:rPr>
        <w:t>
      3) Қазақстан Республикасының аумағында тұрақты тұратын шетел азаматына – шетелдіктің Қазақстан Республикасында тұруына ыхтиярхат және Қазақстан Республикасының заңнамасына сәйкес жеке басты куәландыру ретінде танылатын азаматтығы мемлекеті берген өтiнiш берушiнiң жеке басын куәландыратын құжат;</w:t>
      </w:r>
    </w:p>
    <w:p>
      <w:pPr>
        <w:spacing w:after="0"/>
        <w:ind w:left="0"/>
        <w:jc w:val="both"/>
      </w:pPr>
      <w:r>
        <w:rPr>
          <w:rFonts w:ascii="Times New Roman"/>
          <w:b w:val="false"/>
          <w:i w:val="false"/>
          <w:color w:val="000000"/>
          <w:sz w:val="28"/>
        </w:rPr>
        <w:t>
      4) Қазақстан Республикасының аумағында тұрақты тұратын азаматтығы жоқ тұлғаларға – азаматтығы жоқ тұлғаның куәлігі.</w:t>
      </w:r>
    </w:p>
    <w:bookmarkStart w:name="z33" w:id="27"/>
    <w:p>
      <w:pPr>
        <w:spacing w:after="0"/>
        <w:ind w:left="0"/>
        <w:jc w:val="both"/>
      </w:pPr>
      <w:r>
        <w:rPr>
          <w:rFonts w:ascii="Times New Roman"/>
          <w:b w:val="false"/>
          <w:i w:val="false"/>
          <w:color w:val="000000"/>
          <w:sz w:val="28"/>
        </w:rPr>
        <w:t>
      8. Өтiнiш берушiнiң кемеде жұмыс істейтінін растайтын құжат ретінде мынадай құжаттар ұсынылады:</w:t>
      </w:r>
    </w:p>
    <w:bookmarkEnd w:id="27"/>
    <w:p>
      <w:pPr>
        <w:spacing w:after="0"/>
        <w:ind w:left="0"/>
        <w:jc w:val="both"/>
      </w:pPr>
      <w:r>
        <w:rPr>
          <w:rFonts w:ascii="Times New Roman"/>
          <w:b w:val="false"/>
          <w:i w:val="false"/>
          <w:color w:val="000000"/>
          <w:sz w:val="28"/>
        </w:rPr>
        <w:t>
      1) Қазақстан Республикасының аумағында белгiленген тәртiппен тiркелген және осы Қағидаларға</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капитанды және экипаж мүшелерiн жалдауға құқығы бар кеме иесiнiң ұсынысы;</w:t>
      </w:r>
    </w:p>
    <w:p>
      <w:pPr>
        <w:spacing w:after="0"/>
        <w:ind w:left="0"/>
        <w:jc w:val="both"/>
      </w:pPr>
      <w:r>
        <w:rPr>
          <w:rFonts w:ascii="Times New Roman"/>
          <w:b w:val="false"/>
          <w:i w:val="false"/>
          <w:color w:val="000000"/>
          <w:sz w:val="28"/>
        </w:rPr>
        <w:t>
      2) кемеде өтiнiш берушiнiң айналысатын қызметi туралы жазу бар теңiзде жүзу кiтапшасы;</w:t>
      </w:r>
    </w:p>
    <w:p>
      <w:pPr>
        <w:spacing w:after="0"/>
        <w:ind w:left="0"/>
        <w:jc w:val="both"/>
      </w:pPr>
      <w:r>
        <w:rPr>
          <w:rFonts w:ascii="Times New Roman"/>
          <w:b w:val="false"/>
          <w:i w:val="false"/>
          <w:color w:val="000000"/>
          <w:sz w:val="28"/>
        </w:rPr>
        <w:t>
      3) Қазақстан Республикасының портынан шығатын кеменiң кемелiк рөлi (ерекше жағдайларда, рейске шығатын кеме экипажының мүшесiн ауыстыру қажет болған кезде).</w:t>
      </w:r>
    </w:p>
    <w:bookmarkStart w:name="z34" w:id="28"/>
    <w:p>
      <w:pPr>
        <w:spacing w:after="0"/>
        <w:ind w:left="0"/>
        <w:jc w:val="both"/>
      </w:pPr>
      <w:r>
        <w:rPr>
          <w:rFonts w:ascii="Times New Roman"/>
          <w:b w:val="false"/>
          <w:i w:val="false"/>
          <w:color w:val="000000"/>
          <w:sz w:val="28"/>
        </w:rPr>
        <w:t>
       9. ТЖК беруге арналған құжаттарды ПТӘ-ге ұсынуды өтiнiш берушiнің өзі жүзеге асырады.</w:t>
      </w:r>
    </w:p>
    <w:bookmarkEnd w:id="28"/>
    <w:p>
      <w:pPr>
        <w:spacing w:after="0"/>
        <w:ind w:left="0"/>
        <w:jc w:val="both"/>
      </w:pPr>
      <w:r>
        <w:rPr>
          <w:rFonts w:ascii="Times New Roman"/>
          <w:b w:val="false"/>
          <w:i w:val="false"/>
          <w:color w:val="000000"/>
          <w:sz w:val="28"/>
        </w:rPr>
        <w:t>
      Осы Қағидалардың 6-тармағының 4) тармақшасында көрсетілген құжаттар болмаған жағдайда ПТӘ-нің қызметкері көрсетілген құжаттарды ұсынғаннан кейін ТЖК беру мүмкіндігі туралы өтініш берушіні хабардар етеді.</w:t>
      </w:r>
    </w:p>
    <w:p>
      <w:pPr>
        <w:spacing w:after="0"/>
        <w:ind w:left="0"/>
        <w:jc w:val="both"/>
      </w:pPr>
      <w:r>
        <w:rPr>
          <w:rFonts w:ascii="Times New Roman"/>
          <w:b w:val="false"/>
          <w:i w:val="false"/>
          <w:color w:val="000000"/>
          <w:sz w:val="28"/>
        </w:rPr>
        <w:t>
      ТЖК-ні ресімдеу және беру мерзiмi өтiнiш берушiнің осы Қағидалардың 6-тармағында көрсетiлген құжаттарын қабылдаған сәттен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02.03.2020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10. Портында кеме тұрған мемлекетке немесе транзитпен өту мемлекетiне шығу (кiру) мәселесiн шешу үшiн үйлестіру орталығына шет мемлекеттердiң иммиграциялық билiк органдарының және басқа да құзыреттi органдарының сұрау салуы бойынша ТЖК иесінің биометрикалық деректерiн жiберуге құқық беру үшін өтiнiш берушi ТЖК ресiмдеу барысында алынған биометрикалық деректердiң шаблонын оның мүддесiнде пайдалануға арналған өтiнiш-сауалнамада қамтылатын рұқсатқа қол қояды.</w:t>
      </w:r>
    </w:p>
    <w:bookmarkEnd w:id="29"/>
    <w:bookmarkStart w:name="z36" w:id="30"/>
    <w:p>
      <w:pPr>
        <w:spacing w:after="0"/>
        <w:ind w:left="0"/>
        <w:jc w:val="both"/>
      </w:pPr>
      <w:r>
        <w:rPr>
          <w:rFonts w:ascii="Times New Roman"/>
          <w:b w:val="false"/>
          <w:i w:val="false"/>
          <w:color w:val="000000"/>
          <w:sz w:val="28"/>
        </w:rPr>
        <w:t>
      11. Өтiнiш-сауалнамаға өтiнiш берушi өтiнiш-сауалнаманы қабылдайтын ПТӘ қызметкерiнiң қатысуымен қол қояды.</w:t>
      </w:r>
    </w:p>
    <w:bookmarkEnd w:id="30"/>
    <w:bookmarkStart w:name="z37" w:id="31"/>
    <w:p>
      <w:pPr>
        <w:spacing w:after="0"/>
        <w:ind w:left="0"/>
        <w:jc w:val="both"/>
      </w:pPr>
      <w:r>
        <w:rPr>
          <w:rFonts w:ascii="Times New Roman"/>
          <w:b w:val="false"/>
          <w:i w:val="false"/>
          <w:color w:val="000000"/>
          <w:sz w:val="28"/>
        </w:rPr>
        <w:t>
      12. Өтiнiш берушiнiң құжаттарын қабылдау аяқталған соң цифрлық камераны пайдалану арқылы оны суретке түсiру және арнайы сканердi пайдаланып, қол саусақтарының таңбасын алу жүргiзiледi.</w:t>
      </w:r>
    </w:p>
    <w:bookmarkEnd w:id="31"/>
    <w:bookmarkStart w:name="z38" w:id="32"/>
    <w:p>
      <w:pPr>
        <w:spacing w:after="0"/>
        <w:ind w:left="0"/>
        <w:jc w:val="both"/>
      </w:pPr>
      <w:r>
        <w:rPr>
          <w:rFonts w:ascii="Times New Roman"/>
          <w:b w:val="false"/>
          <w:i w:val="false"/>
          <w:color w:val="000000"/>
          <w:sz w:val="28"/>
        </w:rPr>
        <w:t>
      13. Өтiнiш берушiлерден қабылданған өтiнiш-сауалнамалар және құжаттар көшiрмелерi ПТӘ-де есепке алынуға жатады. Құжаттарды қабылдау аяқталған соң өтiнiш берушiге осы Қағидаларға</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қолхат-хабарлама берiледi, онда қабылданған құжаттардың тізбесі және олардың қабылданған күні келтіріледі.</w:t>
      </w:r>
    </w:p>
    <w:bookmarkEnd w:id="32"/>
    <w:bookmarkStart w:name="z39" w:id="33"/>
    <w:p>
      <w:pPr>
        <w:spacing w:after="0"/>
        <w:ind w:left="0"/>
        <w:jc w:val="both"/>
      </w:pPr>
      <w:r>
        <w:rPr>
          <w:rFonts w:ascii="Times New Roman"/>
          <w:b w:val="false"/>
          <w:i w:val="false"/>
          <w:color w:val="000000"/>
          <w:sz w:val="28"/>
        </w:rPr>
        <w:t>
      14. ТЖК-ні ресімдеу туралы шешiм қабылдау үшiн мынадай негiздердің болуын тексеру жүзеге асырылады:</w:t>
      </w:r>
    </w:p>
    <w:bookmarkEnd w:id="33"/>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шетел азаматына және азаматтығы жоқ тұлғаларға Қазақстан Республикасында тұруға рұқсат;</w:t>
      </w:r>
    </w:p>
    <w:p>
      <w:pPr>
        <w:spacing w:after="0"/>
        <w:ind w:left="0"/>
        <w:jc w:val="both"/>
      </w:pPr>
      <w:r>
        <w:rPr>
          <w:rFonts w:ascii="Times New Roman"/>
          <w:b w:val="false"/>
          <w:i w:val="false"/>
          <w:color w:val="000000"/>
          <w:sz w:val="28"/>
        </w:rPr>
        <w:t>
      3) өтiнiш берушiнiң кемеде жұмыс iстейтiнiн растайтын құжаттар;</w:t>
      </w:r>
    </w:p>
    <w:p>
      <w:pPr>
        <w:spacing w:after="0"/>
        <w:ind w:left="0"/>
        <w:jc w:val="both"/>
      </w:pPr>
      <w:r>
        <w:rPr>
          <w:rFonts w:ascii="Times New Roman"/>
          <w:b w:val="false"/>
          <w:i w:val="false"/>
          <w:color w:val="000000"/>
          <w:sz w:val="28"/>
        </w:rPr>
        <w:t>
      4) өтiнiш берушiде қолданылу мерзiмi өтпеген бiреуден аспайтын ТЖК-нiң болмауы;</w:t>
      </w:r>
    </w:p>
    <w:p>
      <w:pPr>
        <w:spacing w:after="0"/>
        <w:ind w:left="0"/>
        <w:jc w:val="both"/>
      </w:pPr>
      <w:r>
        <w:rPr>
          <w:rFonts w:ascii="Times New Roman"/>
          <w:b w:val="false"/>
          <w:i w:val="false"/>
          <w:color w:val="000000"/>
          <w:sz w:val="28"/>
        </w:rPr>
        <w:t>
      5) ТЖК-ні ресiмдеудi ұлттық қауiпсiздiк органдарымен келiсу.</w:t>
      </w:r>
    </w:p>
    <w:bookmarkStart w:name="z40" w:id="34"/>
    <w:p>
      <w:pPr>
        <w:spacing w:after="0"/>
        <w:ind w:left="0"/>
        <w:jc w:val="both"/>
      </w:pPr>
      <w:r>
        <w:rPr>
          <w:rFonts w:ascii="Times New Roman"/>
          <w:b w:val="false"/>
          <w:i w:val="false"/>
          <w:color w:val="000000"/>
          <w:sz w:val="28"/>
        </w:rPr>
        <w:t>
      15. ТЖК-нi ресiмдеудi ұлттық қауiпсiздiк органдарымен келiсу бес жұмыс күніне дейінгі мерзімде өтiнiш-сауалнаманы Электрондық құжат айналымының бірыңғай жүйесі бойынша жіберу арқылы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02.03.2020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16. ТЖК-нi ресiмдеудi келiсу кезiнде ұлттық қауiпсiздiк органдары келiсу туралы ақпаратты Электрондық құжат айналымының бірыңғай жүйесі арқылы жібереді.</w:t>
      </w:r>
    </w:p>
    <w:bookmarkEnd w:id="35"/>
    <w:p>
      <w:pPr>
        <w:spacing w:after="0"/>
        <w:ind w:left="0"/>
        <w:jc w:val="both"/>
      </w:pPr>
      <w:r>
        <w:rPr>
          <w:rFonts w:ascii="Times New Roman"/>
          <w:b w:val="false"/>
          <w:i w:val="false"/>
          <w:color w:val="000000"/>
          <w:sz w:val="28"/>
        </w:rPr>
        <w:t>
      Өтініш берушіге қатысты ТЖК-ні беруді келісуге кедергі келтіретін мән-жайлар анықталған жағдайда, ұлттық қауіпсіздік органдары бұл туралы ПТӘ-ге Электрондық құжат айналымының бірыңғай жүйесі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02.03.2020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17. Келiсуге жiберiлетiн өтiнiш-сауалнамаларды тiркеу осы Қағидаларға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ТЖК берудi келiсу журналында жүргiзiледi. Дәл осы журналға келiсу нәтижелерi жазылады.</w:t>
      </w:r>
    </w:p>
    <w:bookmarkEnd w:id="36"/>
    <w:bookmarkStart w:name="z43" w:id="37"/>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 xml:space="preserve"> 6-тармағына</w:t>
      </w:r>
      <w:r>
        <w:rPr>
          <w:rFonts w:ascii="Times New Roman"/>
          <w:b w:val="false"/>
          <w:i w:val="false"/>
          <w:color w:val="000000"/>
          <w:sz w:val="28"/>
        </w:rPr>
        <w:t xml:space="preserve"> сәйкес ұсынылған құжаттарды тексеру және ұлттық қауiпсiздiк органдарының келісу нәтижелерi бойынша ПТӘ қызметкерi осы Қағидаларға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ТЖК-ні ресiмдеу және беру үшiн негiздердiң болуын тексеру нәтижелерi туралы жазбаша қорытынды дайындайды.</w:t>
      </w:r>
    </w:p>
    <w:bookmarkEnd w:id="37"/>
    <w:bookmarkStart w:name="z44" w:id="38"/>
    <w:p>
      <w:pPr>
        <w:spacing w:after="0"/>
        <w:ind w:left="0"/>
        <w:jc w:val="both"/>
      </w:pPr>
      <w:r>
        <w:rPr>
          <w:rFonts w:ascii="Times New Roman"/>
          <w:b w:val="false"/>
          <w:i w:val="false"/>
          <w:color w:val="000000"/>
          <w:sz w:val="28"/>
        </w:rPr>
        <w:t>
      19. Көрсетiлген қорытынды өтiнiш берушiнiң құжаттарымен бiрге ТЖК-ні ресiмдеу туралы шешiм қабылдау үшін ПТӘ-нiң уәкiлеттi лауазымды қызметкерiне қарау және оң шешілген жағдайда құжаттарды ТЖК-ні толтыруға жауапты қызметкерге беру үшін ұсынылады.</w:t>
      </w:r>
    </w:p>
    <w:bookmarkEnd w:id="38"/>
    <w:bookmarkStart w:name="z45" w:id="39"/>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көрсетiлген (өтiнiш берушiнiң кемеде жұмыс істейтінін растайтын құжаттан басқа) ТЖК-ні ресімдеу үшiн негiздердi тексерулердiң терiс жағдайында ТЖК ресiмделмейдi. Бұл жағдайда өтiнiш берушiге осы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ТЖК-ні беруден бас тарту туралы жазбаша хабарлама беріледi, онда ТЖК-ні беру үшiн кедергi болатын негiз және ТЖК-ні беруден бас тарту туралы шешiмнiң тiркеу нөмiрi көрсетiледi.</w:t>
      </w:r>
    </w:p>
    <w:bookmarkEnd w:id="39"/>
    <w:bookmarkStart w:name="z46" w:id="40"/>
    <w:p>
      <w:pPr>
        <w:spacing w:after="0"/>
        <w:ind w:left="0"/>
        <w:jc w:val="both"/>
      </w:pPr>
      <w:r>
        <w:rPr>
          <w:rFonts w:ascii="Times New Roman"/>
          <w:b w:val="false"/>
          <w:i w:val="false"/>
          <w:color w:val="000000"/>
          <w:sz w:val="28"/>
        </w:rPr>
        <w:t>
      21. ТЖК-нi ресiмдеу техникалық құралдарды пайдалана отырып, ТЖК бланкiсiн толтыруды қамтиды.</w:t>
      </w:r>
    </w:p>
    <w:bookmarkEnd w:id="40"/>
    <w:bookmarkStart w:name="z47" w:id="41"/>
    <w:p>
      <w:pPr>
        <w:spacing w:after="0"/>
        <w:ind w:left="0"/>
        <w:jc w:val="both"/>
      </w:pPr>
      <w:r>
        <w:rPr>
          <w:rFonts w:ascii="Times New Roman"/>
          <w:b w:val="false"/>
          <w:i w:val="false"/>
          <w:color w:val="000000"/>
          <w:sz w:val="28"/>
        </w:rPr>
        <w:t>
      22. ТЖК бланкiсiн толтыру былайша жүзеге асырылады:</w:t>
      </w:r>
    </w:p>
    <w:bookmarkEnd w:id="41"/>
    <w:p>
      <w:pPr>
        <w:spacing w:after="0"/>
        <w:ind w:left="0"/>
        <w:jc w:val="both"/>
      </w:pPr>
      <w:r>
        <w:rPr>
          <w:rFonts w:ascii="Times New Roman"/>
          <w:b w:val="false"/>
          <w:i w:val="false"/>
          <w:color w:val="000000"/>
          <w:sz w:val="28"/>
        </w:rPr>
        <w:t>
      1) ТЖК иесiнiң тегi, аты, әкесiнiң аты бас әрiптермен көрсетiледi;</w:t>
      </w:r>
    </w:p>
    <w:p>
      <w:pPr>
        <w:spacing w:after="0"/>
        <w:ind w:left="0"/>
        <w:jc w:val="both"/>
      </w:pPr>
      <w:r>
        <w:rPr>
          <w:rFonts w:ascii="Times New Roman"/>
          <w:b w:val="false"/>
          <w:i w:val="false"/>
          <w:color w:val="000000"/>
          <w:sz w:val="28"/>
        </w:rPr>
        <w:t>
      2) "Жынысы/Sex" бағаны: "М" - ер адамдар үшiн, "F" - әйел адамдар үшiн;</w:t>
      </w:r>
    </w:p>
    <w:p>
      <w:pPr>
        <w:spacing w:after="0"/>
        <w:ind w:left="0"/>
        <w:jc w:val="both"/>
      </w:pPr>
      <w:r>
        <w:rPr>
          <w:rFonts w:ascii="Times New Roman"/>
          <w:b w:val="false"/>
          <w:i w:val="false"/>
          <w:color w:val="000000"/>
          <w:sz w:val="28"/>
        </w:rPr>
        <w:t>
      3) "Азаматтығы/Nationality" бағаны:</w:t>
      </w:r>
    </w:p>
    <w:p>
      <w:pPr>
        <w:spacing w:after="0"/>
        <w:ind w:left="0"/>
        <w:jc w:val="both"/>
      </w:pPr>
      <w:r>
        <w:rPr>
          <w:rFonts w:ascii="Times New Roman"/>
          <w:b w:val="false"/>
          <w:i w:val="false"/>
          <w:color w:val="000000"/>
          <w:sz w:val="28"/>
        </w:rPr>
        <w:t>
      Қазақстан Республикасы азаматтары және Қазақстан Республикасының аумағында тұрақты тұратын шетел азаматтары үшiн азаматтығы "/" белгiсi арқылы қазақ және ағылшын тiлдерiнде көрсетiледi;</w:t>
      </w:r>
    </w:p>
    <w:p>
      <w:pPr>
        <w:spacing w:after="0"/>
        <w:ind w:left="0"/>
        <w:jc w:val="both"/>
      </w:pPr>
      <w:r>
        <w:rPr>
          <w:rFonts w:ascii="Times New Roman"/>
          <w:b w:val="false"/>
          <w:i w:val="false"/>
          <w:color w:val="000000"/>
          <w:sz w:val="28"/>
        </w:rPr>
        <w:t>
      Қазақстан Республикасының аумағында тұрақты тұратын азаматтығы жоқ адамдар үшiн "азаматтығы жоқ/statless" деп көрсетiледi;</w:t>
      </w:r>
    </w:p>
    <w:p>
      <w:pPr>
        <w:spacing w:after="0"/>
        <w:ind w:left="0"/>
        <w:jc w:val="both"/>
      </w:pPr>
      <w:r>
        <w:rPr>
          <w:rFonts w:ascii="Times New Roman"/>
          <w:b w:val="false"/>
          <w:i w:val="false"/>
          <w:color w:val="000000"/>
          <w:sz w:val="28"/>
        </w:rPr>
        <w:t>
      4) "Туған кезi/Date of birth", "Берiлген кезi/Date of issue" және "Қолданылу мерзiмi/Date of expiry" деген бағандардағы күндер араб цифрларымен күнi/айы/жылы тізбектілігімен көрсетiледi (күнi мен айы екi таңбалы, ал жылы төрт таңбалы болып жазылады.);</w:t>
      </w:r>
    </w:p>
    <w:p>
      <w:pPr>
        <w:spacing w:after="0"/>
        <w:ind w:left="0"/>
        <w:jc w:val="both"/>
      </w:pPr>
      <w:r>
        <w:rPr>
          <w:rFonts w:ascii="Times New Roman"/>
          <w:b w:val="false"/>
          <w:i w:val="false"/>
          <w:color w:val="000000"/>
          <w:sz w:val="28"/>
        </w:rPr>
        <w:t>
      5) "Туған жерi" деген бағанда ТЖК иесi туған мемлекеттiң, облыстың, қаланың атауы көрсетiледi. Жазу жеке басты куәландыратын құжатта көрсетiлген ТЖК иесiнiң туған жерi туралы деректер негiзiнде жүргiзiледi.</w:t>
      </w:r>
    </w:p>
    <w:p>
      <w:pPr>
        <w:spacing w:after="0"/>
        <w:ind w:left="0"/>
        <w:jc w:val="both"/>
      </w:pPr>
      <w:r>
        <w:rPr>
          <w:rFonts w:ascii="Times New Roman"/>
          <w:b w:val="false"/>
          <w:i w:val="false"/>
          <w:color w:val="000000"/>
          <w:sz w:val="28"/>
        </w:rPr>
        <w:t>
      ТЖК иесi туған мемлекеттi көрсету кезiнде "/" белгiсі арқылы ағылшын тiлiнде мемлекеттiң аббревиатурасы немесе оның атауы көрсетiледi.</w:t>
      </w:r>
    </w:p>
    <w:p>
      <w:pPr>
        <w:spacing w:after="0"/>
        <w:ind w:left="0"/>
        <w:jc w:val="both"/>
      </w:pPr>
      <w:r>
        <w:rPr>
          <w:rFonts w:ascii="Times New Roman"/>
          <w:b w:val="false"/>
          <w:i w:val="false"/>
          <w:color w:val="000000"/>
          <w:sz w:val="28"/>
        </w:rPr>
        <w:t>
      6) "Ерекше белгiлер/Special physical characteristics" деген бағанда жеке басын сәйкестендiруге мүмкiндiк беретiн ТЖК иесiнiң кез келген ерекше белгiлерi көрсетiледi;</w:t>
      </w:r>
    </w:p>
    <w:p>
      <w:pPr>
        <w:spacing w:after="0"/>
        <w:ind w:left="0"/>
        <w:jc w:val="both"/>
      </w:pPr>
      <w:r>
        <w:rPr>
          <w:rFonts w:ascii="Times New Roman"/>
          <w:b w:val="false"/>
          <w:i w:val="false"/>
          <w:color w:val="000000"/>
          <w:sz w:val="28"/>
        </w:rPr>
        <w:t>
      7) "Беруге рұқсат ету/Authorized by" деген бағанда ТЖК беруге рұқсат еткен адамның лауазымы, аты-жөнi және тегi көрсетiледi;</w:t>
      </w:r>
    </w:p>
    <w:p>
      <w:pPr>
        <w:spacing w:after="0"/>
        <w:ind w:left="0"/>
        <w:jc w:val="both"/>
      </w:pPr>
      <w:r>
        <w:rPr>
          <w:rFonts w:ascii="Times New Roman"/>
          <w:b w:val="false"/>
          <w:i w:val="false"/>
          <w:color w:val="000000"/>
          <w:sz w:val="28"/>
        </w:rPr>
        <w:t>
      8) "Қолы/Signature" деген бағанда ТЖК беруге рұқсат еткен лауазымды адамның қолы қойылады;</w:t>
      </w:r>
    </w:p>
    <w:p>
      <w:pPr>
        <w:spacing w:after="0"/>
        <w:ind w:left="0"/>
        <w:jc w:val="both"/>
      </w:pPr>
      <w:r>
        <w:rPr>
          <w:rFonts w:ascii="Times New Roman"/>
          <w:b w:val="false"/>
          <w:i w:val="false"/>
          <w:color w:val="000000"/>
          <w:sz w:val="28"/>
        </w:rPr>
        <w:t>
      9) "Құжат берген мекеменiң мекенжайы /Authority address" деген бағанда ТЖК берген мекеменiң атауы, оның пошталық мекенжайы, телефон нөмiрi және электрондық пошта мекенжайы көрсетіледі;</w:t>
      </w:r>
    </w:p>
    <w:p>
      <w:pPr>
        <w:spacing w:after="0"/>
        <w:ind w:left="0"/>
        <w:jc w:val="both"/>
      </w:pPr>
      <w:r>
        <w:rPr>
          <w:rFonts w:ascii="Times New Roman"/>
          <w:b w:val="false"/>
          <w:i w:val="false"/>
          <w:color w:val="000000"/>
          <w:sz w:val="28"/>
        </w:rPr>
        <w:t>
      10) "Үйлестiру орталығы/ Coordination center" деген бағанда үйлестiру орталығының телефон нөмiрi, электрондық поштасы мен интернет-ресурсының мекенжайы көрсетiледi;</w:t>
      </w:r>
    </w:p>
    <w:p>
      <w:pPr>
        <w:spacing w:after="0"/>
        <w:ind w:left="0"/>
        <w:jc w:val="both"/>
      </w:pPr>
      <w:r>
        <w:rPr>
          <w:rFonts w:ascii="Times New Roman"/>
          <w:b w:val="false"/>
          <w:i w:val="false"/>
          <w:color w:val="000000"/>
          <w:sz w:val="28"/>
        </w:rPr>
        <w:t>
      11) Өтiнiш берушiнiң фотосуретi мен жеке қолы мекеменiң техникалық құралдарын пайдалана отырып, ТЖК-ге енгiзiледi. Бұл ретте өтiнiш берушiнiң өз қолы өтiнiш-сауалнамадағы қолынан сканерленедi.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25.08.2018 </w:t>
      </w:r>
      <w:r>
        <w:rPr>
          <w:rFonts w:ascii="Times New Roman"/>
          <w:b w:val="false"/>
          <w:i w:val="false"/>
          <w:color w:val="000000"/>
          <w:sz w:val="28"/>
        </w:rPr>
        <w:t>№ 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8" w:id="42"/>
    <w:p>
      <w:pPr>
        <w:spacing w:after="0"/>
        <w:ind w:left="0"/>
        <w:jc w:val="left"/>
      </w:pPr>
      <w:r>
        <w:rPr>
          <w:rFonts w:ascii="Times New Roman"/>
          <w:b/>
          <w:i w:val="false"/>
          <w:color w:val="000000"/>
        </w:rPr>
        <w:t xml:space="preserve"> 3. ТЖК-ні беру және ауыстыру тәртібі</w:t>
      </w:r>
    </w:p>
    <w:bookmarkEnd w:id="42"/>
    <w:p>
      <w:pPr>
        <w:spacing w:after="0"/>
        <w:ind w:left="0"/>
        <w:jc w:val="both"/>
      </w:pPr>
      <w:r>
        <w:rPr>
          <w:rFonts w:ascii="Times New Roman"/>
          <w:b w:val="false"/>
          <w:i w:val="false"/>
          <w:color w:val="ff0000"/>
          <w:sz w:val="28"/>
        </w:rPr>
        <w:t>
      Ескерту. Тақырып жаңа редакцияда - ҚР Үкіметінің 16.07.2015</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43"/>
    <w:p>
      <w:pPr>
        <w:spacing w:after="0"/>
        <w:ind w:left="0"/>
        <w:jc w:val="both"/>
      </w:pPr>
      <w:r>
        <w:rPr>
          <w:rFonts w:ascii="Times New Roman"/>
          <w:b w:val="false"/>
          <w:i w:val="false"/>
          <w:color w:val="000000"/>
          <w:sz w:val="28"/>
        </w:rPr>
        <w:t>
      23. ТЖК-нiң толтырылған бланкiсi, өтiнiш берушi ұсынған құжаттар және осы Қағидаларға</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қорытынды ТЖК беру туралы шешiм қабылдауға уәкілетті ПТӘ-нiң лауазымды тұлғасына жiберiледi. Қарау нәтижелері және ТЖК-ні беру туралы шешiм көрсетілген қорытындының "ТЖК-ні беру туралы белгi" деген бөлiміне енгiзiледi.</w:t>
      </w:r>
    </w:p>
    <w:bookmarkEnd w:id="43"/>
    <w:bookmarkStart w:name="z50" w:id="44"/>
    <w:p>
      <w:pPr>
        <w:spacing w:after="0"/>
        <w:ind w:left="0"/>
        <w:jc w:val="both"/>
      </w:pPr>
      <w:r>
        <w:rPr>
          <w:rFonts w:ascii="Times New Roman"/>
          <w:b w:val="false"/>
          <w:i w:val="false"/>
          <w:color w:val="000000"/>
          <w:sz w:val="28"/>
        </w:rPr>
        <w:t>
      24. ТЖК өтiнiш берушiге жеке басын куәландыратын құжатын ұсынған кезде ТЖК-ні беру журналына қол қойғыза отырып, жеке өзiне берiледi.</w:t>
      </w:r>
    </w:p>
    <w:bookmarkEnd w:id="44"/>
    <w:p>
      <w:pPr>
        <w:spacing w:after="0"/>
        <w:ind w:left="0"/>
        <w:jc w:val="both"/>
      </w:pPr>
      <w:r>
        <w:rPr>
          <w:rFonts w:ascii="Times New Roman"/>
          <w:b w:val="false"/>
          <w:i w:val="false"/>
          <w:color w:val="000000"/>
          <w:sz w:val="28"/>
        </w:rPr>
        <w:t>
      ТЖК-ні беру алдында ТЖК толтырылуының дұрыстығын тексеру және ТЖК-ге енгiзiлген биометрикалық деректердi пайдалана отырып, ТЖК иесi жеке басының сәйкестiгiн тексеру жүргiзiледi. Өтiнiш берушiнiң талап етуі бойынша ПТӘ ТЖК-ға енгiзiлген арнайы техникалық құралдарсыз оқылмайтын оған қатысты кез келген деректердi тексеруге мүмкiндiк беретiн жабдыққа рұқсат беруді қамтамасыз етедi.</w:t>
      </w:r>
    </w:p>
    <w:p>
      <w:pPr>
        <w:spacing w:after="0"/>
        <w:ind w:left="0"/>
        <w:jc w:val="both"/>
      </w:pPr>
      <w:r>
        <w:rPr>
          <w:rFonts w:ascii="Times New Roman"/>
          <w:b w:val="false"/>
          <w:i w:val="false"/>
          <w:color w:val="000000"/>
          <w:sz w:val="28"/>
        </w:rPr>
        <w:t>
      Өтiнiш-сауалнама берiлген ТЖК туралы деректер оған енгiзiлгеннен кейiн сканерленедi және ПТӘ-нің электрондық деректер қорында, ал өтiнiш-сауалнаманың түпнұсқасы ПТӘ-нiң арнайы iсiнде сақталады.</w:t>
      </w:r>
    </w:p>
    <w:p>
      <w:pPr>
        <w:spacing w:after="0"/>
        <w:ind w:left="0"/>
        <w:jc w:val="both"/>
      </w:pPr>
      <w:r>
        <w:rPr>
          <w:rFonts w:ascii="Times New Roman"/>
          <w:b w:val="false"/>
          <w:i w:val="false"/>
          <w:color w:val="000000"/>
          <w:sz w:val="28"/>
        </w:rPr>
        <w:t>
      Берiлген ТЖК туралы ақпарат ПТӘ-нiң электрондық деректер қорына енгiзiледi және үйлестiру орталығына жiберiледi.</w:t>
      </w:r>
    </w:p>
    <w:bookmarkStart w:name="z51" w:id="45"/>
    <w:p>
      <w:pPr>
        <w:spacing w:after="0"/>
        <w:ind w:left="0"/>
        <w:jc w:val="both"/>
      </w:pPr>
      <w:r>
        <w:rPr>
          <w:rFonts w:ascii="Times New Roman"/>
          <w:b w:val="false"/>
          <w:i w:val="false"/>
          <w:color w:val="000000"/>
          <w:sz w:val="28"/>
        </w:rPr>
        <w:t>
      25. Өтiнiш берушi осы Қағидалардың 6-тармағының 4) тармақшасында көрсетілген құжатты ұсынбаған жағдайларда және ТЖК-ні беру туралы оң шешім болған кезде өтiнiш берушiге оның құжаттарын қабылдағаннан кейін сегіз жұмыс күні ішінде осы Қағидаларға 7-қосымшаға сәйкес ТЖК-ні ресімдеу туралы анықтама және ПТӘ растаған ресiмделген ТЖК бет жағының көшiрмесi берiледi.</w:t>
      </w:r>
    </w:p>
    <w:bookmarkEnd w:id="45"/>
    <w:p>
      <w:pPr>
        <w:spacing w:after="0"/>
        <w:ind w:left="0"/>
        <w:jc w:val="both"/>
      </w:pPr>
      <w:r>
        <w:rPr>
          <w:rFonts w:ascii="Times New Roman"/>
          <w:b w:val="false"/>
          <w:i w:val="false"/>
          <w:color w:val="000000"/>
          <w:sz w:val="28"/>
        </w:rPr>
        <w:t>
      ТЖК-ні ресiмдеу туралы анықтама осы Қағидаларға 8-қосымшаға сәйкес ТЖК беруді есепке алу журналына қол қойғыза отырып өтiнiш берушiге берiледi. ТЖК-нi ресiмдеу және ТЖК-нi ресiмдеу туралы анықтаманы беру туралы деректер ПТӘ-нiң электрондық дерекқорында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02.03.2020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26. Бұрын ТЖК-ні ресiмдеу туралы анықтаманы алған өтiнiш берушiге ТЖК беру осы Қағидаларға</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ресiмделген ТЖК беру туралы өтiнiшті және осы Қағидалардың</w:t>
      </w:r>
      <w:r>
        <w:rPr>
          <w:rFonts w:ascii="Times New Roman"/>
          <w:b w:val="false"/>
          <w:i w:val="false"/>
          <w:color w:val="000000"/>
          <w:sz w:val="28"/>
        </w:rPr>
        <w:t xml:space="preserve"> 6-тармағының</w:t>
      </w:r>
      <w:r>
        <w:rPr>
          <w:rFonts w:ascii="Times New Roman"/>
          <w:b w:val="false"/>
          <w:i w:val="false"/>
          <w:color w:val="000000"/>
          <w:sz w:val="28"/>
        </w:rPr>
        <w:t xml:space="preserve"> 4) тармақшасында көрсетiлген құжатты ұсынған кезде жүзеге асырылады.</w:t>
      </w:r>
    </w:p>
    <w:bookmarkEnd w:id="46"/>
    <w:bookmarkStart w:name="z53" w:id="47"/>
    <w:p>
      <w:pPr>
        <w:spacing w:after="0"/>
        <w:ind w:left="0"/>
        <w:jc w:val="both"/>
      </w:pPr>
      <w:r>
        <w:rPr>
          <w:rFonts w:ascii="Times New Roman"/>
          <w:b w:val="false"/>
          <w:i w:val="false"/>
          <w:color w:val="000000"/>
          <w:sz w:val="28"/>
        </w:rPr>
        <w:t>
      27. Түзетулерi бар ТЖК-ні беруге жол берiлмейдi. Толтыру кезiнде бүлiнген ТЖК бланкiлерi есептен шығарылады және акті бойынша жойылады.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Алып тасталды - ҚР Үкіметінің 16.07.2015</w:t>
      </w:r>
      <w:r>
        <w:rPr>
          <w:rFonts w:ascii="Times New Roman"/>
          <w:b w:val="false"/>
          <w:i w:val="false"/>
          <w:color w:val="00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29. ТЖК-ні ауыстыру (жаңасын беру):</w:t>
      </w:r>
    </w:p>
    <w:bookmarkEnd w:id="48"/>
    <w:p>
      <w:pPr>
        <w:spacing w:after="0"/>
        <w:ind w:left="0"/>
        <w:jc w:val="both"/>
      </w:pPr>
      <w:r>
        <w:rPr>
          <w:rFonts w:ascii="Times New Roman"/>
          <w:b w:val="false"/>
          <w:i w:val="false"/>
          <w:color w:val="000000"/>
          <w:sz w:val="28"/>
        </w:rPr>
        <w:t>
      1) қолданылу мерзiмi өткен;</w:t>
      </w:r>
    </w:p>
    <w:p>
      <w:pPr>
        <w:spacing w:after="0"/>
        <w:ind w:left="0"/>
        <w:jc w:val="both"/>
      </w:pPr>
      <w:r>
        <w:rPr>
          <w:rFonts w:ascii="Times New Roman"/>
          <w:b w:val="false"/>
          <w:i w:val="false"/>
          <w:color w:val="000000"/>
          <w:sz w:val="28"/>
        </w:rPr>
        <w:t>
      2) жоғалған;</w:t>
      </w:r>
    </w:p>
    <w:p>
      <w:pPr>
        <w:spacing w:after="0"/>
        <w:ind w:left="0"/>
        <w:jc w:val="both"/>
      </w:pPr>
      <w:r>
        <w:rPr>
          <w:rFonts w:ascii="Times New Roman"/>
          <w:b w:val="false"/>
          <w:i w:val="false"/>
          <w:color w:val="000000"/>
          <w:sz w:val="28"/>
        </w:rPr>
        <w:t>
      3) иесiнiң тегi, аты немесе әкесiнiң аты өзгерген;</w:t>
      </w:r>
    </w:p>
    <w:p>
      <w:pPr>
        <w:spacing w:after="0"/>
        <w:ind w:left="0"/>
        <w:jc w:val="both"/>
      </w:pPr>
      <w:r>
        <w:rPr>
          <w:rFonts w:ascii="Times New Roman"/>
          <w:b w:val="false"/>
          <w:i w:val="false"/>
          <w:color w:val="000000"/>
          <w:sz w:val="28"/>
        </w:rPr>
        <w:t>
      4) ТЖК-де иесінің тегі, аты, әкесінің аты (ол болған кезде), оның туған күні және жері, азаматтығы, фотосуреті, ТЖК берген органның атауы, берілген күні, нөмірі және қолдану мерзімі не құжатты қорғау дәрежесі туралы деректер болмаған не оларды сәйкестендіру мүмкін болмаған;</w:t>
      </w:r>
    </w:p>
    <w:p>
      <w:pPr>
        <w:spacing w:after="0"/>
        <w:ind w:left="0"/>
        <w:jc w:val="both"/>
      </w:pPr>
      <w:r>
        <w:rPr>
          <w:rFonts w:ascii="Times New Roman"/>
          <w:b w:val="false"/>
          <w:i w:val="false"/>
          <w:color w:val="000000"/>
          <w:sz w:val="28"/>
        </w:rPr>
        <w:t>
      5) иесінің құқықтық мәртебесіне сәйкес келмеген;</w:t>
      </w:r>
    </w:p>
    <w:p>
      <w:pPr>
        <w:spacing w:after="0"/>
        <w:ind w:left="0"/>
        <w:jc w:val="both"/>
      </w:pPr>
      <w:r>
        <w:rPr>
          <w:rFonts w:ascii="Times New Roman"/>
          <w:b w:val="false"/>
          <w:i w:val="false"/>
          <w:color w:val="000000"/>
          <w:sz w:val="28"/>
        </w:rPr>
        <w:t>
      6) жынысын өзгерткен жағдайларда жүзеге асырылады.</w:t>
      </w:r>
    </w:p>
    <w:bookmarkStart w:name="z56" w:id="49"/>
    <w:p>
      <w:pPr>
        <w:spacing w:after="0"/>
        <w:ind w:left="0"/>
        <w:jc w:val="both"/>
      </w:pPr>
      <w:r>
        <w:rPr>
          <w:rFonts w:ascii="Times New Roman"/>
          <w:b w:val="false"/>
          <w:i w:val="false"/>
          <w:color w:val="000000"/>
          <w:sz w:val="28"/>
        </w:rPr>
        <w:t>
      30. ТЖК-ні ауыстыру (жаңасын беру) бұрын берiлген ТЖК тапсырғаннан немесе оны иесi жоғалтқан болса, ТЖК-ні жарамсыз деп жариялағаннан кейiн жүзеге асырылады және бастапқы беру кезінде осы Қағидаларда белгіленген тәртіппен жүргізіледі.</w:t>
      </w:r>
    </w:p>
    <w:bookmarkEnd w:id="49"/>
    <w:p>
      <w:pPr>
        <w:spacing w:after="0"/>
        <w:ind w:left="0"/>
        <w:jc w:val="both"/>
      </w:pPr>
      <w:r>
        <w:rPr>
          <w:rFonts w:ascii="Times New Roman"/>
          <w:b w:val="false"/>
          <w:i w:val="false"/>
          <w:color w:val="000000"/>
          <w:sz w:val="28"/>
        </w:rPr>
        <w:t>
      ТЖК жоғалған жағдайда оның иесi үш жұмыс күнi iшiнде жеке немесе кеме капитаны арқылы бұл туралы үйлестiру орталығына немесе электрондық деректер қорына оның жоғалғаны туралы ақпарат енгiзетiн ПТӘ-ге жазбаша хабарлауы тиiс.</w:t>
      </w:r>
    </w:p>
    <w:bookmarkStart w:name="z57" w:id="50"/>
    <w:p>
      <w:pPr>
        <w:spacing w:after="0"/>
        <w:ind w:left="0"/>
        <w:jc w:val="both"/>
      </w:pPr>
      <w:r>
        <w:rPr>
          <w:rFonts w:ascii="Times New Roman"/>
          <w:b w:val="false"/>
          <w:i w:val="false"/>
          <w:color w:val="000000"/>
          <w:sz w:val="28"/>
        </w:rPr>
        <w:t xml:space="preserve">
      31. ТЖК-ні ауыстыру (жаңасын беру) туралы ерікті нысандағы өтiнiштi өтiнiш берушi осы Қағидалардың </w:t>
      </w:r>
      <w:r>
        <w:rPr>
          <w:rFonts w:ascii="Times New Roman"/>
          <w:b w:val="false"/>
          <w:i w:val="false"/>
          <w:color w:val="000000"/>
          <w:sz w:val="28"/>
        </w:rPr>
        <w:t xml:space="preserve"> 29-тармағына</w:t>
      </w:r>
      <w:r>
        <w:rPr>
          <w:rFonts w:ascii="Times New Roman"/>
          <w:b w:val="false"/>
          <w:i w:val="false"/>
          <w:color w:val="000000"/>
          <w:sz w:val="28"/>
        </w:rPr>
        <w:t xml:space="preserve"> сәйкес ТЖК-ні ауыстыру (жаңасын беру) үшін негіздемені көрсете және осы Қағидалардың </w:t>
      </w:r>
      <w:r>
        <w:rPr>
          <w:rFonts w:ascii="Times New Roman"/>
          <w:b w:val="false"/>
          <w:i w:val="false"/>
          <w:color w:val="000000"/>
          <w:sz w:val="28"/>
        </w:rPr>
        <w:t xml:space="preserve"> 6-тармағында</w:t>
      </w:r>
      <w:r>
        <w:rPr>
          <w:rFonts w:ascii="Times New Roman"/>
          <w:b w:val="false"/>
          <w:i w:val="false"/>
          <w:color w:val="000000"/>
          <w:sz w:val="28"/>
        </w:rPr>
        <w:t xml:space="preserve"> көрсетілген құжаттарды қоса беріп, ПТӘ-ге осы Қағидалардың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ТЖК-ні ресiмдеу мерзiмiн және кеме иесiмен еңбек шартында көзделген кемеде жұмыс iстеу ұзақтығын ескере отырып, алдын ала бередi.</w:t>
      </w:r>
    </w:p>
    <w:bookmarkEnd w:id="50"/>
    <w:bookmarkStart w:name="z58" w:id="51"/>
    <w:p>
      <w:pPr>
        <w:spacing w:after="0"/>
        <w:ind w:left="0"/>
        <w:jc w:val="left"/>
      </w:pPr>
      <w:r>
        <w:rPr>
          <w:rFonts w:ascii="Times New Roman"/>
          <w:b/>
          <w:i w:val="false"/>
          <w:color w:val="000000"/>
        </w:rPr>
        <w:t xml:space="preserve"> 4. ТЖК-нi тапсыру, алып қою және жою тәртiбi</w:t>
      </w:r>
    </w:p>
    <w:bookmarkEnd w:id="51"/>
    <w:bookmarkStart w:name="z59" w:id="52"/>
    <w:p>
      <w:pPr>
        <w:spacing w:after="0"/>
        <w:ind w:left="0"/>
        <w:jc w:val="both"/>
      </w:pPr>
      <w:r>
        <w:rPr>
          <w:rFonts w:ascii="Times New Roman"/>
          <w:b w:val="false"/>
          <w:i w:val="false"/>
          <w:color w:val="000000"/>
          <w:sz w:val="28"/>
        </w:rPr>
        <w:t>
      32. Иесінің ТЖК-нi тапсыруы:</w:t>
      </w:r>
    </w:p>
    <w:bookmarkEnd w:id="52"/>
    <w:p>
      <w:pPr>
        <w:spacing w:after="0"/>
        <w:ind w:left="0"/>
        <w:jc w:val="both"/>
      </w:pPr>
      <w:r>
        <w:rPr>
          <w:rFonts w:ascii="Times New Roman"/>
          <w:b w:val="false"/>
          <w:i w:val="false"/>
          <w:color w:val="000000"/>
          <w:sz w:val="28"/>
        </w:rPr>
        <w:t>
      1) ТЖК-ні ауыстырған;</w:t>
      </w:r>
    </w:p>
    <w:p>
      <w:pPr>
        <w:spacing w:after="0"/>
        <w:ind w:left="0"/>
        <w:jc w:val="both"/>
      </w:pPr>
      <w:r>
        <w:rPr>
          <w:rFonts w:ascii="Times New Roman"/>
          <w:b w:val="false"/>
          <w:i w:val="false"/>
          <w:color w:val="000000"/>
          <w:sz w:val="28"/>
        </w:rPr>
        <w:t>
      2) ұлттық қауiпсiздiк органдарынан бұдан бұрын берiлген ТЖК-ні беруге келiсуді кері қайтарып алу туралы хатты алған;</w:t>
      </w:r>
    </w:p>
    <w:p>
      <w:pPr>
        <w:spacing w:after="0"/>
        <w:ind w:left="0"/>
        <w:jc w:val="both"/>
      </w:pPr>
      <w:r>
        <w:rPr>
          <w:rFonts w:ascii="Times New Roman"/>
          <w:b w:val="false"/>
          <w:i w:val="false"/>
          <w:color w:val="000000"/>
          <w:sz w:val="28"/>
        </w:rPr>
        <w:t>
      3) ТЖК иесiнде Қазақстан Республикасының азаматтығы тоқтатылған;</w:t>
      </w:r>
    </w:p>
    <w:p>
      <w:pPr>
        <w:spacing w:after="0"/>
        <w:ind w:left="0"/>
        <w:jc w:val="both"/>
      </w:pPr>
      <w:r>
        <w:rPr>
          <w:rFonts w:ascii="Times New Roman"/>
          <w:b w:val="false"/>
          <w:i w:val="false"/>
          <w:color w:val="000000"/>
          <w:sz w:val="28"/>
        </w:rPr>
        <w:t>
      4) шетел азаматының немесе азаматтығы жоқ адамның Қазақстан Республикасында тұрақты тұруға құқығы тоқтатылған;</w:t>
      </w:r>
    </w:p>
    <w:p>
      <w:pPr>
        <w:spacing w:after="0"/>
        <w:ind w:left="0"/>
        <w:jc w:val="both"/>
      </w:pPr>
      <w:r>
        <w:rPr>
          <w:rFonts w:ascii="Times New Roman"/>
          <w:b w:val="false"/>
          <w:i w:val="false"/>
          <w:color w:val="000000"/>
          <w:sz w:val="28"/>
        </w:rPr>
        <w:t>
      5) ТЖК иесiнде қолданылу мерзiмi аяқталмаған екiншi ТЖК-нің болуы туралы ақпаратты алған жағдайларда жүзеге асырылады.</w:t>
      </w:r>
    </w:p>
    <w:bookmarkStart w:name="z60" w:id="53"/>
    <w:p>
      <w:pPr>
        <w:spacing w:after="0"/>
        <w:ind w:left="0"/>
        <w:jc w:val="both"/>
      </w:pPr>
      <w:r>
        <w:rPr>
          <w:rFonts w:ascii="Times New Roman"/>
          <w:b w:val="false"/>
          <w:i w:val="false"/>
          <w:color w:val="000000"/>
          <w:sz w:val="28"/>
        </w:rPr>
        <w:t>
      33. Иесінің ТЖК-ні тапсыруы жөніндегі шараларды қабылдауы мынадай ресімдерді қамтиды:</w:t>
      </w:r>
    </w:p>
    <w:bookmarkEnd w:id="53"/>
    <w:p>
      <w:pPr>
        <w:spacing w:after="0"/>
        <w:ind w:left="0"/>
        <w:jc w:val="both"/>
      </w:pPr>
      <w:r>
        <w:rPr>
          <w:rFonts w:ascii="Times New Roman"/>
          <w:b w:val="false"/>
          <w:i w:val="false"/>
          <w:color w:val="000000"/>
          <w:sz w:val="28"/>
        </w:rPr>
        <w:t xml:space="preserve">
      1) ТЖК иесін өзі алған ТЖК-ні ПТӘ-ге тапсыруды немесе ТЖК-ні пошта жөнелтілімімен ПТӘ-ге жіберуді бір мезгілде ұсына отырып, енді ол осы Қағидалардың </w:t>
      </w:r>
      <w:r>
        <w:rPr>
          <w:rFonts w:ascii="Times New Roman"/>
          <w:b w:val="false"/>
          <w:i w:val="false"/>
          <w:color w:val="000000"/>
          <w:sz w:val="28"/>
        </w:rPr>
        <w:t xml:space="preserve"> 14-тармағында</w:t>
      </w:r>
      <w:r>
        <w:rPr>
          <w:rFonts w:ascii="Times New Roman"/>
          <w:b w:val="false"/>
          <w:i w:val="false"/>
          <w:color w:val="000000"/>
          <w:sz w:val="28"/>
        </w:rPr>
        <w:t xml:space="preserve"> көзделген ТЖК иесіне қойылатын талаптарға жауап бермейтіні туралы хабардар ету;</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ТЖК иесіне ТЖК-ні тапсыру туралы анықтама беру;</w:t>
      </w:r>
    </w:p>
    <w:p>
      <w:pPr>
        <w:spacing w:after="0"/>
        <w:ind w:left="0"/>
        <w:jc w:val="both"/>
      </w:pPr>
      <w:r>
        <w:rPr>
          <w:rFonts w:ascii="Times New Roman"/>
          <w:b w:val="false"/>
          <w:i w:val="false"/>
          <w:color w:val="000000"/>
          <w:sz w:val="28"/>
        </w:rPr>
        <w:t>
      3) электрондық деректер қорына ТЖК-ні тапсыру туралы ақпаратты енгізу;</w:t>
      </w:r>
    </w:p>
    <w:p>
      <w:pPr>
        <w:spacing w:after="0"/>
        <w:ind w:left="0"/>
        <w:jc w:val="both"/>
      </w:pPr>
      <w:r>
        <w:rPr>
          <w:rFonts w:ascii="Times New Roman"/>
          <w:b w:val="false"/>
          <w:i w:val="false"/>
          <w:color w:val="000000"/>
          <w:sz w:val="28"/>
        </w:rPr>
        <w:t>
      4) ТЖК-ні тапсыру туралы ұлттық қауіпсіздік органдарына хабарлау;</w:t>
      </w:r>
    </w:p>
    <w:p>
      <w:pPr>
        <w:spacing w:after="0"/>
        <w:ind w:left="0"/>
        <w:jc w:val="both"/>
      </w:pPr>
      <w:r>
        <w:rPr>
          <w:rFonts w:ascii="Times New Roman"/>
          <w:b w:val="false"/>
          <w:i w:val="false"/>
          <w:color w:val="000000"/>
          <w:sz w:val="28"/>
        </w:rPr>
        <w:t>
      5) ТЖК-ні тапсыру туралы ақпаратты баспасөзге орналастыру.</w:t>
      </w:r>
    </w:p>
    <w:bookmarkStart w:name="z61" w:id="54"/>
    <w:p>
      <w:pPr>
        <w:spacing w:after="0"/>
        <w:ind w:left="0"/>
        <w:jc w:val="both"/>
      </w:pPr>
      <w:r>
        <w:rPr>
          <w:rFonts w:ascii="Times New Roman"/>
          <w:b w:val="false"/>
          <w:i w:val="false"/>
          <w:color w:val="000000"/>
          <w:sz w:val="28"/>
        </w:rPr>
        <w:t>
      34. ТЖК-нi қателесiп немесе заңсыз беру туралы ақпарат алынған жағдайда осы ақпарат ТЖК-ні беру үшiн негiздердiң болуын қайталап тексеру және ақпараттың дұрыстығы расталған жағдайда берiлген ТЖК-ні иесінің тапсыруы жөнiнде шаралар қабылдау мақсатында үйлестiру орталығына немесе ПТӘ-ге жiберiледi.</w:t>
      </w:r>
    </w:p>
    <w:bookmarkEnd w:id="54"/>
    <w:bookmarkStart w:name="z62" w:id="55"/>
    <w:p>
      <w:pPr>
        <w:spacing w:after="0"/>
        <w:ind w:left="0"/>
        <w:jc w:val="both"/>
      </w:pPr>
      <w:r>
        <w:rPr>
          <w:rFonts w:ascii="Times New Roman"/>
          <w:b w:val="false"/>
          <w:i w:val="false"/>
          <w:color w:val="000000"/>
          <w:sz w:val="28"/>
        </w:rPr>
        <w:t>
      35. Қазақстан Республикасынан тысқары жерде тұрақты тұратын ТЖК иелері кейiннен ТЖК берген жер бойынша жiберу үшiн оларға тұруға құқық берген мемлекеттегi Қазақстан Республикасының шетелдiк мекемелеріне ТЖК-ні бес жұмыс күні ішінде тапсырады.</w:t>
      </w:r>
    </w:p>
    <w:bookmarkEnd w:id="55"/>
    <w:p>
      <w:pPr>
        <w:spacing w:after="0"/>
        <w:ind w:left="0"/>
        <w:jc w:val="both"/>
      </w:pPr>
      <w:r>
        <w:rPr>
          <w:rFonts w:ascii="Times New Roman"/>
          <w:b w:val="false"/>
          <w:i w:val="false"/>
          <w:color w:val="000000"/>
          <w:sz w:val="28"/>
        </w:rPr>
        <w:t>
      Қазақстан Республикасында тұрақты тұру құқығын жоғалтқан, Қазақстан Республикасынан тысқары жерде тұратын шетел азаматтары және азаматтығы жоқ адамдар кейiннен ТЖК берген жер бойынша жiберу үшiн болу еліндегі Қазақстан Республикасының шетелдiк мекемесiне ТЖК-ні бес жұмыс күні ішінде тапсырады.</w:t>
      </w:r>
    </w:p>
    <w:p>
      <w:pPr>
        <w:spacing w:after="0"/>
        <w:ind w:left="0"/>
        <w:jc w:val="both"/>
      </w:pPr>
      <w:r>
        <w:rPr>
          <w:rFonts w:ascii="Times New Roman"/>
          <w:b w:val="false"/>
          <w:i w:val="false"/>
          <w:color w:val="000000"/>
          <w:sz w:val="28"/>
        </w:rPr>
        <w:t>
      Кемеден шетел азаматтарын немесе азаматтығы жоқ тұлғаларды шығарған жағдайда ТЖК күнтiзбелiк бiр айдың iшiнде оны алған жерiне тапсырылады.</w:t>
      </w:r>
    </w:p>
    <w:p>
      <w:pPr>
        <w:spacing w:after="0"/>
        <w:ind w:left="0"/>
        <w:jc w:val="both"/>
      </w:pPr>
      <w:r>
        <w:rPr>
          <w:rFonts w:ascii="Times New Roman"/>
          <w:b w:val="false"/>
          <w:i w:val="false"/>
          <w:color w:val="000000"/>
          <w:sz w:val="28"/>
        </w:rPr>
        <w:t>
      Табылған ТЖК және қайтыс болған адамдардың ТЖК үйлестiру орталығына немесе мекенжайы ТЖК-де көрсетiлген ПТӘ-ге жiберiледi.</w:t>
      </w:r>
    </w:p>
    <w:bookmarkStart w:name="z63" w:id="56"/>
    <w:p>
      <w:pPr>
        <w:spacing w:after="0"/>
        <w:ind w:left="0"/>
        <w:jc w:val="both"/>
      </w:pPr>
      <w:r>
        <w:rPr>
          <w:rFonts w:ascii="Times New Roman"/>
          <w:b w:val="false"/>
          <w:i w:val="false"/>
          <w:color w:val="000000"/>
          <w:sz w:val="28"/>
        </w:rPr>
        <w:t>
      36. Қазақстан Республикасының заңдарында белгіленген жағдайларда және тәртіппен ТЖК-ні алдын ала тергеу, анықтау органдарының лауазымды тұлғалары, сондай-ақ әкімшілік іс жүргізу және азаматтықты жоғалтуды ресімдеу барысында лауазымды тұлғалар алып қояды.</w:t>
      </w:r>
    </w:p>
    <w:bookmarkEnd w:id="56"/>
    <w:p>
      <w:pPr>
        <w:spacing w:after="0"/>
        <w:ind w:left="0"/>
        <w:jc w:val="both"/>
      </w:pPr>
      <w:r>
        <w:rPr>
          <w:rFonts w:ascii="Times New Roman"/>
          <w:b w:val="false"/>
          <w:i w:val="false"/>
          <w:color w:val="000000"/>
          <w:sz w:val="28"/>
        </w:rPr>
        <w:t>
      ТЖК-ні алып алып қою туралы ақпарат бес жұмыс күні ішінде үйлестіру орталығына жолданады. Азаматтықты жоғалтуды ресімдеу кезінде алып қойылған ТЖК бес жұмыс күні ішінде ПТӘ-ге жолданады.</w:t>
      </w:r>
    </w:p>
    <w:bookmarkStart w:name="z64" w:id="57"/>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 xml:space="preserve"> 32-тармағына</w:t>
      </w:r>
      <w:r>
        <w:rPr>
          <w:rFonts w:ascii="Times New Roman"/>
          <w:b w:val="false"/>
          <w:i w:val="false"/>
          <w:color w:val="000000"/>
          <w:sz w:val="28"/>
        </w:rPr>
        <w:t xml:space="preserve"> сәйкес тапсырылған, сондай-ақ ТЖК-нің бланкілерін толтыру кезінде бүлінген ТЖК-ні жоюды ПТӘ басшысы тағайындаған комиссия жүзеге асырады.</w:t>
      </w:r>
    </w:p>
    <w:bookmarkEnd w:id="57"/>
    <w:p>
      <w:pPr>
        <w:spacing w:after="0"/>
        <w:ind w:left="0"/>
        <w:jc w:val="both"/>
      </w:pPr>
      <w:r>
        <w:rPr>
          <w:rFonts w:ascii="Times New Roman"/>
          <w:b w:val="false"/>
          <w:i w:val="false"/>
          <w:color w:val="000000"/>
          <w:sz w:val="28"/>
        </w:rPr>
        <w:t>
      ТЖК-ні жою туралы акті жасалады, онда жойылған ТЖК-нің нөмірлері көрсетіледі. Актіге комиссия мүшелері қол қояды және оны ПТӘ басшысы бекітеді.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ТЖК-ні беруді есепке алу журналында ТЖК-ні жою туралы, сондай-ақ </w:t>
      </w:r>
      <w:r>
        <w:rPr>
          <w:rFonts w:ascii="Times New Roman"/>
          <w:b w:val="false"/>
          <w:i w:val="false"/>
          <w:color w:val="000000"/>
          <w:sz w:val="28"/>
        </w:rPr>
        <w:t xml:space="preserve"> 13</w:t>
      </w:r>
      <w:r>
        <w:rPr>
          <w:rFonts w:ascii="Times New Roman"/>
          <w:b w:val="false"/>
          <w:i w:val="false"/>
          <w:color w:val="000000"/>
          <w:sz w:val="28"/>
        </w:rPr>
        <w:t xml:space="preserve">, </w:t>
      </w:r>
      <w:r>
        <w:rPr>
          <w:rFonts w:ascii="Times New Roman"/>
          <w:b w:val="false"/>
          <w:i w:val="false"/>
          <w:color w:val="000000"/>
          <w:sz w:val="28"/>
        </w:rPr>
        <w:t xml:space="preserve"> 14</w:t>
      </w:r>
      <w:r>
        <w:rPr>
          <w:rFonts w:ascii="Times New Roman"/>
          <w:b w:val="false"/>
          <w:i w:val="false"/>
          <w:color w:val="000000"/>
          <w:sz w:val="28"/>
        </w:rPr>
        <w:t xml:space="preserve">, </w:t>
      </w:r>
      <w:r>
        <w:rPr>
          <w:rFonts w:ascii="Times New Roman"/>
          <w:b w:val="false"/>
          <w:i w:val="false"/>
          <w:color w:val="000000"/>
          <w:sz w:val="28"/>
        </w:rPr>
        <w:t xml:space="preserve"> 15-қосымшаларға</w:t>
      </w:r>
      <w:r>
        <w:rPr>
          <w:rFonts w:ascii="Times New Roman"/>
          <w:b w:val="false"/>
          <w:i w:val="false"/>
          <w:color w:val="000000"/>
          <w:sz w:val="28"/>
        </w:rPr>
        <w:t xml:space="preserve"> сәйкес олар тіркелген басқа да журналдарға белгілер қойылады және ПТӘ-нiң электрондық деректер қорына ақпарат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куәлігін</w:t>
            </w:r>
            <w:r>
              <w:br/>
            </w:r>
            <w:r>
              <w:rPr>
                <w:rFonts w:ascii="Times New Roman"/>
                <w:b w:val="false"/>
                <w:i w:val="false"/>
                <w:color w:val="000000"/>
                <w:sz w:val="20"/>
              </w:rPr>
              <w:t>ресімдеу, беру, ауыстыру,</w:t>
            </w:r>
            <w:r>
              <w:br/>
            </w:r>
            <w:r>
              <w:rPr>
                <w:rFonts w:ascii="Times New Roman"/>
                <w:b w:val="false"/>
                <w:i w:val="false"/>
                <w:color w:val="000000"/>
                <w:sz w:val="20"/>
              </w:rPr>
              <w:t>тапсыру, алып қою және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02.03.2020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___________________________________________________________________ (өтiнiш-сауалнаманы келiсуге жiберетiн мекеменiң атауы мен мекенжайы)</w:t>
      </w:r>
      <w:r>
        <w:br/>
      </w:r>
      <w:r>
        <w:rPr>
          <w:rFonts w:ascii="Times New Roman"/>
          <w:b/>
          <w:i w:val="false"/>
          <w:color w:val="000000"/>
        </w:rPr>
        <w:t>20 ___ ж. ____ №_____</w:t>
      </w:r>
    </w:p>
    <w:p>
      <w:pPr>
        <w:spacing w:after="0"/>
        <w:ind w:left="0"/>
        <w:jc w:val="both"/>
      </w:pPr>
      <w:r>
        <w:rPr>
          <w:rFonts w:ascii="Times New Roman"/>
          <w:b w:val="false"/>
          <w:i w:val="false"/>
          <w:color w:val="000000"/>
          <w:sz w:val="28"/>
        </w:rPr>
        <w:t>
      Фотосурет үшін орын</w:t>
      </w:r>
    </w:p>
    <w:p>
      <w:pPr>
        <w:spacing w:after="0"/>
        <w:ind w:left="0"/>
        <w:jc w:val="left"/>
      </w:pPr>
      <w:r>
        <w:rPr>
          <w:rFonts w:ascii="Times New Roman"/>
          <w:b/>
          <w:i w:val="false"/>
          <w:color w:val="000000"/>
        </w:rPr>
        <w:t xml:space="preserve"> Теңiзшiнiң жеке куәлiгiн беру туралы</w:t>
      </w:r>
      <w:r>
        <w:br/>
      </w:r>
      <w:r>
        <w:rPr>
          <w:rFonts w:ascii="Times New Roman"/>
          <w:b/>
          <w:i w:val="false"/>
          <w:color w:val="000000"/>
        </w:rPr>
        <w:t>ӨТIНIШ-САУАЛНАМА</w:t>
      </w:r>
    </w:p>
    <w:p>
      <w:pPr>
        <w:spacing w:after="0"/>
        <w:ind w:left="0"/>
        <w:jc w:val="both"/>
      </w:pPr>
      <w:r>
        <w:rPr>
          <w:rFonts w:ascii="Times New Roman"/>
          <w:b w:val="false"/>
          <w:i w:val="false"/>
          <w:color w:val="000000"/>
          <w:sz w:val="28"/>
        </w:rPr>
        <w:t>
      1. Тегi, аты, әкесiнiң аты, жеке сәйкестендіру нөмірі 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 егер олар өзгертiлсе, қашан және қайда)</w:t>
      </w:r>
    </w:p>
    <w:p>
      <w:pPr>
        <w:spacing w:after="0"/>
        <w:ind w:left="0"/>
        <w:jc w:val="both"/>
      </w:pPr>
      <w:r>
        <w:rPr>
          <w:rFonts w:ascii="Times New Roman"/>
          <w:b w:val="false"/>
          <w:i w:val="false"/>
          <w:color w:val="000000"/>
          <w:sz w:val="28"/>
        </w:rPr>
        <w:t>
      2. Туған жылы, айы, күнi _____________</w:t>
      </w:r>
    </w:p>
    <w:p>
      <w:pPr>
        <w:spacing w:after="0"/>
        <w:ind w:left="0"/>
        <w:jc w:val="both"/>
      </w:pPr>
      <w:r>
        <w:rPr>
          <w:rFonts w:ascii="Times New Roman"/>
          <w:b w:val="false"/>
          <w:i w:val="false"/>
          <w:color w:val="000000"/>
          <w:sz w:val="28"/>
        </w:rPr>
        <w:t>
      3. Жынысы ____________________</w:t>
      </w:r>
    </w:p>
    <w:p>
      <w:pPr>
        <w:spacing w:after="0"/>
        <w:ind w:left="0"/>
        <w:jc w:val="both"/>
      </w:pPr>
      <w:r>
        <w:rPr>
          <w:rFonts w:ascii="Times New Roman"/>
          <w:b w:val="false"/>
          <w:i w:val="false"/>
          <w:color w:val="000000"/>
          <w:sz w:val="28"/>
        </w:rPr>
        <w:t>
      4. Туған жерi ______________________________________________________</w:t>
      </w:r>
    </w:p>
    <w:p>
      <w:pPr>
        <w:spacing w:after="0"/>
        <w:ind w:left="0"/>
        <w:jc w:val="both"/>
      </w:pPr>
      <w:r>
        <w:rPr>
          <w:rFonts w:ascii="Times New Roman"/>
          <w:b w:val="false"/>
          <w:i w:val="false"/>
          <w:color w:val="000000"/>
          <w:sz w:val="28"/>
        </w:rPr>
        <w:t>
       (республика, облыс, елдi мекен)</w:t>
      </w:r>
    </w:p>
    <w:p>
      <w:pPr>
        <w:spacing w:after="0"/>
        <w:ind w:left="0"/>
        <w:jc w:val="both"/>
      </w:pPr>
      <w:r>
        <w:rPr>
          <w:rFonts w:ascii="Times New Roman"/>
          <w:b w:val="false"/>
          <w:i w:val="false"/>
          <w:color w:val="000000"/>
          <w:sz w:val="28"/>
        </w:rPr>
        <w:t>
      5. Тұратын (тiркелген) жерi __________________________________________</w:t>
      </w:r>
    </w:p>
    <w:p>
      <w:pPr>
        <w:spacing w:after="0"/>
        <w:ind w:left="0"/>
        <w:jc w:val="both"/>
      </w:pPr>
      <w:r>
        <w:rPr>
          <w:rFonts w:ascii="Times New Roman"/>
          <w:b w:val="false"/>
          <w:i w:val="false"/>
          <w:color w:val="000000"/>
          <w:sz w:val="28"/>
        </w:rPr>
        <w:t>
       (индексі, республика, облыс, елдi мекен, көше, үй, пәтер, телефон)</w:t>
      </w:r>
    </w:p>
    <w:p>
      <w:pPr>
        <w:spacing w:after="0"/>
        <w:ind w:left="0"/>
        <w:jc w:val="both"/>
      </w:pPr>
      <w:r>
        <w:rPr>
          <w:rFonts w:ascii="Times New Roman"/>
          <w:b w:val="false"/>
          <w:i w:val="false"/>
          <w:color w:val="000000"/>
          <w:sz w:val="28"/>
        </w:rPr>
        <w:t>
      6. Азаматтығы ____________________________________________________</w:t>
      </w:r>
    </w:p>
    <w:p>
      <w:pPr>
        <w:spacing w:after="0"/>
        <w:ind w:left="0"/>
        <w:jc w:val="both"/>
      </w:pPr>
      <w:r>
        <w:rPr>
          <w:rFonts w:ascii="Times New Roman"/>
          <w:b w:val="false"/>
          <w:i w:val="false"/>
          <w:color w:val="000000"/>
          <w:sz w:val="28"/>
        </w:rPr>
        <w:t>
      7. Басқа мемлекеттің азаматтығы (егер бар болса көрсету)________________</w:t>
      </w:r>
    </w:p>
    <w:p>
      <w:pPr>
        <w:spacing w:after="0"/>
        <w:ind w:left="0"/>
        <w:jc w:val="both"/>
      </w:pPr>
      <w:r>
        <w:rPr>
          <w:rFonts w:ascii="Times New Roman"/>
          <w:b w:val="false"/>
          <w:i w:val="false"/>
          <w:color w:val="000000"/>
          <w:sz w:val="28"/>
        </w:rPr>
        <w:t>
      8. Жеке басын куәландыратын негiзгi құжат</w:t>
      </w:r>
    </w:p>
    <w:p>
      <w:pPr>
        <w:spacing w:after="0"/>
        <w:ind w:left="0"/>
        <w:jc w:val="both"/>
      </w:pPr>
      <w:r>
        <w:rPr>
          <w:rFonts w:ascii="Times New Roman"/>
          <w:b w:val="false"/>
          <w:i w:val="false"/>
          <w:color w:val="000000"/>
          <w:sz w:val="28"/>
        </w:rPr>
        <w:t>
      сериясы_________нөмiрi__________20______ж. ________________бердi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(кім бердi)</w:t>
      </w:r>
    </w:p>
    <w:p>
      <w:pPr>
        <w:spacing w:after="0"/>
        <w:ind w:left="0"/>
        <w:jc w:val="both"/>
      </w:pPr>
      <w:r>
        <w:rPr>
          <w:rFonts w:ascii="Times New Roman"/>
          <w:b w:val="false"/>
          <w:i w:val="false"/>
          <w:color w:val="000000"/>
          <w:sz w:val="28"/>
        </w:rPr>
        <w:t>
      9. Шетелдiк паспорт (егер бар болса) сериясы _________№_______</w:t>
      </w:r>
    </w:p>
    <w:p>
      <w:pPr>
        <w:spacing w:after="0"/>
        <w:ind w:left="0"/>
        <w:jc w:val="both"/>
      </w:pPr>
      <w:r>
        <w:rPr>
          <w:rFonts w:ascii="Times New Roman"/>
          <w:b w:val="false"/>
          <w:i w:val="false"/>
          <w:color w:val="000000"/>
          <w:sz w:val="28"/>
        </w:rPr>
        <w:t>
      20 __ ж. " ___ " ____________ бердi _______________________________ (кім бердi)</w:t>
      </w:r>
    </w:p>
    <w:p>
      <w:pPr>
        <w:spacing w:after="0"/>
        <w:ind w:left="0"/>
        <w:jc w:val="both"/>
      </w:pPr>
      <w:r>
        <w:rPr>
          <w:rFonts w:ascii="Times New Roman"/>
          <w:b w:val="false"/>
          <w:i w:val="false"/>
          <w:color w:val="000000"/>
          <w:sz w:val="28"/>
        </w:rPr>
        <w:t>
      10. Теңiзшiнiң жеке куәлiгiн алу: бастапқы, пайдаланғанның, бүлінгеннің, жоғалғанның орнына (қажеттісін сызу).</w:t>
      </w:r>
    </w:p>
    <w:p>
      <w:pPr>
        <w:spacing w:after="0"/>
        <w:ind w:left="0"/>
        <w:jc w:val="both"/>
      </w:pPr>
      <w:r>
        <w:rPr>
          <w:rFonts w:ascii="Times New Roman"/>
          <w:b w:val="false"/>
          <w:i w:val="false"/>
          <w:color w:val="000000"/>
          <w:sz w:val="28"/>
        </w:rPr>
        <w:t>
      11. Оқу орындарында оқуды және әскери қызметтi қоса алғанда, еңбек кiтапшасынан және теңiзде жүзу кiтапшасынан соңғы бес жылдағы еңбек қызметi туралы үзінді көшiрме: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 және жылы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Қысқартылмай министрлiк (ведомство), әскери бөлiмнiң нөмiрi көрсетіледі, лауазымы және жұмыс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Кәсiпорынның, ұйымның, әскери бөлiмнiң тұрған жерi (мекенжайы)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түсуi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(Өтiнiш-сауалнаманың екiншi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 және жылы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Қысқартылмай министрлiк (ведомство), әскери бөлiмнiң нөмiрi көрсетіледі, лауазымы және жұмыс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Кәсiпорынның, ұйымның, әскери бөлiмнiң тұрған жерi (мекенжайы)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түсуi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 ж. "____" ___________ (өтiнiш берушiнiң қолы) (күнi)</w:t>
      </w:r>
    </w:p>
    <w:p>
      <w:pPr>
        <w:spacing w:after="0"/>
        <w:ind w:left="0"/>
        <w:jc w:val="both"/>
      </w:pPr>
      <w:r>
        <w:rPr>
          <w:rFonts w:ascii="Times New Roman"/>
          <w:b w:val="false"/>
          <w:i w:val="false"/>
          <w:color w:val="000000"/>
          <w:sz w:val="28"/>
        </w:rPr>
        <w:t>
      Мен,_______________________өзімнің жеке деректерiмдi, (тегi, аты, әкесiнiң аты)</w:t>
      </w:r>
    </w:p>
    <w:p>
      <w:pPr>
        <w:spacing w:after="0"/>
        <w:ind w:left="0"/>
        <w:jc w:val="both"/>
      </w:pPr>
      <w:r>
        <w:rPr>
          <w:rFonts w:ascii="Times New Roman"/>
          <w:b w:val="false"/>
          <w:i w:val="false"/>
          <w:color w:val="000000"/>
          <w:sz w:val="28"/>
        </w:rPr>
        <w:t>
      саусақ таңбаларының биометриялық шаблондарын және цифрлық фотосуреттi пайдалануға, соның iшiнде оларды шет мемлекеттердiң иммиграциялық және басқа да құзыреттi органдарына беруге, қажет болған кезде теңiзшiнiң жеке куәлiгiн пайдалана отырып, менiң жеке басымды сәйкестендiруге байланысты мәселелердi менiң мүддемде шешуге рұқсат етемiн.</w:t>
      </w:r>
    </w:p>
    <w:p>
      <w:pPr>
        <w:spacing w:after="0"/>
        <w:ind w:left="0"/>
        <w:jc w:val="both"/>
      </w:pPr>
      <w:r>
        <w:rPr>
          <w:rFonts w:ascii="Times New Roman"/>
          <w:b w:val="false"/>
          <w:i w:val="false"/>
          <w:color w:val="000000"/>
          <w:sz w:val="28"/>
        </w:rPr>
        <w:t>
      20__ж. "____" _______________</w:t>
      </w:r>
    </w:p>
    <w:p>
      <w:pPr>
        <w:spacing w:after="0"/>
        <w:ind w:left="0"/>
        <w:jc w:val="both"/>
      </w:pPr>
      <w:r>
        <w:rPr>
          <w:rFonts w:ascii="Times New Roman"/>
          <w:b w:val="false"/>
          <w:i w:val="false"/>
          <w:color w:val="000000"/>
          <w:sz w:val="28"/>
        </w:rPr>
        <w:t>
      (күнi) (өтiнiш берушiнiң қолы)</w:t>
      </w:r>
    </w:p>
    <w:p>
      <w:pPr>
        <w:spacing w:after="0"/>
        <w:ind w:left="0"/>
        <w:jc w:val="both"/>
      </w:pPr>
      <w:r>
        <w:rPr>
          <w:rFonts w:ascii="Times New Roman"/>
          <w:b w:val="false"/>
          <w:i w:val="false"/>
          <w:color w:val="000000"/>
          <w:sz w:val="28"/>
        </w:rPr>
        <w:t>
      Құжаттарды қабылдау күнi 20__ж. "___" ________ Тiркеу №______</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(өтiнiш-сауалнаманың қабылдаған (қолы, тегi, аты-жөнi)</w:t>
      </w:r>
    </w:p>
    <w:p>
      <w:pPr>
        <w:spacing w:after="0"/>
        <w:ind w:left="0"/>
        <w:jc w:val="both"/>
      </w:pPr>
      <w:r>
        <w:rPr>
          <w:rFonts w:ascii="Times New Roman"/>
          <w:b w:val="false"/>
          <w:i w:val="false"/>
          <w:color w:val="000000"/>
          <w:sz w:val="28"/>
        </w:rPr>
        <w:t>
      адамның лауазымы)</w:t>
      </w:r>
    </w:p>
    <w:p>
      <w:pPr>
        <w:spacing w:after="0"/>
        <w:ind w:left="0"/>
        <w:jc w:val="both"/>
      </w:pPr>
      <w:r>
        <w:rPr>
          <w:rFonts w:ascii="Times New Roman"/>
          <w:b w:val="false"/>
          <w:i w:val="false"/>
          <w:color w:val="000000"/>
          <w:sz w:val="28"/>
        </w:rPr>
        <w:t>
      № KAZ __________________ 20____ж. "___" ______________</w:t>
      </w:r>
    </w:p>
    <w:p>
      <w:pPr>
        <w:spacing w:after="0"/>
        <w:ind w:left="0"/>
        <w:jc w:val="both"/>
      </w:pPr>
      <w:r>
        <w:rPr>
          <w:rFonts w:ascii="Times New Roman"/>
          <w:b w:val="false"/>
          <w:i w:val="false"/>
          <w:color w:val="000000"/>
          <w:sz w:val="28"/>
        </w:rPr>
        <w:t>
       (нөмiрін көрсету) (берiлген күнi)</w:t>
      </w:r>
    </w:p>
    <w:p>
      <w:pPr>
        <w:spacing w:after="0"/>
        <w:ind w:left="0"/>
        <w:jc w:val="both"/>
      </w:pPr>
      <w:r>
        <w:rPr>
          <w:rFonts w:ascii="Times New Roman"/>
          <w:b w:val="false"/>
          <w:i w:val="false"/>
          <w:color w:val="000000"/>
          <w:sz w:val="28"/>
        </w:rPr>
        <w:t>
      Теңiзшiнiң жеке куәлiгi берiлдi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20 __ ж. ______ № _____ </w:t>
      </w:r>
    </w:p>
    <w:bookmarkStart w:name="z68" w:id="58"/>
    <w:p>
      <w:pPr>
        <w:spacing w:after="0"/>
        <w:ind w:left="0"/>
        <w:jc w:val="left"/>
      </w:pPr>
      <w:r>
        <w:rPr>
          <w:rFonts w:ascii="Times New Roman"/>
          <w:b/>
          <w:i w:val="false"/>
          <w:color w:val="000000"/>
        </w:rPr>
        <w:t xml:space="preserve"> Кеме иесiнiң немесе ұйымның теңiзшiнiң жеке куәлiгiн беруге</w:t>
      </w:r>
      <w:r>
        <w:br/>
      </w:r>
      <w:r>
        <w:rPr>
          <w:rFonts w:ascii="Times New Roman"/>
          <w:b/>
          <w:i w:val="false"/>
          <w:color w:val="000000"/>
        </w:rPr>
        <w:t>№ _______ ҰСЫНЫСЫ</w:t>
      </w:r>
    </w:p>
    <w:bookmarkEnd w:id="5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(Теңiз порты әкiмшiлiгiнiң басшысына)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(егер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күнi және жерi, азаматтығы)</w:t>
      </w:r>
    </w:p>
    <w:p>
      <w:pPr>
        <w:spacing w:after="0"/>
        <w:ind w:left="0"/>
        <w:jc w:val="both"/>
      </w:pPr>
      <w:r>
        <w:rPr>
          <w:rFonts w:ascii="Times New Roman"/>
          <w:b w:val="false"/>
          <w:i w:val="false"/>
          <w:color w:val="000000"/>
          <w:sz w:val="28"/>
        </w:rPr>
        <w:t>
      ____________________________ теңiзшiнiң жеке куәлiгiн берудi сұраймын</w:t>
      </w:r>
    </w:p>
    <w:p>
      <w:pPr>
        <w:spacing w:after="0"/>
        <w:ind w:left="0"/>
        <w:jc w:val="both"/>
      </w:pPr>
      <w:r>
        <w:rPr>
          <w:rFonts w:ascii="Times New Roman"/>
          <w:b w:val="false"/>
          <w:i w:val="false"/>
          <w:color w:val="000000"/>
          <w:sz w:val="28"/>
        </w:rPr>
        <w:t>
      ерекше белгiлерi ____________________________________________________</w:t>
      </w:r>
    </w:p>
    <w:p>
      <w:pPr>
        <w:spacing w:after="0"/>
        <w:ind w:left="0"/>
        <w:jc w:val="both"/>
      </w:pPr>
      <w:r>
        <w:rPr>
          <w:rFonts w:ascii="Times New Roman"/>
          <w:b w:val="false"/>
          <w:i w:val="false"/>
          <w:color w:val="000000"/>
          <w:sz w:val="28"/>
        </w:rPr>
        <w:t>
      ____________________________________________ лауазымына тағайындалған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атауы, кеме иесi)</w:t>
      </w:r>
    </w:p>
    <w:p>
      <w:pPr>
        <w:spacing w:after="0"/>
        <w:ind w:left="0"/>
        <w:jc w:val="both"/>
      </w:pPr>
      <w:r>
        <w:rPr>
          <w:rFonts w:ascii="Times New Roman"/>
          <w:b w:val="false"/>
          <w:i w:val="false"/>
          <w:color w:val="000000"/>
          <w:sz w:val="28"/>
        </w:rPr>
        <w:t>
                   жұмыс орнының ұсынылғанын куәландыратын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Негiз:_______________________________________________________________</w:t>
      </w:r>
    </w:p>
    <w:p>
      <w:pPr>
        <w:spacing w:after="0"/>
        <w:ind w:left="0"/>
        <w:jc w:val="both"/>
      </w:pPr>
      <w:r>
        <w:rPr>
          <w:rFonts w:ascii="Times New Roman"/>
          <w:b w:val="false"/>
          <w:i w:val="false"/>
          <w:color w:val="000000"/>
          <w:sz w:val="28"/>
        </w:rPr>
        <w:t>
      __________________________ 20____ ж. "___" ____________ № ____ бұйрық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 __________________ 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3-қосымшаға өзгеріс енгізілді-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0" w:id="59"/>
    <w:p>
      <w:pPr>
        <w:spacing w:after="0"/>
        <w:ind w:left="0"/>
        <w:jc w:val="left"/>
      </w:pPr>
      <w:r>
        <w:rPr>
          <w:rFonts w:ascii="Times New Roman"/>
          <w:b/>
          <w:i w:val="false"/>
          <w:color w:val="000000"/>
        </w:rPr>
        <w:t xml:space="preserve"> ҚОЛХАТ–ХАБАРЛАМА</w:t>
      </w:r>
    </w:p>
    <w:bookmarkEnd w:id="59"/>
    <w:p>
      <w:pPr>
        <w:spacing w:after="0"/>
        <w:ind w:left="0"/>
        <w:jc w:val="both"/>
      </w:pPr>
      <w:r>
        <w:rPr>
          <w:rFonts w:ascii="Times New Roman"/>
          <w:b w:val="false"/>
          <w:i w:val="false"/>
          <w:color w:val="000000"/>
          <w:sz w:val="28"/>
        </w:rPr>
        <w:t>
      _____________________________________________________________ берiлдi</w:t>
      </w:r>
    </w:p>
    <w:p>
      <w:pPr>
        <w:spacing w:after="0"/>
        <w:ind w:left="0"/>
        <w:jc w:val="both"/>
      </w:pPr>
      <w:r>
        <w:rPr>
          <w:rFonts w:ascii="Times New Roman"/>
          <w:b w:val="false"/>
          <w:i w:val="false"/>
          <w:color w:val="000000"/>
          <w:sz w:val="28"/>
        </w:rPr>
        <w:t>
                   (өтініш берушінің тегi, аты, әкесiнiң аты (бар болса)</w:t>
      </w:r>
    </w:p>
    <w:p>
      <w:pPr>
        <w:spacing w:after="0"/>
        <w:ind w:left="0"/>
        <w:jc w:val="both"/>
      </w:pPr>
      <w:r>
        <w:rPr>
          <w:rFonts w:ascii="Times New Roman"/>
          <w:b w:val="false"/>
          <w:i w:val="false"/>
          <w:color w:val="000000"/>
          <w:sz w:val="28"/>
        </w:rPr>
        <w:t>
      20 __ ж. "____" ___________ одан мынадай құжаттар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құжаттардың жиыны:____________ дана</w:t>
      </w:r>
    </w:p>
    <w:p>
      <w:pPr>
        <w:spacing w:after="0"/>
        <w:ind w:left="0"/>
        <w:jc w:val="both"/>
      </w:pPr>
      <w:r>
        <w:rPr>
          <w:rFonts w:ascii="Times New Roman"/>
          <w:b w:val="false"/>
          <w:i w:val="false"/>
          <w:color w:val="000000"/>
          <w:sz w:val="28"/>
        </w:rPr>
        <w:t>
             Құжаттар 20___ ж. "___" __________ № _______болып тiркелді</w:t>
      </w:r>
    </w:p>
    <w:p>
      <w:pPr>
        <w:spacing w:after="0"/>
        <w:ind w:left="0"/>
        <w:jc w:val="both"/>
      </w:pPr>
      <w:r>
        <w:rPr>
          <w:rFonts w:ascii="Times New Roman"/>
          <w:b w:val="false"/>
          <w:i w:val="false"/>
          <w:color w:val="000000"/>
          <w:sz w:val="28"/>
        </w:rPr>
        <w:t>
                               (құжаттарды тiркеу күнi)</w:t>
      </w:r>
    </w:p>
    <w:p>
      <w:pPr>
        <w:spacing w:after="0"/>
        <w:ind w:left="0"/>
        <w:jc w:val="both"/>
      </w:pPr>
      <w:r>
        <w:rPr>
          <w:rFonts w:ascii="Times New Roman"/>
          <w:b w:val="false"/>
          <w:i w:val="false"/>
          <w:color w:val="000000"/>
          <w:sz w:val="28"/>
        </w:rPr>
        <w:t>
             Теңiзшiнiң жеке куәлiгiн беру үшiн ПТӘ-ге мынадай құжаттарды ұсыну қажет: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(өтiнiш берушiнiң аты-жөнi, тегi)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тұлғаның лауазымы, аты-жөнi, тегi) (қолы)</w:t>
      </w:r>
    </w:p>
    <w:p>
      <w:pPr>
        <w:spacing w:after="0"/>
        <w:ind w:left="0"/>
        <w:jc w:val="both"/>
      </w:pPr>
      <w:r>
        <w:rPr>
          <w:rFonts w:ascii="Times New Roman"/>
          <w:b w:val="false"/>
          <w:i w:val="false"/>
          <w:color w:val="000000"/>
          <w:sz w:val="28"/>
        </w:rPr>
        <w:t>
      20 ___ ж. "___" _____________</w:t>
      </w:r>
    </w:p>
    <w:p>
      <w:pPr>
        <w:spacing w:after="0"/>
        <w:ind w:left="0"/>
        <w:jc w:val="both"/>
      </w:pPr>
      <w:r>
        <w:rPr>
          <w:rFonts w:ascii="Times New Roman"/>
          <w:b w:val="false"/>
          <w:i w:val="false"/>
          <w:color w:val="000000"/>
          <w:sz w:val="28"/>
        </w:rPr>
        <w:t>
                         (күнi)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2" w:id="60"/>
    <w:p>
      <w:pPr>
        <w:spacing w:after="0"/>
        <w:ind w:left="0"/>
        <w:jc w:val="left"/>
      </w:pPr>
      <w:r>
        <w:rPr>
          <w:rFonts w:ascii="Times New Roman"/>
          <w:b/>
          <w:i w:val="false"/>
          <w:color w:val="000000"/>
        </w:rPr>
        <w:t xml:space="preserve"> Теңiзшiнiң жеке куәлiгiн беруге келiсулерді есепке алу журналы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Келiсуге жiберiлген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қауiпсiздiк органының ТЖК беруді келiсу күнi және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Келiсу нәтижесi (келiсiлдi немесе келісуден бас тартылды)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Келiсу нәтижелерi туралы өтiнiш берушiге пошталық хабарламаны жiберу күнi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4" w:id="61"/>
    <w:p>
      <w:pPr>
        <w:spacing w:after="0"/>
        <w:ind w:left="0"/>
        <w:jc w:val="left"/>
      </w:pPr>
      <w:r>
        <w:rPr>
          <w:rFonts w:ascii="Times New Roman"/>
          <w:b/>
          <w:i w:val="false"/>
          <w:color w:val="000000"/>
        </w:rPr>
        <w:t xml:space="preserve"> Теңiзшiнiң жеке куәлiгiн ресiмдеу және беру үшiн негiздердi</w:t>
      </w:r>
      <w:r>
        <w:br/>
      </w:r>
      <w:r>
        <w:rPr>
          <w:rFonts w:ascii="Times New Roman"/>
          <w:b/>
          <w:i w:val="false"/>
          <w:color w:val="000000"/>
        </w:rPr>
        <w:t>тексеру нәтижелерi туралы</w:t>
      </w:r>
      <w:r>
        <w:br/>
      </w:r>
      <w:r>
        <w:rPr>
          <w:rFonts w:ascii="Times New Roman"/>
          <w:b/>
          <w:i w:val="false"/>
          <w:color w:val="000000"/>
        </w:rPr>
        <w:t>ҚОРЫТЫНДЫ</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Өтiнiш берушi </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(тегі, аты, әкесiнiң аты (егер болса), азаматтығы, туған</w:t>
      </w:r>
    </w:p>
    <w:p>
      <w:pPr>
        <w:spacing w:after="0"/>
        <w:ind w:left="0"/>
        <w:jc w:val="both"/>
      </w:pPr>
      <w:r>
        <w:rPr>
          <w:rFonts w:ascii="Times New Roman"/>
          <w:b w:val="false"/>
          <w:i w:val="false"/>
          <w:color w:val="000000"/>
          <w:sz w:val="28"/>
        </w:rPr>
        <w:t>
                                      күнi және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 берілген күнi, кiм берген)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Теңiзшiнiң жеке куәлiгiн беру үшін негiздер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Негiздердi тексеру нәтижелерi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азаматтығының, шетел азаматтарының және Қазақстан Республикасында тұрақты тұратын азаматтығы жоқ тұлғалардың тұруға ықтиярхаттың болуын қоса алғанда, өтiнiш берушiнiң жеке басын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Өтiнiш берушiнiң теңiз кемесiнде жұмыс iстейтiнiн растайтын құжаттар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Өтiнiш берушiде теңiзшiнiң екiншi жеке куәлiгiнiң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Теңiзшiнiң жеке куәлiгiн берудi ұлттық қауiпсiздiк органымен келiсу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 № 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Теңiзшiнiң жеке куәлiгiн беру үшін негiздердін тексеру нәтижесiнде өтiнiш берушi</w:t>
      </w:r>
      <w:r>
        <w:rPr>
          <w:rFonts w:ascii="Times New Roman"/>
          <w:b w:val="false"/>
          <w:i w:val="false"/>
          <w:color w:val="000000"/>
          <w:sz w:val="28"/>
        </w:rPr>
        <w:t xml:space="preserve"> ________________________________анықталды (теңiзшiнiң жеке куәлiгiн берудi ресiмдеудi, берудi немесе оны беруден бас тартуды негiздейтiн қысқаша қорытынды)</w:t>
      </w:r>
    </w:p>
    <w:p>
      <w:pPr>
        <w:spacing w:after="0"/>
        <w:ind w:left="0"/>
        <w:jc w:val="both"/>
      </w:pPr>
      <w:r>
        <w:rPr>
          <w:rFonts w:ascii="Times New Roman"/>
          <w:b w:val="false"/>
          <w:i w:val="false"/>
          <w:color w:val="000000"/>
          <w:sz w:val="28"/>
        </w:rPr>
        <w:t>
      ______________________________________  _______________ _____________</w:t>
      </w:r>
    </w:p>
    <w:p>
      <w:pPr>
        <w:spacing w:after="0"/>
        <w:ind w:left="0"/>
        <w:jc w:val="both"/>
      </w:pPr>
      <w:r>
        <w:rPr>
          <w:rFonts w:ascii="Times New Roman"/>
          <w:b w:val="false"/>
          <w:i w:val="false"/>
          <w:color w:val="000000"/>
          <w:sz w:val="28"/>
        </w:rPr>
        <w:t>
      (Тексеру жүргiзген қызметкердiң лауазымы)     (қолы) (тегі, аты-жөнi)</w:t>
      </w:r>
    </w:p>
    <w:p>
      <w:pPr>
        <w:spacing w:after="0"/>
        <w:ind w:left="0"/>
        <w:jc w:val="left"/>
      </w:pPr>
      <w:r>
        <w:rPr>
          <w:rFonts w:ascii="Times New Roman"/>
          <w:b/>
          <w:i w:val="false"/>
          <w:color w:val="000000"/>
        </w:rPr>
        <w:t xml:space="preserve"> ТЖК БЕРУ ТУРАЛЫ БЕЛГIЛЕР</w:t>
      </w:r>
    </w:p>
    <w:p>
      <w:pPr>
        <w:spacing w:after="0"/>
        <w:ind w:left="0"/>
        <w:jc w:val="both"/>
      </w:pPr>
      <w:r>
        <w:rPr>
          <w:rFonts w:ascii="Times New Roman"/>
          <w:b w:val="false"/>
          <w:i w:val="false"/>
          <w:color w:val="000000"/>
          <w:sz w:val="28"/>
        </w:rPr>
        <w:t>
      (ТЖК-ні ресiмдеу туралы немесе ТЖК-ні беруден бас тарту туралы анықтамалар)</w:t>
      </w:r>
    </w:p>
    <w:p>
      <w:pPr>
        <w:spacing w:after="0"/>
        <w:ind w:left="0"/>
        <w:jc w:val="both"/>
      </w:pPr>
      <w:r>
        <w:rPr>
          <w:rFonts w:ascii="Times New Roman"/>
          <w:b w:val="false"/>
          <w:i w:val="false"/>
          <w:color w:val="000000"/>
          <w:sz w:val="28"/>
        </w:rPr>
        <w:t>
      Қорытындыны бекiтемiн (бекiтпеймiн). Теңiзшiнiң жеке куәлiгiн (ТЖК-ні ресiмдеу туралы анықтаманы) беруге рұқсат етемiн (рұқсат етпеймiн) (қажетсiзiн сызып тастау):</w:t>
      </w:r>
    </w:p>
    <w:p>
      <w:pPr>
        <w:spacing w:after="0"/>
        <w:ind w:left="0"/>
        <w:jc w:val="both"/>
      </w:pPr>
      <w:r>
        <w:rPr>
          <w:rFonts w:ascii="Times New Roman"/>
          <w:b w:val="false"/>
          <w:i w:val="false"/>
          <w:color w:val="000000"/>
          <w:sz w:val="28"/>
        </w:rPr>
        <w:t>
      ТЖК берiлдi (ресiмделдi) (қажетсiзiн сызып тастау)</w:t>
      </w:r>
    </w:p>
    <w:p>
      <w:pPr>
        <w:spacing w:after="0"/>
        <w:ind w:left="0"/>
        <w:jc w:val="both"/>
      </w:pPr>
      <w:r>
        <w:rPr>
          <w:rFonts w:ascii="Times New Roman"/>
          <w:b w:val="false"/>
          <w:i w:val="false"/>
          <w:color w:val="000000"/>
          <w:sz w:val="28"/>
        </w:rPr>
        <w:t xml:space="preserve">
             № </w:t>
      </w:r>
      <w:r>
        <w:rPr>
          <w:rFonts w:ascii="Times New Roman"/>
          <w:b/>
          <w:i w:val="false"/>
          <w:color w:val="000000"/>
          <w:sz w:val="28"/>
        </w:rPr>
        <w:t>KAZ</w:t>
      </w:r>
      <w:r>
        <w:rPr>
          <w:rFonts w:ascii="Times New Roman"/>
          <w:b w:val="false"/>
          <w:i w:val="false"/>
          <w:color w:val="000000"/>
          <w:sz w:val="28"/>
        </w:rPr>
        <w:t>_________20____ж. "____" _______________</w:t>
      </w:r>
    </w:p>
    <w:p>
      <w:pPr>
        <w:spacing w:after="0"/>
        <w:ind w:left="0"/>
        <w:jc w:val="both"/>
      </w:pPr>
      <w:r>
        <w:rPr>
          <w:rFonts w:ascii="Times New Roman"/>
          <w:b w:val="false"/>
          <w:i w:val="false"/>
          <w:color w:val="000000"/>
          <w:sz w:val="28"/>
        </w:rPr>
        <w:t>
                   (берілген күнi)</w:t>
      </w:r>
    </w:p>
    <w:p>
      <w:pPr>
        <w:spacing w:after="0"/>
        <w:ind w:left="0"/>
        <w:jc w:val="both"/>
      </w:pPr>
      <w:r>
        <w:rPr>
          <w:rFonts w:ascii="Times New Roman"/>
          <w:b w:val="false"/>
          <w:i w:val="false"/>
          <w:color w:val="000000"/>
          <w:sz w:val="28"/>
        </w:rPr>
        <w:t>
      _____________________________ ________________ 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20__ж. "___"_________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Теңiзшiнiң жеке куәлiгi 20 __ ж. "___" _______ дейiн жарамды.</w:t>
      </w:r>
    </w:p>
    <w:p>
      <w:pPr>
        <w:spacing w:after="0"/>
        <w:ind w:left="0"/>
        <w:jc w:val="both"/>
      </w:pPr>
      <w:r>
        <w:rPr>
          <w:rFonts w:ascii="Times New Roman"/>
          <w:b w:val="false"/>
          <w:i w:val="false"/>
          <w:color w:val="000000"/>
          <w:sz w:val="28"/>
        </w:rPr>
        <w:t>
      Теңiзшiнiң жеке куәлiгiн беру журналында тiркелді</w:t>
      </w:r>
    </w:p>
    <w:p>
      <w:pPr>
        <w:spacing w:after="0"/>
        <w:ind w:left="0"/>
        <w:jc w:val="both"/>
      </w:pPr>
      <w:r>
        <w:rPr>
          <w:rFonts w:ascii="Times New Roman"/>
          <w:b w:val="false"/>
          <w:i w:val="false"/>
          <w:color w:val="000000"/>
          <w:sz w:val="28"/>
        </w:rPr>
        <w:t>
      №________ реттiк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20__ж. "____"_________№______</w:t>
      </w:r>
    </w:p>
    <w:bookmarkStart w:name="z76" w:id="62"/>
    <w:p>
      <w:pPr>
        <w:spacing w:after="0"/>
        <w:ind w:left="0"/>
        <w:jc w:val="left"/>
      </w:pPr>
      <w:r>
        <w:rPr>
          <w:rFonts w:ascii="Times New Roman"/>
          <w:b/>
          <w:i w:val="false"/>
          <w:color w:val="000000"/>
        </w:rPr>
        <w:t xml:space="preserve"> Теңiзшiнiң жеке куәлiгiн беруден бас тарту туралы</w:t>
      </w:r>
      <w:r>
        <w:br/>
      </w:r>
      <w:r>
        <w:rPr>
          <w:rFonts w:ascii="Times New Roman"/>
          <w:b/>
          <w:i w:val="false"/>
          <w:color w:val="000000"/>
        </w:rPr>
        <w:t>ХАБАРЛАМА</w:t>
      </w:r>
    </w:p>
    <w:bookmarkEnd w:id="6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күнi және жерi, азаматтығы)</w:t>
      </w:r>
    </w:p>
    <w:p>
      <w:pPr>
        <w:spacing w:after="0"/>
        <w:ind w:left="0"/>
        <w:jc w:val="both"/>
      </w:pPr>
      <w:r>
        <w:rPr>
          <w:rFonts w:ascii="Times New Roman"/>
          <w:b w:val="false"/>
          <w:i w:val="false"/>
          <w:color w:val="000000"/>
          <w:sz w:val="28"/>
        </w:rPr>
        <w:t>
            20__жылғы "___"______№ ___теңiзшiнiң жеке куәлiгiн беру туралы өтiнiш-сауалнаманы қарау және теңiзшiнiң жеке куәлiгiн беру негiздерін тексеру кезiнде теңiзшiнiң жеке куәлiгiн беру үшiн мынадай негiздің жоқ екенi анықталғаны туралы хабарланады,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(жоқ негiздi көрсету)</w:t>
      </w:r>
    </w:p>
    <w:p>
      <w:pPr>
        <w:spacing w:after="0"/>
        <w:ind w:left="0"/>
        <w:jc w:val="both"/>
      </w:pPr>
      <w:r>
        <w:rPr>
          <w:rFonts w:ascii="Times New Roman"/>
          <w:b w:val="false"/>
          <w:i w:val="false"/>
          <w:color w:val="000000"/>
          <w:sz w:val="28"/>
        </w:rPr>
        <w:t xml:space="preserve">
      оның мiндеттiлiгi осы Қағидалардың </w:t>
      </w:r>
      <w:r>
        <w:rPr>
          <w:rFonts w:ascii="Times New Roman"/>
          <w:b w:val="false"/>
          <w:i w:val="false"/>
          <w:color w:val="000000"/>
          <w:sz w:val="28"/>
        </w:rPr>
        <w:t xml:space="preserve"> 16-тармағымен</w:t>
      </w:r>
      <w:r>
        <w:rPr>
          <w:rFonts w:ascii="Times New Roman"/>
          <w:b w:val="false"/>
          <w:i w:val="false"/>
          <w:color w:val="000000"/>
          <w:sz w:val="28"/>
        </w:rPr>
        <w:t xml:space="preserve"> айқындалған, осыған байланысты теңiзшiнiң жеке куәлiгiн беруден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(теңiзшiнiң жеке куәлiгiн беруден бас тартуды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мойнына алған ұйымның атауы және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Теңiзшiнiң жеке куәлiгiн беруден бас тарту туралы шешiмнiң тiркеу нөмiрi және күнi: 20 __ ж. "__" __________№_________</w:t>
      </w:r>
    </w:p>
    <w:p>
      <w:pPr>
        <w:spacing w:after="0"/>
        <w:ind w:left="0"/>
        <w:jc w:val="both"/>
      </w:pPr>
      <w:r>
        <w:rPr>
          <w:rFonts w:ascii="Times New Roman"/>
          <w:b w:val="false"/>
          <w:i w:val="false"/>
          <w:color w:val="000000"/>
          <w:sz w:val="28"/>
        </w:rPr>
        <w:t>
      ________________________________ ________________ 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 ж. _________ шығ. №_______</w:t>
      </w:r>
    </w:p>
    <w:bookmarkStart w:name="z78" w:id="63"/>
    <w:p>
      <w:pPr>
        <w:spacing w:after="0"/>
        <w:ind w:left="0"/>
        <w:jc w:val="left"/>
      </w:pPr>
      <w:r>
        <w:rPr>
          <w:rFonts w:ascii="Times New Roman"/>
          <w:b/>
          <w:i w:val="false"/>
          <w:color w:val="000000"/>
        </w:rPr>
        <w:t xml:space="preserve"> Теңiзшiнiң жеке куәлiгiн ресiмдеу туралы</w:t>
      </w:r>
      <w:r>
        <w:br/>
      </w:r>
      <w:r>
        <w:rPr>
          <w:rFonts w:ascii="Times New Roman"/>
          <w:b/>
          <w:i w:val="false"/>
          <w:color w:val="000000"/>
        </w:rPr>
        <w:t>АНЫҚТАМА</w:t>
      </w:r>
    </w:p>
    <w:bookmarkEnd w:id="6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күнi және жерi, азаматтығы)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(ұсынымы бойынша дайындық деңгейі мен денсаулық жағдайының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теңiз кемелерiнiң экипаж мүшелерiне қойылатын талаптарға</w:t>
      </w:r>
    </w:p>
    <w:p>
      <w:pPr>
        <w:spacing w:after="0"/>
        <w:ind w:left="0"/>
        <w:jc w:val="both"/>
      </w:pPr>
      <w:r>
        <w:rPr>
          <w:rFonts w:ascii="Times New Roman"/>
          <w:b w:val="false"/>
          <w:i w:val="false"/>
          <w:color w:val="000000"/>
          <w:sz w:val="28"/>
        </w:rPr>
        <w:t>
              сәйкестiгін растайтын теңiзшiнiң жеке куәлiгi немесе</w:t>
      </w:r>
    </w:p>
    <w:p>
      <w:pPr>
        <w:spacing w:after="0"/>
        <w:ind w:left="0"/>
        <w:jc w:val="both"/>
      </w:pPr>
      <w:r>
        <w:rPr>
          <w:rFonts w:ascii="Times New Roman"/>
          <w:b w:val="false"/>
          <w:i w:val="false"/>
          <w:color w:val="000000"/>
          <w:sz w:val="28"/>
        </w:rPr>
        <w:t>
                   құжаттары ресiмделген ұйым атауын көрсету)</w:t>
      </w:r>
    </w:p>
    <w:p>
      <w:pPr>
        <w:spacing w:after="0"/>
        <w:ind w:left="0"/>
        <w:jc w:val="both"/>
      </w:pPr>
      <w:r>
        <w:rPr>
          <w:rFonts w:ascii="Times New Roman"/>
          <w:b w:val="false"/>
          <w:i w:val="false"/>
          <w:color w:val="000000"/>
          <w:sz w:val="28"/>
        </w:rPr>
        <w:t>
      ___________________________________________________ негiзiнде берілді</w:t>
      </w:r>
    </w:p>
    <w:p>
      <w:pPr>
        <w:spacing w:after="0"/>
        <w:ind w:left="0"/>
        <w:jc w:val="both"/>
      </w:pPr>
      <w:r>
        <w:rPr>
          <w:rFonts w:ascii="Times New Roman"/>
          <w:b w:val="false"/>
          <w:i w:val="false"/>
          <w:color w:val="000000"/>
          <w:sz w:val="28"/>
        </w:rPr>
        <w:t xml:space="preserve">
             Теңiзшiнiң жеке куәлiгi ресiмделдi № </w:t>
      </w:r>
      <w:r>
        <w:rPr>
          <w:rFonts w:ascii="Times New Roman"/>
          <w:b/>
          <w:i w:val="false"/>
          <w:color w:val="000000"/>
          <w:sz w:val="28"/>
        </w:rPr>
        <w:t>KAZ</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(нөмiрiн көрсету)</w:t>
      </w:r>
    </w:p>
    <w:p>
      <w:pPr>
        <w:spacing w:after="0"/>
        <w:ind w:left="0"/>
        <w:jc w:val="both"/>
      </w:pPr>
      <w:r>
        <w:rPr>
          <w:rFonts w:ascii="Times New Roman"/>
          <w:b w:val="false"/>
          <w:i w:val="false"/>
          <w:color w:val="000000"/>
          <w:sz w:val="28"/>
        </w:rPr>
        <w:t>
             Теңiзшiнiң жеке куәлiгiн ресiмдеу күнi 20 __ ж. "___" _______</w:t>
      </w:r>
    </w:p>
    <w:p>
      <w:pPr>
        <w:spacing w:after="0"/>
        <w:ind w:left="0"/>
        <w:jc w:val="both"/>
      </w:pPr>
      <w:r>
        <w:rPr>
          <w:rFonts w:ascii="Times New Roman"/>
          <w:b w:val="false"/>
          <w:i w:val="false"/>
          <w:color w:val="000000"/>
          <w:sz w:val="28"/>
        </w:rPr>
        <w:t>
             Куәлiк 20 __ ж. "_____" ____________ дейiн жарамды</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Теңiзшiнiң жеке куәлiгi теңiз кемесiнің бортында жұмыс iстейтiнiн куәландыратын құжатты ұсынғаннан кейiн берiлуге жатады.</w:t>
      </w:r>
    </w:p>
    <w:p>
      <w:pPr>
        <w:spacing w:after="0"/>
        <w:ind w:left="0"/>
        <w:jc w:val="both"/>
      </w:pPr>
      <w:r>
        <w:rPr>
          <w:rFonts w:ascii="Times New Roman"/>
          <w:b w:val="false"/>
          <w:i w:val="false"/>
          <w:color w:val="000000"/>
          <w:sz w:val="28"/>
        </w:rPr>
        <w:t>
             __________________________ _______________ ____________________</w:t>
      </w:r>
    </w:p>
    <w:p>
      <w:pPr>
        <w:spacing w:after="0"/>
        <w:ind w:left="0"/>
        <w:jc w:val="both"/>
      </w:pPr>
      <w:r>
        <w:rPr>
          <w:rFonts w:ascii="Times New Roman"/>
          <w:b w:val="false"/>
          <w:i w:val="false"/>
          <w:color w:val="000000"/>
          <w:sz w:val="28"/>
        </w:rPr>
        <w:t>
                   (лауазымы)                 (қолы)       (тегi,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0" w:id="64"/>
    <w:p>
      <w:pPr>
        <w:spacing w:after="0"/>
        <w:ind w:left="0"/>
        <w:jc w:val="left"/>
      </w:pPr>
      <w:r>
        <w:rPr>
          <w:rFonts w:ascii="Times New Roman"/>
          <w:b/>
          <w:i w:val="false"/>
          <w:color w:val="000000"/>
        </w:rPr>
        <w:t xml:space="preserve"> Теңiзшiнiң жеке куәлiктерін берудi есепке алу журналы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нөмi 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тегi, аты, әке сiнiң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беруге ұсынған ұйым (немесе жазбаша өтiнiш)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ресiмдеу туралы анықтаманы алу күнi және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бортында жұмыс iстейтiнiн куәландыратын құжат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беру күнi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алу туралы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жарамсыз деп тану немесе ТЖК-ні алып қою күнi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жою туралы актінің нөмiрi және күнi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2" w:id="65"/>
    <w:p>
      <w:pPr>
        <w:spacing w:after="0"/>
        <w:ind w:left="0"/>
        <w:jc w:val="left"/>
      </w:pPr>
      <w:r>
        <w:rPr>
          <w:rFonts w:ascii="Times New Roman"/>
          <w:b/>
          <w:i w:val="false"/>
          <w:color w:val="000000"/>
        </w:rPr>
        <w:t xml:space="preserve"> Ресiмделген теңiзшiнiң жеке куәлiгiн беру туралы</w:t>
      </w:r>
      <w:r>
        <w:br/>
      </w:r>
      <w:r>
        <w:rPr>
          <w:rFonts w:ascii="Times New Roman"/>
          <w:b/>
          <w:i w:val="false"/>
          <w:color w:val="000000"/>
        </w:rPr>
        <w:t>ӨТIНIШ</w:t>
      </w:r>
    </w:p>
    <w:bookmarkEnd w:id="6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(Теңiз порты әкiмшiлiгiнiң басшысына)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(егер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күнi және жерi, азаматтығы)</w:t>
      </w:r>
    </w:p>
    <w:p>
      <w:pPr>
        <w:spacing w:after="0"/>
        <w:ind w:left="0"/>
        <w:jc w:val="both"/>
      </w:pPr>
      <w:r>
        <w:rPr>
          <w:rFonts w:ascii="Times New Roman"/>
          <w:b w:val="false"/>
          <w:i w:val="false"/>
          <w:color w:val="000000"/>
          <w:sz w:val="28"/>
        </w:rPr>
        <w:t>
             жұмыс iстеушiнiң ______________________________________________</w:t>
      </w:r>
    </w:p>
    <w:p>
      <w:pPr>
        <w:spacing w:after="0"/>
        <w:ind w:left="0"/>
        <w:jc w:val="both"/>
      </w:pPr>
      <w:r>
        <w:rPr>
          <w:rFonts w:ascii="Times New Roman"/>
          <w:b w:val="false"/>
          <w:i w:val="false"/>
          <w:color w:val="000000"/>
          <w:sz w:val="28"/>
        </w:rPr>
        <w:t>
             ерекшелiктерi _________________________________________________</w:t>
      </w:r>
    </w:p>
    <w:p>
      <w:pPr>
        <w:spacing w:after="0"/>
        <w:ind w:left="0"/>
        <w:jc w:val="both"/>
      </w:pPr>
      <w:r>
        <w:rPr>
          <w:rFonts w:ascii="Times New Roman"/>
          <w:b w:val="false"/>
          <w:i w:val="false"/>
          <w:color w:val="000000"/>
          <w:sz w:val="28"/>
        </w:rPr>
        <w:t>
                               (лауазымы мен кеменің атауы, кеме иесi)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Бұдан бұрын ресiмделген № </w:t>
      </w:r>
      <w:r>
        <w:rPr>
          <w:rFonts w:ascii="Times New Roman"/>
          <w:b/>
          <w:i w:val="false"/>
          <w:color w:val="000000"/>
          <w:sz w:val="28"/>
        </w:rPr>
        <w:t>KAZ</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(нөмiрiн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(ТЖК-ні ауыстыру кезiнде тапсыруға жататын ТЖК-нің нөмiрiн, кiм</w:t>
      </w:r>
    </w:p>
    <w:p>
      <w:pPr>
        <w:spacing w:after="0"/>
        <w:ind w:left="0"/>
        <w:jc w:val="both"/>
      </w:pPr>
      <w:r>
        <w:rPr>
          <w:rFonts w:ascii="Times New Roman"/>
          <w:b w:val="false"/>
          <w:i w:val="false"/>
          <w:color w:val="000000"/>
          <w:sz w:val="28"/>
        </w:rPr>
        <w:t>
                       және қашан бергенін көрсету)</w:t>
      </w:r>
    </w:p>
    <w:p>
      <w:pPr>
        <w:spacing w:after="0"/>
        <w:ind w:left="0"/>
        <w:jc w:val="both"/>
      </w:pPr>
      <w:r>
        <w:rPr>
          <w:rFonts w:ascii="Times New Roman"/>
          <w:b w:val="false"/>
          <w:i w:val="false"/>
          <w:color w:val="000000"/>
          <w:sz w:val="28"/>
        </w:rPr>
        <w:t>
      ______________________________________________ ТЖК-нi берудi сұраймын</w:t>
      </w:r>
    </w:p>
    <w:p>
      <w:pPr>
        <w:spacing w:after="0"/>
        <w:ind w:left="0"/>
        <w:jc w:val="both"/>
      </w:pPr>
      <w:r>
        <w:rPr>
          <w:rFonts w:ascii="Times New Roman"/>
          <w:b w:val="false"/>
          <w:i w:val="false"/>
          <w:color w:val="000000"/>
          <w:sz w:val="28"/>
        </w:rPr>
        <w:t>
            Теңiз кемесiнде жұмыс iстейтiнімді куәландыру үшiн мынадай құжаттарды ұсынамын: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құжаттарды, олардың нөмiрлерi, қашан және кiм бергенiн атап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__жылғы "_____" __________ ________ __________________________</w:t>
      </w:r>
    </w:p>
    <w:p>
      <w:pPr>
        <w:spacing w:after="0"/>
        <w:ind w:left="0"/>
        <w:jc w:val="both"/>
      </w:pPr>
      <w:r>
        <w:rPr>
          <w:rFonts w:ascii="Times New Roman"/>
          <w:b w:val="false"/>
          <w:i w:val="false"/>
          <w:color w:val="000000"/>
          <w:sz w:val="28"/>
        </w:rPr>
        <w:t>
                            (күнi)     (қолы)       (тегі, аты-жөнi)</w:t>
      </w:r>
    </w:p>
    <w:p>
      <w:pPr>
        <w:spacing w:after="0"/>
        <w:ind w:left="0"/>
        <w:jc w:val="left"/>
      </w:pPr>
      <w:r>
        <w:rPr>
          <w:rFonts w:ascii="Times New Roman"/>
          <w:b/>
          <w:i w:val="false"/>
          <w:color w:val="000000"/>
        </w:rPr>
        <w:t xml:space="preserve"> ТЖК-ні БЕРУ ТУРАЛЫ БЕЛГIЛЕР</w:t>
      </w:r>
      <w:r>
        <w:br/>
      </w:r>
      <w:r>
        <w:rPr>
          <w:rFonts w:ascii="Times New Roman"/>
          <w:b/>
          <w:i w:val="false"/>
          <w:color w:val="000000"/>
        </w:rPr>
        <w:t>(немесе ТЖК-ні беруден бас тарту)</w:t>
      </w:r>
    </w:p>
    <w:p>
      <w:pPr>
        <w:spacing w:after="0"/>
        <w:ind w:left="0"/>
        <w:jc w:val="both"/>
      </w:pPr>
      <w:r>
        <w:rPr>
          <w:rFonts w:ascii="Times New Roman"/>
          <w:b w:val="false"/>
          <w:i w:val="false"/>
          <w:color w:val="000000"/>
          <w:sz w:val="28"/>
        </w:rPr>
        <w:t>
            Теңiзшiнiң жеке куәлiгiн беруге рұқсат беремiн (рұқсат бермеймiн) (қажетсiзiн сызып тастау).</w:t>
      </w:r>
    </w:p>
    <w:p>
      <w:pPr>
        <w:spacing w:after="0"/>
        <w:ind w:left="0"/>
        <w:jc w:val="both"/>
      </w:pPr>
      <w:r>
        <w:rPr>
          <w:rFonts w:ascii="Times New Roman"/>
          <w:b w:val="false"/>
          <w:i w:val="false"/>
          <w:color w:val="000000"/>
          <w:sz w:val="28"/>
        </w:rPr>
        <w:t>
            ТЖК берiлдi (ресiмделдi) (қажетсiзiн сызып тастау)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 KAZ </w:t>
      </w:r>
      <w:r>
        <w:rPr>
          <w:rFonts w:ascii="Times New Roman"/>
          <w:b w:val="false"/>
          <w:i w:val="false"/>
          <w:color w:val="000000"/>
          <w:sz w:val="28"/>
        </w:rPr>
        <w:t>________________ 20___ж. "_____" _________________</w:t>
      </w:r>
    </w:p>
    <w:p>
      <w:pPr>
        <w:spacing w:after="0"/>
        <w:ind w:left="0"/>
        <w:jc w:val="both"/>
      </w:pPr>
      <w:r>
        <w:rPr>
          <w:rFonts w:ascii="Times New Roman"/>
          <w:b w:val="false"/>
          <w:i w:val="false"/>
          <w:color w:val="000000"/>
          <w:sz w:val="28"/>
        </w:rPr>
        <w:t>
                    (нөмiрiн көрсету)                  (берiлген күнi)</w:t>
      </w:r>
    </w:p>
    <w:p>
      <w:pPr>
        <w:spacing w:after="0"/>
        <w:ind w:left="0"/>
        <w:jc w:val="both"/>
      </w:pPr>
      <w:r>
        <w:rPr>
          <w:rFonts w:ascii="Times New Roman"/>
          <w:b w:val="false"/>
          <w:i w:val="false"/>
          <w:color w:val="000000"/>
          <w:sz w:val="28"/>
        </w:rPr>
        <w:t>
      _______________________________________ __________ _________________</w:t>
      </w:r>
    </w:p>
    <w:p>
      <w:pPr>
        <w:spacing w:after="0"/>
        <w:ind w:left="0"/>
        <w:jc w:val="both"/>
      </w:pPr>
      <w:r>
        <w:rPr>
          <w:rFonts w:ascii="Times New Roman"/>
          <w:b w:val="false"/>
          <w:i w:val="false"/>
          <w:color w:val="000000"/>
          <w:sz w:val="28"/>
        </w:rPr>
        <w:t>
      (ТЖК-ні беру туралы шешiм қабылдаған     (қолы)      (тегі, аты-жөнi)</w:t>
      </w:r>
    </w:p>
    <w:p>
      <w:pPr>
        <w:spacing w:after="0"/>
        <w:ind w:left="0"/>
        <w:jc w:val="both"/>
      </w:pPr>
      <w:r>
        <w:rPr>
          <w:rFonts w:ascii="Times New Roman"/>
          <w:b w:val="false"/>
          <w:i w:val="false"/>
          <w:color w:val="000000"/>
          <w:sz w:val="28"/>
        </w:rPr>
        <w:t>
            тұлғаның лауазымы)</w:t>
      </w:r>
    </w:p>
    <w:p>
      <w:pPr>
        <w:spacing w:after="0"/>
        <w:ind w:left="0"/>
        <w:jc w:val="both"/>
      </w:pPr>
      <w:r>
        <w:rPr>
          <w:rFonts w:ascii="Times New Roman"/>
          <w:b w:val="false"/>
          <w:i w:val="false"/>
          <w:color w:val="000000"/>
          <w:sz w:val="28"/>
        </w:rPr>
        <w:t>
             20__ ж. "____" ___________________</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ТЖК 20 __ ж. "___" _________ дейiн жарамды.</w:t>
      </w:r>
    </w:p>
    <w:p>
      <w:pPr>
        <w:spacing w:after="0"/>
        <w:ind w:left="0"/>
        <w:jc w:val="both"/>
      </w:pPr>
      <w:r>
        <w:rPr>
          <w:rFonts w:ascii="Times New Roman"/>
          <w:b w:val="false"/>
          <w:i w:val="false"/>
          <w:color w:val="000000"/>
          <w:sz w:val="28"/>
        </w:rPr>
        <w:t>
             ТЖК-ні беру журналында тiркелді №_______ реттiк №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 __ ж. "_____" __________</w:t>
      </w:r>
    </w:p>
    <w:bookmarkStart w:name="z84" w:id="66"/>
    <w:p>
      <w:pPr>
        <w:spacing w:after="0"/>
        <w:ind w:left="0"/>
        <w:jc w:val="left"/>
      </w:pPr>
      <w:r>
        <w:rPr>
          <w:rFonts w:ascii="Times New Roman"/>
          <w:b/>
          <w:i w:val="false"/>
          <w:color w:val="000000"/>
        </w:rPr>
        <w:t xml:space="preserve"> Теңiзшiнiң жеке куәлiгiн тапсыру туралы</w:t>
      </w:r>
      <w:r>
        <w:br/>
      </w:r>
      <w:r>
        <w:rPr>
          <w:rFonts w:ascii="Times New Roman"/>
          <w:b/>
          <w:i w:val="false"/>
          <w:color w:val="000000"/>
        </w:rPr>
        <w:t>АНЫҚТАМА</w:t>
      </w:r>
    </w:p>
    <w:bookmarkEnd w:id="6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 берiлдi</w:t>
      </w:r>
    </w:p>
    <w:p>
      <w:pPr>
        <w:spacing w:after="0"/>
        <w:ind w:left="0"/>
        <w:jc w:val="both"/>
      </w:pPr>
      <w:r>
        <w:rPr>
          <w:rFonts w:ascii="Times New Roman"/>
          <w:b w:val="false"/>
          <w:i w:val="false"/>
          <w:color w:val="000000"/>
          <w:sz w:val="28"/>
        </w:rPr>
        <w:t>
                         (азаматтығы, туған күнi және жерi)</w:t>
      </w:r>
    </w:p>
    <w:p>
      <w:pPr>
        <w:spacing w:after="0"/>
        <w:ind w:left="0"/>
        <w:jc w:val="both"/>
      </w:pPr>
      <w:r>
        <w:rPr>
          <w:rFonts w:ascii="Times New Roman"/>
          <w:b w:val="false"/>
          <w:i w:val="false"/>
          <w:color w:val="000000"/>
          <w:sz w:val="28"/>
        </w:rPr>
        <w:t>
      ______________________________________________________________берген,</w:t>
      </w:r>
    </w:p>
    <w:p>
      <w:pPr>
        <w:spacing w:after="0"/>
        <w:ind w:left="0"/>
        <w:jc w:val="both"/>
      </w:pPr>
      <w:r>
        <w:rPr>
          <w:rFonts w:ascii="Times New Roman"/>
          <w:b w:val="false"/>
          <w:i w:val="false"/>
          <w:color w:val="000000"/>
          <w:sz w:val="28"/>
        </w:rPr>
        <w:t>
                (теңiзшiнiң жеке куәлiгiн берген мекеменiң атауы)</w:t>
      </w:r>
    </w:p>
    <w:p>
      <w:pPr>
        <w:spacing w:after="0"/>
        <w:ind w:left="0"/>
        <w:jc w:val="both"/>
      </w:pPr>
      <w:r>
        <w:rPr>
          <w:rFonts w:ascii="Times New Roman"/>
          <w:b w:val="false"/>
          <w:i w:val="false"/>
          <w:color w:val="000000"/>
          <w:sz w:val="28"/>
        </w:rPr>
        <w:t>
      20__ж. "___"_____________ 20__ж. "___"______ дейiн жарамды теңiзшiнiң</w:t>
      </w:r>
    </w:p>
    <w:p>
      <w:pPr>
        <w:spacing w:after="0"/>
        <w:ind w:left="0"/>
        <w:jc w:val="both"/>
      </w:pPr>
      <w:r>
        <w:rPr>
          <w:rFonts w:ascii="Times New Roman"/>
          <w:b w:val="false"/>
          <w:i w:val="false"/>
          <w:color w:val="000000"/>
          <w:sz w:val="28"/>
        </w:rPr>
        <w:t>
                   (куәлiктi беру күнi)</w:t>
      </w:r>
    </w:p>
    <w:p>
      <w:pPr>
        <w:spacing w:after="0"/>
        <w:ind w:left="0"/>
        <w:jc w:val="both"/>
      </w:pPr>
      <w:r>
        <w:rPr>
          <w:rFonts w:ascii="Times New Roman"/>
          <w:b w:val="false"/>
          <w:i w:val="false"/>
          <w:color w:val="000000"/>
          <w:sz w:val="28"/>
        </w:rPr>
        <w:t>
      жеке куәлiгi ________________________________________________________</w:t>
      </w:r>
    </w:p>
    <w:p>
      <w:pPr>
        <w:spacing w:after="0"/>
        <w:ind w:left="0"/>
        <w:jc w:val="both"/>
      </w:pPr>
      <w:r>
        <w:rPr>
          <w:rFonts w:ascii="Times New Roman"/>
          <w:b w:val="false"/>
          <w:i w:val="false"/>
          <w:color w:val="000000"/>
          <w:sz w:val="28"/>
        </w:rPr>
        <w:t>
                               (нөмiрiн көрсету)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 35-тармағында</w:t>
      </w:r>
      <w:r>
        <w:rPr>
          <w:rFonts w:ascii="Times New Roman"/>
          <w:b w:val="false"/>
          <w:i w:val="false"/>
          <w:color w:val="000000"/>
          <w:sz w:val="28"/>
        </w:rPr>
        <w:t xml:space="preserve"> көзделген _____________ негiз бойынша,</w:t>
      </w:r>
    </w:p>
    <w:p>
      <w:pPr>
        <w:spacing w:after="0"/>
        <w:ind w:left="0"/>
        <w:jc w:val="both"/>
      </w:pPr>
      <w:r>
        <w:rPr>
          <w:rFonts w:ascii="Times New Roman"/>
          <w:b w:val="false"/>
          <w:i w:val="false"/>
          <w:color w:val="000000"/>
          <w:sz w:val="28"/>
        </w:rPr>
        <w:t>
                                              (негiзді көрсету)</w:t>
      </w:r>
    </w:p>
    <w:p>
      <w:pPr>
        <w:spacing w:after="0"/>
        <w:ind w:left="0"/>
        <w:jc w:val="both"/>
      </w:pPr>
      <w:r>
        <w:rPr>
          <w:rFonts w:ascii="Times New Roman"/>
          <w:b w:val="false"/>
          <w:i w:val="false"/>
          <w:color w:val="000000"/>
          <w:sz w:val="28"/>
        </w:rPr>
        <w:t>
      20__ ж. "____"__________алып қойылды ________________________________</w:t>
      </w:r>
    </w:p>
    <w:p>
      <w:pPr>
        <w:spacing w:after="0"/>
        <w:ind w:left="0"/>
        <w:jc w:val="both"/>
      </w:pPr>
      <w:r>
        <w:rPr>
          <w:rFonts w:ascii="Times New Roman"/>
          <w:b w:val="false"/>
          <w:i w:val="false"/>
          <w:color w:val="000000"/>
          <w:sz w:val="28"/>
        </w:rPr>
        <w:t>
                       (күнi)                   (куәлiктi алып қою орны)</w:t>
      </w:r>
    </w:p>
    <w:p>
      <w:pPr>
        <w:spacing w:after="0"/>
        <w:ind w:left="0"/>
        <w:jc w:val="both"/>
      </w:pPr>
      <w:r>
        <w:rPr>
          <w:rFonts w:ascii="Times New Roman"/>
          <w:b w:val="false"/>
          <w:i w:val="false"/>
          <w:color w:val="000000"/>
          <w:sz w:val="28"/>
        </w:rPr>
        <w:t>
      және осы куәлiктi берген мекемеге жiберiлдi.</w:t>
      </w:r>
    </w:p>
    <w:p>
      <w:pPr>
        <w:spacing w:after="0"/>
        <w:ind w:left="0"/>
        <w:jc w:val="both"/>
      </w:pPr>
      <w:r>
        <w:rPr>
          <w:rFonts w:ascii="Times New Roman"/>
          <w:b w:val="false"/>
          <w:i w:val="false"/>
          <w:color w:val="000000"/>
          <w:sz w:val="28"/>
        </w:rPr>
        <w:t>
      _____________________________ __________________ ___________________</w:t>
      </w:r>
    </w:p>
    <w:p>
      <w:pPr>
        <w:spacing w:after="0"/>
        <w:ind w:left="0"/>
        <w:jc w:val="both"/>
      </w:pPr>
      <w:r>
        <w:rPr>
          <w:rFonts w:ascii="Times New Roman"/>
          <w:b w:val="false"/>
          <w:i w:val="false"/>
          <w:color w:val="000000"/>
          <w:sz w:val="28"/>
        </w:rPr>
        <w:t>
            (лауазымы)                    (қолы)        (тегi,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6" w:id="67"/>
    <w:p>
      <w:pPr>
        <w:spacing w:after="0"/>
        <w:ind w:left="0"/>
        <w:jc w:val="left"/>
      </w:pPr>
      <w:r>
        <w:rPr>
          <w:rFonts w:ascii="Times New Roman"/>
          <w:b/>
          <w:i w:val="false"/>
          <w:color w:val="000000"/>
        </w:rPr>
        <w:t xml:space="preserve"> Теңiзшiнiң жеке куәлiгiнiң бланкiлерiн есепке алу журналы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____бастап ____дейiн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____бастап</w:t>
            </w:r>
          </w:p>
          <w:p>
            <w:pPr>
              <w:spacing w:after="20"/>
              <w:ind w:left="20"/>
              <w:jc w:val="both"/>
            </w:pPr>
            <w:r>
              <w:rPr>
                <w:rFonts w:ascii="Times New Roman"/>
                <w:b w:val="false"/>
                <w:i w:val="false"/>
                <w:color w:val="000000"/>
                <w:sz w:val="20"/>
              </w:rPr>
              <w:t>
____дейiн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____бастап</w:t>
            </w:r>
          </w:p>
          <w:p>
            <w:pPr>
              <w:spacing w:after="20"/>
              <w:ind w:left="20"/>
              <w:jc w:val="both"/>
            </w:pPr>
            <w:r>
              <w:rPr>
                <w:rFonts w:ascii="Times New Roman"/>
                <w:b w:val="false"/>
                <w:i w:val="false"/>
                <w:color w:val="000000"/>
                <w:sz w:val="20"/>
              </w:rPr>
              <w:t>
____дейiн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8" w:id="68"/>
    <w:p>
      <w:pPr>
        <w:spacing w:after="0"/>
        <w:ind w:left="0"/>
        <w:jc w:val="left"/>
      </w:pPr>
      <w:r>
        <w:rPr>
          <w:rFonts w:ascii="Times New Roman"/>
          <w:b/>
          <w:i w:val="false"/>
          <w:color w:val="000000"/>
        </w:rPr>
        <w:t xml:space="preserve"> Теңiзшiнiң жоғалған жеке куәлiктеріне есепке алу журналы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ТЖК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ТЖК-нің берiлген күнi және қолданылу мерзiмiнiң аяқталатын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берген мекеменiң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иесiнiң тегi, аты, әкесiнiң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жою күнi, орны және мән-жайлары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Жоғалғанның орнына ТЖК беру туралы шешiм, берілген ТКЖ-нің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0" w:id="69"/>
    <w:p>
      <w:pPr>
        <w:spacing w:after="0"/>
        <w:ind w:left="0"/>
        <w:jc w:val="left"/>
      </w:pPr>
      <w:r>
        <w:rPr>
          <w:rFonts w:ascii="Times New Roman"/>
          <w:b/>
          <w:i w:val="false"/>
          <w:color w:val="000000"/>
        </w:rPr>
        <w:t xml:space="preserve"> Тапсырылған (алып қойылған) теңiзшiнiң жеке куәлiктерін және</w:t>
      </w:r>
      <w:r>
        <w:br/>
      </w:r>
      <w:r>
        <w:rPr>
          <w:rFonts w:ascii="Times New Roman"/>
          <w:b/>
          <w:i w:val="false"/>
          <w:color w:val="000000"/>
        </w:rPr>
        <w:t>қолданысы тоқтатыла тұрған теңiзшiнiң жеке куәлiктерін есепке</w:t>
      </w:r>
      <w:r>
        <w:br/>
      </w:r>
      <w:r>
        <w:rPr>
          <w:rFonts w:ascii="Times New Roman"/>
          <w:b/>
          <w:i w:val="false"/>
          <w:color w:val="000000"/>
        </w:rPr>
        <w:t>алу журналы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ТЖК-нiң қолданы лу мерзiмi нiң аяқталатын күнi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иесiнiң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ТЖК-нiң қолданылуын тоқтата тұру туралы шешiм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ТЖК-нің болу жерi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ТЖК-нiң қолданылуын тоқтата тұруды жою туралы шешiм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алып қою туралы шешiм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тапсыру (алып қою) күнi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ТЖК-нi жою туралы белгi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2" w:id="70"/>
    <w:p>
      <w:pPr>
        <w:spacing w:after="0"/>
        <w:ind w:left="0"/>
        <w:jc w:val="left"/>
      </w:pPr>
      <w:r>
        <w:rPr>
          <w:rFonts w:ascii="Times New Roman"/>
          <w:b/>
          <w:i w:val="false"/>
          <w:color w:val="000000"/>
        </w:rPr>
        <w:t xml:space="preserve"> Қолданылу мерзiмдерi аяқталған теңiзшiнiң жеке куәлiктерiн</w:t>
      </w:r>
      <w:r>
        <w:br/>
      </w:r>
      <w:r>
        <w:rPr>
          <w:rFonts w:ascii="Times New Roman"/>
          <w:b/>
          <w:i w:val="false"/>
          <w:color w:val="000000"/>
        </w:rPr>
        <w:t>есепке алу журналы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ТЖК-нің қолданылу мерзiмiаяқталған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иесiнiң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ТЖК-нi жою туралы белгi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w:t>
            </w:r>
            <w:r>
              <w:br/>
            </w:r>
            <w:r>
              <w:rPr>
                <w:rFonts w:ascii="Times New Roman"/>
                <w:b w:val="false"/>
                <w:i w:val="false"/>
                <w:color w:val="000000"/>
                <w:sz w:val="20"/>
              </w:rPr>
              <w:t xml:space="preserve">жеке куәлігін ресімдеу, беру, ауыстыру, </w:t>
            </w:r>
            <w:r>
              <w:br/>
            </w:r>
            <w:r>
              <w:rPr>
                <w:rFonts w:ascii="Times New Roman"/>
                <w:b w:val="false"/>
                <w:i w:val="false"/>
                <w:color w:val="000000"/>
                <w:sz w:val="20"/>
              </w:rPr>
              <w:t>тапсыру, алып қою және жою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15-қосымшаға өзгеріс енгізілді - ҚР Үкіметінің 16.07.2015 </w:t>
      </w:r>
      <w:r>
        <w:rPr>
          <w:rFonts w:ascii="Times New Roman"/>
          <w:b w:val="false"/>
          <w:i w:val="false"/>
          <w:color w:val="ff0000"/>
          <w:sz w:val="28"/>
        </w:rPr>
        <w:t xml:space="preserve"> №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4" w:id="71"/>
    <w:p>
      <w:pPr>
        <w:spacing w:after="0"/>
        <w:ind w:left="0"/>
        <w:jc w:val="left"/>
      </w:pPr>
      <w:r>
        <w:rPr>
          <w:rFonts w:ascii="Times New Roman"/>
          <w:b/>
          <w:i w:val="false"/>
          <w:color w:val="000000"/>
        </w:rPr>
        <w:t xml:space="preserve"> Теңiзшiнiң жеке куәлiктері бланкiлерiнiң кiрiсi және шығысы</w:t>
      </w:r>
      <w:r>
        <w:br/>
      </w:r>
      <w:r>
        <w:rPr>
          <w:rFonts w:ascii="Times New Roman"/>
          <w:b/>
          <w:i w:val="false"/>
          <w:color w:val="000000"/>
        </w:rPr>
        <w:t>туралы есеп</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бланкiлерi алынған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___бастап</w:t>
            </w:r>
          </w:p>
          <w:p>
            <w:pPr>
              <w:spacing w:after="20"/>
              <w:ind w:left="20"/>
              <w:jc w:val="both"/>
            </w:pPr>
            <w:r>
              <w:rPr>
                <w:rFonts w:ascii="Times New Roman"/>
                <w:b w:val="false"/>
                <w:i w:val="false"/>
                <w:color w:val="000000"/>
                <w:sz w:val="20"/>
              </w:rPr>
              <w:t>
____дейiн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___бастап</w:t>
            </w:r>
          </w:p>
          <w:p>
            <w:pPr>
              <w:spacing w:after="20"/>
              <w:ind w:left="20"/>
              <w:jc w:val="both"/>
            </w:pPr>
            <w:r>
              <w:rPr>
                <w:rFonts w:ascii="Times New Roman"/>
                <w:b w:val="false"/>
                <w:i w:val="false"/>
                <w:color w:val="000000"/>
                <w:sz w:val="20"/>
              </w:rPr>
              <w:t>
____дейiн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___бастап</w:t>
            </w:r>
          </w:p>
          <w:p>
            <w:pPr>
              <w:spacing w:after="20"/>
              <w:ind w:left="20"/>
              <w:jc w:val="both"/>
            </w:pPr>
            <w:r>
              <w:rPr>
                <w:rFonts w:ascii="Times New Roman"/>
                <w:b w:val="false"/>
                <w:i w:val="false"/>
                <w:color w:val="000000"/>
                <w:sz w:val="20"/>
              </w:rPr>
              <w:t>
____дейiн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