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a4fe0" w14:textId="06a4f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Ішкі істер министрлігіне ведомстволық бағыныстағы ұйымдардың кейбір мәселелері" туралы Қазақстан Республикасы Үкіметінің 1999 жылғы 17 ақпандағы № 134 қаулысына өзгеріс пен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1 тамыздағы № 759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Республикасының Ішкі істер министрлігіне ведомстволық бағыныстағы ұйымдардың кейбір мәселелері» туралы Қазақстан Республикасы Үкіметінің 1999 жылғы 17 ақпандағы № 134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пен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1-1-тармақпен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«1-1. Қазақстан Республикасы Ішкі істер министрлігінің «Ақпараттық-өндірістік орталығы» шаруашылық жүргізу құқығындағы республикалық мемлекеттік кәсіпорны қызметінің негізгі мәні: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 азаматының паспортын, Қазақстан Республикасы азаматының жеке куәлігін, шетелдіктің Қазақстан Республикасында тұруына ықтиярхатты, азаматтығы жоқ адамның куәлігін дайындау;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құжаттарды дайындау жүйесінің ықпалдастырылған деректер банкін жинақтау және жүргізу;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көші-қон процестерін есепке алу бойынша жұмыстарды автоматтандыру;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ішкі істер органдары үшін бағдарламалық-техникалық өнімдерді (компьютерлік бағдарламаларды, жабдықтарды, байланыс құралдарын, ақпараттық жүйелерді) әзірлеу, енгізу және сүйемелдеу жөніндегі қызмет болып табылады.»;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«3. Қазақстан Республикасы Ішкі істер министрлігі осы қаулыға сәйкес құрылатын және қайта ұйымдастырылатын кәсіпорындарға (бұдан әрі – кәсіпорындар) қатысты тиісті саланың уәкілетті органы болып белгіленсін.».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