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3d95" w14:textId="e993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табиғи газды сұйыту зауытын салу және пайдалану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30 сәуірдегі № 419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Қытай Халық Республикасының Үкіметі арасындағы табиғи газды сұйыту зауытын салу және пайдалану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Мұнай және газ министрі Сауат Мұхаметбайұлы Мыңбаевқа қағидаттық сипаты жоқ өзгерістер мен толықтырулар енгізуге рұқсат бере отырып, Қазақстан Республикасы Үкіметінің атынан Қазақстан Республикасының Үкіметі мен Қытай Халық Республикасының Үкіметі арасындағы табиғи газды сұйыту зауытын салу және пайдалану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сәуірдегі</w:t>
      </w:r>
      <w:r>
        <w:br/>
      </w:r>
      <w:r>
        <w:rPr>
          <w:rFonts w:ascii="Times New Roman"/>
          <w:b w:val="false"/>
          <w:i w:val="false"/>
          <w:color w:val="000000"/>
          <w:sz w:val="28"/>
        </w:rPr>
        <w:t xml:space="preserve">
№ 419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Қытай Халық</w:t>
      </w:r>
      <w:r>
        <w:br/>
      </w:r>
      <w:r>
        <w:rPr>
          <w:rFonts w:ascii="Times New Roman"/>
          <w:b/>
          <w:i w:val="false"/>
          <w:color w:val="000000"/>
        </w:rPr>
        <w:t>
Республикасының Үкіметі арасындағы табиғи газды сұйыту зауытын</w:t>
      </w:r>
      <w:r>
        <w:br/>
      </w:r>
      <w:r>
        <w:rPr>
          <w:rFonts w:ascii="Times New Roman"/>
          <w:b/>
          <w:i w:val="false"/>
          <w:color w:val="000000"/>
        </w:rPr>
        <w:t>
салу және пайдалану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2012 жылғы 8 желтоқсандағы Қазақстан Республикасының Үкіметі мен Қытай Халық Республикасының Үкіметі арасындағы «Сарыбұлақ – Зимұнай» газ құбырын салу мен пайдаланудағы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газ саласындағы ұзақ мерзімді ынтымақтастықты дамытуға және қазақстандық көмірсутек шикізатын қайта өңдеу саласында өзара тиімді жағдайлар жасауға ықпал етуге ниет білдіре отырып,</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Тараптар жиынтықтаушы жүйесі бар табиғи газды сұйыту (бұдан әрі – ТГС зауыты) зауытын салуды және оны пайдалануды қолдауға келісті.</w:t>
      </w:r>
      <w:r>
        <w:br/>
      </w:r>
      <w:r>
        <w:rPr>
          <w:rFonts w:ascii="Times New Roman"/>
          <w:b w:val="false"/>
          <w:i w:val="false"/>
          <w:color w:val="000000"/>
          <w:sz w:val="28"/>
        </w:rPr>
        <w:t>
      ТГС зауытын жобалау мен салуды жүзеге асыратын ұйым «Шыңжан Гуаньхэй Зимұнай ТГС даму» жауапкершілігі шектеулі қоғамы (бұдан әрі – Қытай ұйымы) болып табылады.</w:t>
      </w:r>
      <w:r>
        <w:br/>
      </w:r>
      <w:r>
        <w:rPr>
          <w:rFonts w:ascii="Times New Roman"/>
          <w:b w:val="false"/>
          <w:i w:val="false"/>
          <w:color w:val="000000"/>
          <w:sz w:val="28"/>
        </w:rPr>
        <w:t>
      Қытай ұйымы Қазақстан Республикасының аумағында газ көздерінің жанынан қазіргі заманғы ТГС зауытын жобалау мен салуды қаржыландыруды өз мойнына алады.</w:t>
      </w:r>
      <w:r>
        <w:br/>
      </w:r>
      <w:r>
        <w:rPr>
          <w:rFonts w:ascii="Times New Roman"/>
          <w:b w:val="false"/>
          <w:i w:val="false"/>
          <w:color w:val="000000"/>
          <w:sz w:val="28"/>
        </w:rPr>
        <w:t>
      Қазақстан Республикасының аумағындағы ТГС зауытының жұмыс істеу шарттары мен оны пайдалану тәртібі Қазақстан Республикасының заңнамасына сәйкес айқындалады.</w:t>
      </w:r>
      <w:r>
        <w:br/>
      </w:r>
      <w:r>
        <w:rPr>
          <w:rFonts w:ascii="Times New Roman"/>
          <w:b w:val="false"/>
          <w:i w:val="false"/>
          <w:color w:val="000000"/>
          <w:sz w:val="28"/>
        </w:rPr>
        <w:t>
      Зауытты салу жөніндегі жобалау құжаттамасын әзірлеу Қазақстан Республикасының заңнамасына сәйкес жүзеге асырылады.</w:t>
      </w:r>
      <w:r>
        <w:br/>
      </w:r>
      <w:r>
        <w:rPr>
          <w:rFonts w:ascii="Times New Roman"/>
          <w:b w:val="false"/>
          <w:i w:val="false"/>
          <w:color w:val="000000"/>
          <w:sz w:val="28"/>
        </w:rPr>
        <w:t>
      Осы зауытты салу орнын, сондай-ақ оны табиғи газбен қамтамасыз ету көзін Қазақстан Тарапынан құзыретті орган айқындайды. Ұсынылған деректерге негізделе отырып, Қытай ұйымы ТГС зауытын салудың техникалық-экономикалық негіздемесін (бұдан әрі – ТЭН) әзірлейді және зауытты салу жөніндегі жобаны іске асыруға кіріседі.</w:t>
      </w:r>
      <w:r>
        <w:br/>
      </w:r>
      <w:r>
        <w:rPr>
          <w:rFonts w:ascii="Times New Roman"/>
          <w:b w:val="false"/>
          <w:i w:val="false"/>
          <w:color w:val="000000"/>
          <w:sz w:val="28"/>
        </w:rPr>
        <w:t>
      ТЭН-нің теріс қорытындысы болған жағдайда, Қазақстан Тарапының құзыретті органы ТГС зауытын салудың өзге орнын белгілейді.</w:t>
      </w:r>
      <w:r>
        <w:br/>
      </w:r>
      <w:r>
        <w:rPr>
          <w:rFonts w:ascii="Times New Roman"/>
          <w:b w:val="false"/>
          <w:i w:val="false"/>
          <w:color w:val="000000"/>
          <w:sz w:val="28"/>
        </w:rPr>
        <w:t>
      Қазақстан Республикасында шетелдік жұмыс күшін тарту Қазақстан Республикасының заңнамасына сәйкес жүзеге асырылады.</w:t>
      </w:r>
    </w:p>
    <w:bookmarkStart w:name="z9"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ТГС зауытын газбен қамтамасыз ету мақсатында Қазақстан Тарапы Қазақстан Республикасының заңнамасына сәйкес зауытты пайдалану кезеңінде газды жеткізу бойынша жәрдем көрсетеді.</w:t>
      </w:r>
      <w:r>
        <w:br/>
      </w:r>
      <w:r>
        <w:rPr>
          <w:rFonts w:ascii="Times New Roman"/>
          <w:b w:val="false"/>
          <w:i w:val="false"/>
          <w:color w:val="000000"/>
          <w:sz w:val="28"/>
        </w:rPr>
        <w:t>
      ТГС зауытын басқаруды жүзеге асыратын Қытай ұйымы Қазақстан Республикасының ішкі нарығына газды ТГС зауытында өңделген газдың кемінде 50%-ы көлемінде жеткізуді қамтамасыз етеді.</w:t>
      </w:r>
      <w:r>
        <w:br/>
      </w:r>
      <w:r>
        <w:rPr>
          <w:rFonts w:ascii="Times New Roman"/>
          <w:b w:val="false"/>
          <w:i w:val="false"/>
          <w:color w:val="000000"/>
          <w:sz w:val="28"/>
        </w:rPr>
        <w:t>
      Сұйытылған табиғи газды өткізу бағасы Қазақстан Республикасының заңнамасына сәйкес белгіленеді.</w:t>
      </w:r>
    </w:p>
    <w:bookmarkStart w:name="z10"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Осы Келісімнің орындалуын үйлестіруді және бақылауды Тараптардың құзыретті органдары:</w:t>
      </w:r>
      <w:r>
        <w:br/>
      </w:r>
      <w:r>
        <w:rPr>
          <w:rFonts w:ascii="Times New Roman"/>
          <w:b w:val="false"/>
          <w:i w:val="false"/>
          <w:color w:val="000000"/>
          <w:sz w:val="28"/>
        </w:rPr>
        <w:t>
      Қазақстан Тарапынан – Қазақстан Республикасы Мұнай және газ министрлігі;</w:t>
      </w:r>
      <w:r>
        <w:br/>
      </w:r>
      <w:r>
        <w:rPr>
          <w:rFonts w:ascii="Times New Roman"/>
          <w:b w:val="false"/>
          <w:i w:val="false"/>
          <w:color w:val="000000"/>
          <w:sz w:val="28"/>
        </w:rPr>
        <w:t>
      Қытай Тарапынан – Қытай Халық Республикасының Энергетика жөніндегі мемлекеттік басқармасы жүзеге асырады.</w:t>
      </w:r>
      <w:r>
        <w:br/>
      </w:r>
      <w:r>
        <w:rPr>
          <w:rFonts w:ascii="Times New Roman"/>
          <w:b w:val="false"/>
          <w:i w:val="false"/>
          <w:color w:val="000000"/>
          <w:sz w:val="28"/>
        </w:rPr>
        <w:t>
      Өздерінің құзыретті органдарын қайта атаған немесе өзгерткен жағдайда Тараптар бұл туралы бір-бірін дипломатиялық арналар арқылы хабардар етеді.</w:t>
      </w:r>
    </w:p>
    <w:bookmarkStart w:name="z11"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Кез келген Тараптың осы Келісімді орындауына әсерін тигізетін мән-жайлар туындаған жағдайда, Тараптар осы Келісімді іске асыру мақсатында кедергілерді жою үшін қолайлы шараларды қабылдайды.</w:t>
      </w:r>
      <w:r>
        <w:br/>
      </w:r>
      <w:r>
        <w:rPr>
          <w:rFonts w:ascii="Times New Roman"/>
          <w:b w:val="false"/>
          <w:i w:val="false"/>
          <w:color w:val="000000"/>
          <w:sz w:val="28"/>
        </w:rPr>
        <w:t>
      Тараптардың мемлекеттік құзыретті органдары арасындағы келіссөздерде жойылуы мүмкін болмайтын осы Келісімді түсіндіруге және/немесе қолдануға қатысты кез келген келіспеушіліктер Тараптар арасындағы келіссөздер арқылы шешіледі.</w:t>
      </w:r>
    </w:p>
    <w:bookmarkStart w:name="z12"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Осы Келiсiм Тараптар қатысушылары болып табылатын басқа халықаралық шарттардан туындайтын олардың құқықтары мен мiндеттемелерiн қозғамайды.</w:t>
      </w:r>
    </w:p>
    <w:bookmarkStart w:name="z13"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Тараптар өзгеше уағдаласпаса, Тараптардың бірде-біреуі осы Келісімді іске асыру шеңберінде өздері алған ақпаратты үшінші тұлғаларға беруге құқылы емес.</w:t>
      </w:r>
    </w:p>
    <w:bookmarkStart w:name="z14"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және жеке хаттамалармен ресімделетін өзгерістер және/немесе толықтырулар енгізілуі мүмкін.</w:t>
      </w:r>
    </w:p>
    <w:bookmarkStart w:name="z15"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2013 жылғы «__» ___________ ______________қаласында, әрқайсысы қазақ, қытай және орыс тілдерінде екі данада жасалды, әрі барлық мәтіндердің күші бірдей. Түсіндіруде келіспеушіліктер туындаған жағдайда орыс тіліндегі мәтін басшылыққа алынады.</w:t>
      </w:r>
    </w:p>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