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d487" w14:textId="63dd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"ҚазАгро" ұлттық басқарушы холдингі" акционерлік қоғамы Директорлар кеңесінің құрамы туралы" Қазақстан Республикасы Үкіметінің 2006 жылғы 26 желтоқсандағы № 1287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4 қазандағы № 1257 қаулысы. Күші жойылды - Қазақстан Республикасы Үкіметінің 2014 жылғы 18 сәуірдегі № 377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18.04.2014 </w:t>
      </w:r>
      <w:r>
        <w:rPr>
          <w:rFonts w:ascii="Times New Roman"/>
          <w:b w:val="false"/>
          <w:i w:val="false"/>
          <w:color w:val="ff0000"/>
          <w:sz w:val="28"/>
        </w:rPr>
        <w:t>N 377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«ҚазАгро» ұлттық басқарушы холдингі» акционерлік қоғамы Директорлар кеңесінің құрамы туралы» Қазақстан Республикасы Үкіметінің 2006 жылғы 26 желтоқсандағы № 1287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«Ахметов  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Нығметұлы               Премьер-Министрінің бірінші орынбасары»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«Бейсенғалиев               - «ҚазАгро» ұлттық басқарушы холдингі»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Тұрсынбекұлы            акционерлік қоғамының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«Көшербаев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Қырымбек Елеуұлы              Премьер-Министрінің орынбасары»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«Айтжанов                   - «ҚазАгро» ұлттық басқарушы холдингі»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Нулиұлы                 акционерлік қоғамының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төрағасы».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 қаулы қол қойылған күнінен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Премьер-Министрі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