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039e" w14:textId="8970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 шеңберінде әскери мақсаттағы өнімді өндіруге қатысатын кәсіпорындар мен ұйымдардың мамандануын сақтау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7 наурыздағы № 300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«Ұжымдық қауіпсіздік туралы шарт ұйымы шеңберінде әскери мақсаттағы өнімді өндіруге қатысатын кәсіпорындар мен ұйымдардың мамандануын сақтау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bookmarkStart w:name="z3" w:id="1"/>
    <w:p>
      <w:pPr>
        <w:spacing w:after="0"/>
        <w:ind w:left="0"/>
        <w:jc w:val="left"/>
      </w:pPr>
      <w:r>
        <w:rPr>
          <w:rFonts w:ascii="Times New Roman"/>
          <w:b/>
          <w:i w:val="false"/>
          <w:color w:val="000000"/>
        </w:rPr>
        <w:t xml:space="preserve"> 
Қазақстан Республикасының Заңы</w:t>
      </w:r>
    </w:p>
    <w:bookmarkEnd w:id="1"/>
    <w:bookmarkStart w:name="z4" w:id="2"/>
    <w:p>
      <w:pPr>
        <w:spacing w:after="0"/>
        <w:ind w:left="0"/>
        <w:jc w:val="left"/>
      </w:pPr>
      <w:r>
        <w:rPr>
          <w:rFonts w:ascii="Times New Roman"/>
          <w:b/>
          <w:i w:val="false"/>
          <w:color w:val="000000"/>
        </w:rPr>
        <w:t xml:space="preserve"> 
Ұжымдық қауіпсіздік туралы шарт ұйымы шеңберінде әскери мақсаттағы өнімді өндіруге қатысатын кәсіпорындар мен ұйымдардың мамандануын сақтау туралы келісімді ратификациялау туралы</w:t>
      </w:r>
    </w:p>
    <w:bookmarkEnd w:id="2"/>
    <w:bookmarkStart w:name="z5" w:id="3"/>
    <w:p>
      <w:pPr>
        <w:spacing w:after="0"/>
        <w:ind w:left="0"/>
        <w:jc w:val="both"/>
      </w:pPr>
      <w:r>
        <w:rPr>
          <w:rFonts w:ascii="Times New Roman"/>
          <w:b w:val="false"/>
          <w:i w:val="false"/>
          <w:color w:val="000000"/>
          <w:sz w:val="28"/>
        </w:rPr>
        <w:t>
      2010 жылғы 10 желтоқсанда Мәскеуде жасалған Ұжымдық қауіпсіздік туралы шарт ұйымы шеңберінде әскери мақсаттағы өнімді өндіруге қатысатын кәсіпорындар мен ұйымдардың мамандануы сақтау туралы келісім ратификациялансын.</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6" w:id="4"/>
    <w:p>
      <w:pPr>
        <w:spacing w:after="0"/>
        <w:ind w:left="0"/>
        <w:jc w:val="left"/>
      </w:pPr>
      <w:r>
        <w:rPr>
          <w:rFonts w:ascii="Times New Roman"/>
          <w:b/>
          <w:i w:val="false"/>
          <w:color w:val="000000"/>
        </w:rPr>
        <w:t xml:space="preserve"> 
Ұжымдық қауіпсіздік туралы шарт ұйымы шеңберінде әскери мақсаттағы өнімді өндіруге қатысатын кәсіпорындар мен ұйымдардың мамандануын сақтау туралы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(бұдан әрі - ҰҚШҰ) мүше мемлекеттер,</w:t>
      </w:r>
      <w:r>
        <w:br/>
      </w:r>
      <w:r>
        <w:rPr>
          <w:rFonts w:ascii="Times New Roman"/>
          <w:b w:val="false"/>
          <w:i w:val="false"/>
          <w:color w:val="000000"/>
          <w:sz w:val="28"/>
        </w:rPr>
        <w:t>
</w:t>
      </w:r>
      <w:r>
        <w:rPr>
          <w:rFonts w:ascii="Times New Roman"/>
          <w:b w:val="false"/>
          <w:i w:val="false"/>
          <w:color w:val="000000"/>
          <w:sz w:val="28"/>
        </w:rPr>
        <w:t>
      қалыптасқан өндірістік және ғылыми-техникалық кооперация базасында әскери мақсаттағы өнімді жасау саласындағы ынтымақтастықты қолдау және дамыту қажеттігін мойындай отырып,</w:t>
      </w:r>
      <w:r>
        <w:br/>
      </w:r>
      <w:r>
        <w:rPr>
          <w:rFonts w:ascii="Times New Roman"/>
          <w:b w:val="false"/>
          <w:i w:val="false"/>
          <w:color w:val="000000"/>
          <w:sz w:val="28"/>
        </w:rPr>
        <w:t>
</w:t>
      </w:r>
      <w:r>
        <w:rPr>
          <w:rFonts w:ascii="Times New Roman"/>
          <w:b w:val="false"/>
          <w:i w:val="false"/>
          <w:color w:val="000000"/>
          <w:sz w:val="28"/>
        </w:rPr>
        <w:t>
      Тараптар өнеркәсібі қорғаныс салаларының ықпалдасуын ұзақ мерзім негізінде дамытуға өзара ұмтылысты басшылыққа ала отырып,</w:t>
      </w:r>
      <w:r>
        <w:br/>
      </w:r>
      <w:r>
        <w:rPr>
          <w:rFonts w:ascii="Times New Roman"/>
          <w:b w:val="false"/>
          <w:i w:val="false"/>
          <w:color w:val="000000"/>
          <w:sz w:val="28"/>
        </w:rPr>
        <w:t>
</w:t>
      </w:r>
      <w:r>
        <w:rPr>
          <w:rFonts w:ascii="Times New Roman"/>
          <w:b w:val="false"/>
          <w:i w:val="false"/>
          <w:color w:val="000000"/>
          <w:sz w:val="28"/>
        </w:rPr>
        <w:t>
      2000 жылы 20 маусымда қол қойылған 1992 жылғы 15 мамырдағы Ұжымдық қауіпсіздік туралы шарт ұйымына қатысушы мемлекеттер арасындағы әскери-техникалық ынтамақтастықтың негізгі қағидаттары туралы келісімнің ережелерін дамыта отырып,</w:t>
      </w:r>
      <w:r>
        <w:br/>
      </w:r>
      <w:r>
        <w:rPr>
          <w:rFonts w:ascii="Times New Roman"/>
          <w:b w:val="false"/>
          <w:i w:val="false"/>
          <w:color w:val="000000"/>
          <w:sz w:val="28"/>
        </w:rPr>
        <w:t>
      төмендегілер туралы келісті:</w:t>
      </w:r>
    </w:p>
    <w:bookmarkEnd w:id="5"/>
    <w:bookmarkStart w:name="z11" w:id="6"/>
    <w:p>
      <w:pPr>
        <w:spacing w:after="0"/>
        <w:ind w:left="0"/>
        <w:jc w:val="left"/>
      </w:pPr>
      <w:r>
        <w:rPr>
          <w:rFonts w:ascii="Times New Roman"/>
          <w:b/>
          <w:i w:val="false"/>
          <w:color w:val="000000"/>
        </w:rPr>
        <w:t xml:space="preserve"> 
1-бап</w:t>
      </w:r>
    </w:p>
    <w:bookmarkEnd w:id="6"/>
    <w:bookmarkStart w:name="z12" w:id="7"/>
    <w:p>
      <w:pPr>
        <w:spacing w:after="0"/>
        <w:ind w:left="0"/>
        <w:jc w:val="both"/>
      </w:pPr>
      <w:r>
        <w:rPr>
          <w:rFonts w:ascii="Times New Roman"/>
          <w:b w:val="false"/>
          <w:i w:val="false"/>
          <w:color w:val="000000"/>
          <w:sz w:val="28"/>
        </w:rPr>
        <w:t>
      Тараптар әскери мақсаттағы өнім (бұдан әрі — ӘМӨ) өндіруге және ол үшін қажетті материалдар мен жартылай өңделген өнімдер, жиынтықтаушы элементтер мен бұйымдарды, оқу және қосалқы мүлікті жеткізуге, сондай-ақ екі жақты өндірістік және ғылыми-техникалық кооперация шеңберінде ұйымдастырушылық-құқықтық нысанына және меншік нысанына қарамастан, әскери мақсаттағы жұмыстарды орындауға және қызметтерді көрсетуге қатысатын кәсіпорындар мен ұйымдардың мамандануын сақтау бойынша қажетті жағдайды қамтамасыз етеді.</w:t>
      </w:r>
    </w:p>
    <w:bookmarkEnd w:id="7"/>
    <w:bookmarkStart w:name="z13" w:id="8"/>
    <w:p>
      <w:pPr>
        <w:spacing w:after="0"/>
        <w:ind w:left="0"/>
        <w:jc w:val="left"/>
      </w:pPr>
      <w:r>
        <w:rPr>
          <w:rFonts w:ascii="Times New Roman"/>
          <w:b/>
          <w:i w:val="false"/>
          <w:color w:val="000000"/>
        </w:rPr>
        <w:t xml:space="preserve"> 
2-бап</w:t>
      </w:r>
    </w:p>
    <w:bookmarkEnd w:id="8"/>
    <w:bookmarkStart w:name="z14" w:id="9"/>
    <w:p>
      <w:pPr>
        <w:spacing w:after="0"/>
        <w:ind w:left="0"/>
        <w:jc w:val="both"/>
      </w:pPr>
      <w:r>
        <w:rPr>
          <w:rFonts w:ascii="Times New Roman"/>
          <w:b w:val="false"/>
          <w:i w:val="false"/>
          <w:color w:val="000000"/>
          <w:sz w:val="28"/>
        </w:rPr>
        <w:t>
      Осы Келісімнің мақсаттары үшін мынадай мағыналары бар негізгі терминдер қолданылады:</w:t>
      </w:r>
      <w:r>
        <w:br/>
      </w:r>
      <w:r>
        <w:rPr>
          <w:rFonts w:ascii="Times New Roman"/>
          <w:b w:val="false"/>
          <w:i w:val="false"/>
          <w:color w:val="000000"/>
          <w:sz w:val="28"/>
        </w:rPr>
        <w:t>
</w:t>
      </w:r>
      <w:r>
        <w:rPr>
          <w:rFonts w:ascii="Times New Roman"/>
          <w:b w:val="false"/>
          <w:i w:val="false"/>
          <w:color w:val="000000"/>
          <w:sz w:val="28"/>
        </w:rPr>
        <w:t>
      «ӘМӨ өндіру» - кәсіпорындардың ӘМӨ-ні регламенттеу жұмыстары мен жаңғыртуды, сондай-ақ кәдеге жаратуды қоса алғанда, әзірлеу, дайындау, пайдалануды сүйемелдеу жөніндегі қызметі;</w:t>
      </w:r>
      <w:r>
        <w:br/>
      </w:r>
      <w:r>
        <w:rPr>
          <w:rFonts w:ascii="Times New Roman"/>
          <w:b w:val="false"/>
          <w:i w:val="false"/>
          <w:color w:val="000000"/>
          <w:sz w:val="28"/>
        </w:rPr>
        <w:t>
</w:t>
      </w:r>
      <w:r>
        <w:rPr>
          <w:rFonts w:ascii="Times New Roman"/>
          <w:b w:val="false"/>
          <w:i w:val="false"/>
          <w:color w:val="000000"/>
          <w:sz w:val="28"/>
        </w:rPr>
        <w:t>
      «материал» - бұйымды дайындауды немесе пайдалануды қамтамасыз ету үшін қолданылатын еңбектің бастапқы мәні;</w:t>
      </w:r>
      <w:r>
        <w:br/>
      </w:r>
      <w:r>
        <w:rPr>
          <w:rFonts w:ascii="Times New Roman"/>
          <w:b w:val="false"/>
          <w:i w:val="false"/>
          <w:color w:val="000000"/>
          <w:sz w:val="28"/>
        </w:rPr>
        <w:t>
</w:t>
      </w:r>
      <w:r>
        <w:rPr>
          <w:rFonts w:ascii="Times New Roman"/>
          <w:b w:val="false"/>
          <w:i w:val="false"/>
          <w:color w:val="000000"/>
          <w:sz w:val="28"/>
        </w:rPr>
        <w:t>
      «жартылай өңделген өнімдер» - жеткізуші кәсіпорынның тұтынушы кәсіпорында қосымша өңделуге немесе жиналуға тиісті бұйымы;</w:t>
      </w:r>
      <w:r>
        <w:br/>
      </w:r>
      <w:r>
        <w:rPr>
          <w:rFonts w:ascii="Times New Roman"/>
          <w:b w:val="false"/>
          <w:i w:val="false"/>
          <w:color w:val="000000"/>
          <w:sz w:val="28"/>
        </w:rPr>
        <w:t>
</w:t>
      </w:r>
      <w:r>
        <w:rPr>
          <w:rFonts w:ascii="Times New Roman"/>
          <w:b w:val="false"/>
          <w:i w:val="false"/>
          <w:color w:val="000000"/>
          <w:sz w:val="28"/>
        </w:rPr>
        <w:t>
      «жиынтықтаушы элементтер мен бұйымдар» - дайындаушы кәсіпорындар шығаратын бұйымдардың құрамдас бөліктері ретінде қолданылатын жеткізуші кәсіпорындар шығаратын элементтер мен бұйымдар;</w:t>
      </w:r>
      <w:r>
        <w:br/>
      </w:r>
      <w:r>
        <w:rPr>
          <w:rFonts w:ascii="Times New Roman"/>
          <w:b w:val="false"/>
          <w:i w:val="false"/>
          <w:color w:val="000000"/>
          <w:sz w:val="28"/>
        </w:rPr>
        <w:t>
</w:t>
      </w:r>
      <w:r>
        <w:rPr>
          <w:rFonts w:ascii="Times New Roman"/>
          <w:b w:val="false"/>
          <w:i w:val="false"/>
          <w:color w:val="000000"/>
          <w:sz w:val="28"/>
        </w:rPr>
        <w:t>
      «оқу және қосалқы мүлік» - оқу-материалдық база ретінде қолданылатын, сондай-ақ жеке құрам мен персоналды оқыту кезінде оны пайдалануды және жөндеуді қамтамасыз ететін материалдар, бөлшектер, тораптар, агрегаттар;</w:t>
      </w:r>
      <w:r>
        <w:br/>
      </w:r>
      <w:r>
        <w:rPr>
          <w:rFonts w:ascii="Times New Roman"/>
          <w:b w:val="false"/>
          <w:i w:val="false"/>
          <w:color w:val="000000"/>
          <w:sz w:val="28"/>
        </w:rPr>
        <w:t>
</w:t>
      </w:r>
      <w:r>
        <w:rPr>
          <w:rFonts w:ascii="Times New Roman"/>
          <w:b w:val="false"/>
          <w:i w:val="false"/>
          <w:color w:val="000000"/>
          <w:sz w:val="28"/>
        </w:rPr>
        <w:t>
      «қабылдау» - ӘМӨ-нің оған белгіленген талаптарға сәйкес келуін тексеру және жеткізілімдерге және/немесе пайдалануға ӘМӨ-нің жарамдылығы туралы құжаттарды ресімдеу.</w:t>
      </w:r>
    </w:p>
    <w:bookmarkEnd w:id="9"/>
    <w:bookmarkStart w:name="z21" w:id="10"/>
    <w:p>
      <w:pPr>
        <w:spacing w:after="0"/>
        <w:ind w:left="0"/>
        <w:jc w:val="left"/>
      </w:pPr>
      <w:r>
        <w:rPr>
          <w:rFonts w:ascii="Times New Roman"/>
          <w:b/>
          <w:i w:val="false"/>
          <w:color w:val="000000"/>
        </w:rPr>
        <w:t xml:space="preserve"> 
3-бап</w:t>
      </w:r>
    </w:p>
    <w:bookmarkEnd w:id="10"/>
    <w:bookmarkStart w:name="z22" w:id="11"/>
    <w:p>
      <w:pPr>
        <w:spacing w:after="0"/>
        <w:ind w:left="0"/>
        <w:jc w:val="both"/>
      </w:pPr>
      <w:r>
        <w:rPr>
          <w:rFonts w:ascii="Times New Roman"/>
          <w:b w:val="false"/>
          <w:i w:val="false"/>
          <w:color w:val="000000"/>
          <w:sz w:val="28"/>
        </w:rPr>
        <w:t>
      Тараптардың осы Келісімді іске асыру жөніндегі уәкілетті органдары:</w:t>
      </w:r>
      <w:r>
        <w:br/>
      </w:r>
      <w:r>
        <w:rPr>
          <w:rFonts w:ascii="Times New Roman"/>
          <w:b w:val="false"/>
          <w:i w:val="false"/>
          <w:color w:val="000000"/>
          <w:sz w:val="28"/>
        </w:rPr>
        <w:t>
</w:t>
      </w:r>
      <w:r>
        <w:rPr>
          <w:rFonts w:ascii="Times New Roman"/>
          <w:b w:val="false"/>
          <w:i w:val="false"/>
          <w:color w:val="000000"/>
          <w:sz w:val="28"/>
        </w:rPr>
        <w:t>
      Армения Республикасынан — Армения Республикасының Экономика министрлігі;</w:t>
      </w:r>
      <w:r>
        <w:br/>
      </w:r>
      <w:r>
        <w:rPr>
          <w:rFonts w:ascii="Times New Roman"/>
          <w:b w:val="false"/>
          <w:i w:val="false"/>
          <w:color w:val="000000"/>
          <w:sz w:val="28"/>
        </w:rPr>
        <w:t>
</w:t>
      </w:r>
      <w:r>
        <w:rPr>
          <w:rFonts w:ascii="Times New Roman"/>
          <w:b w:val="false"/>
          <w:i w:val="false"/>
          <w:color w:val="000000"/>
          <w:sz w:val="28"/>
        </w:rPr>
        <w:t>
      Беларусь Республикасынан - Беларусь Республикасының Мемлекеттік әскери-өнеркәсіптік комитеті;</w:t>
      </w:r>
      <w:r>
        <w:br/>
      </w:r>
      <w:r>
        <w:rPr>
          <w:rFonts w:ascii="Times New Roman"/>
          <w:b w:val="false"/>
          <w:i w:val="false"/>
          <w:color w:val="000000"/>
          <w:sz w:val="28"/>
        </w:rPr>
        <w:t>
</w:t>
      </w:r>
      <w:r>
        <w:rPr>
          <w:rFonts w:ascii="Times New Roman"/>
          <w:b w:val="false"/>
          <w:i w:val="false"/>
          <w:color w:val="000000"/>
          <w:sz w:val="28"/>
        </w:rPr>
        <w:t>
      Қазақстан Республикасынан — Қазақстан Республикасы Қорғаныс министрлігі;</w:t>
      </w:r>
      <w:r>
        <w:br/>
      </w:r>
      <w:r>
        <w:rPr>
          <w:rFonts w:ascii="Times New Roman"/>
          <w:b w:val="false"/>
          <w:i w:val="false"/>
          <w:color w:val="000000"/>
          <w:sz w:val="28"/>
        </w:rPr>
        <w:t>
</w:t>
      </w:r>
      <w:r>
        <w:rPr>
          <w:rFonts w:ascii="Times New Roman"/>
          <w:b w:val="false"/>
          <w:i w:val="false"/>
          <w:color w:val="000000"/>
          <w:sz w:val="28"/>
        </w:rPr>
        <w:t>
      Қырғыз Республикасынан — Қырғыз Республикасының Экономикалық реттеу министрлігі;</w:t>
      </w:r>
      <w:r>
        <w:br/>
      </w:r>
      <w:r>
        <w:rPr>
          <w:rFonts w:ascii="Times New Roman"/>
          <w:b w:val="false"/>
          <w:i w:val="false"/>
          <w:color w:val="000000"/>
          <w:sz w:val="28"/>
        </w:rPr>
        <w:t>
</w:t>
      </w:r>
      <w:r>
        <w:rPr>
          <w:rFonts w:ascii="Times New Roman"/>
          <w:b w:val="false"/>
          <w:i w:val="false"/>
          <w:color w:val="000000"/>
          <w:sz w:val="28"/>
        </w:rPr>
        <w:t>
      Ресей Федерациясынан - Ресей Федерациясының Өнеркәсіп және сауда министрлігі;</w:t>
      </w:r>
      <w:r>
        <w:br/>
      </w:r>
      <w:r>
        <w:rPr>
          <w:rFonts w:ascii="Times New Roman"/>
          <w:b w:val="false"/>
          <w:i w:val="false"/>
          <w:color w:val="000000"/>
          <w:sz w:val="28"/>
        </w:rPr>
        <w:t>
</w:t>
      </w:r>
      <w:r>
        <w:rPr>
          <w:rFonts w:ascii="Times New Roman"/>
          <w:b w:val="false"/>
          <w:i w:val="false"/>
          <w:color w:val="000000"/>
          <w:sz w:val="28"/>
        </w:rPr>
        <w:t>
      Тәжікстан Республикасынан — Тәжікстан Республикасының Энергетика және өнеркәсіп министрлігі;</w:t>
      </w:r>
      <w:r>
        <w:br/>
      </w:r>
      <w:r>
        <w:rPr>
          <w:rFonts w:ascii="Times New Roman"/>
          <w:b w:val="false"/>
          <w:i w:val="false"/>
          <w:color w:val="000000"/>
          <w:sz w:val="28"/>
        </w:rPr>
        <w:t>
</w:t>
      </w:r>
      <w:r>
        <w:rPr>
          <w:rFonts w:ascii="Times New Roman"/>
          <w:b w:val="false"/>
          <w:i w:val="false"/>
          <w:color w:val="000000"/>
          <w:sz w:val="28"/>
        </w:rPr>
        <w:t>
      Өзбекстан Республикасынан - Өзбекстан Республикасының Экономика министрлігі болып табылады.</w:t>
      </w:r>
      <w:r>
        <w:br/>
      </w:r>
      <w:r>
        <w:rPr>
          <w:rFonts w:ascii="Times New Roman"/>
          <w:b w:val="false"/>
          <w:i w:val="false"/>
          <w:color w:val="000000"/>
          <w:sz w:val="28"/>
        </w:rPr>
        <w:t>
</w:t>
      </w:r>
      <w:r>
        <w:rPr>
          <w:rFonts w:ascii="Times New Roman"/>
          <w:b w:val="false"/>
          <w:i w:val="false"/>
          <w:color w:val="000000"/>
          <w:sz w:val="28"/>
        </w:rPr>
        <w:t>
      Әрбір Тарап уәкілетті орган өзгерген жағдайда бұл туралы қалған Тараптарға белгіленген тәртіпте хабарлайтын ҰҚШҰ-ның Бас хатшысын дипломатиялық арналар арқылы хабардар етеді.</w:t>
      </w:r>
    </w:p>
    <w:bookmarkEnd w:id="11"/>
    <w:bookmarkStart w:name="z31" w:id="12"/>
    <w:p>
      <w:pPr>
        <w:spacing w:after="0"/>
        <w:ind w:left="0"/>
        <w:jc w:val="left"/>
      </w:pPr>
      <w:r>
        <w:rPr>
          <w:rFonts w:ascii="Times New Roman"/>
          <w:b/>
          <w:i w:val="false"/>
          <w:color w:val="000000"/>
        </w:rPr>
        <w:t xml:space="preserve"> 
4-бап</w:t>
      </w:r>
    </w:p>
    <w:bookmarkEnd w:id="12"/>
    <w:bookmarkStart w:name="z32" w:id="13"/>
    <w:p>
      <w:pPr>
        <w:spacing w:after="0"/>
        <w:ind w:left="0"/>
        <w:jc w:val="both"/>
      </w:pPr>
      <w:r>
        <w:rPr>
          <w:rFonts w:ascii="Times New Roman"/>
          <w:b w:val="false"/>
          <w:i w:val="false"/>
          <w:color w:val="000000"/>
          <w:sz w:val="28"/>
        </w:rPr>
        <w:t>
      ҰҚШҰ-ның Әскери-экономикалық ынтымақтастық жөніндегі мемлекетаралық комиссиясы Тараптар уәкілетті органдарының ұсыныстары бойынша ҰҚШҰ-ға мүше мемлекеттері әскери-экономикалық ынтымақтастығының мүддесі үшін мамандануын сақтау мақсатқа лайық кәсіпорындар мен ұйымдардың тізбелерін (бұдан әрі - Тізбелер) қалыптастырады және Тараптар Үкіметтерінің бекітуі үшін оларды ҰҚШҰ-ға мүше мемлекеттерге жібереді.</w:t>
      </w:r>
    </w:p>
    <w:bookmarkEnd w:id="13"/>
    <w:bookmarkStart w:name="z33" w:id="14"/>
    <w:p>
      <w:pPr>
        <w:spacing w:after="0"/>
        <w:ind w:left="0"/>
        <w:jc w:val="left"/>
      </w:pPr>
      <w:r>
        <w:rPr>
          <w:rFonts w:ascii="Times New Roman"/>
          <w:b/>
          <w:i w:val="false"/>
          <w:color w:val="000000"/>
        </w:rPr>
        <w:t xml:space="preserve"> 
5-бап</w:t>
      </w:r>
    </w:p>
    <w:bookmarkEnd w:id="14"/>
    <w:bookmarkStart w:name="z34" w:id="15"/>
    <w:p>
      <w:pPr>
        <w:spacing w:after="0"/>
        <w:ind w:left="0"/>
        <w:jc w:val="both"/>
      </w:pPr>
      <w:r>
        <w:rPr>
          <w:rFonts w:ascii="Times New Roman"/>
          <w:b w:val="false"/>
          <w:i w:val="false"/>
          <w:color w:val="000000"/>
          <w:sz w:val="28"/>
        </w:rPr>
        <w:t>
      Тараптардың тізбелерде көрсетілген кәсіпорындары мен ұйымдары шығаратын ӘМӨ өндірістен алу тәртібі мен мерзімін белгілеу, бұл кәсіпорындар мен ұйымдардың құрамын өзгерту, сондай-ақ кәсіпорындар мен ұйымдардың қару-жарақ пен әскери техниканың жаңа үлгілерін бірлесіп әзірлеуге және өндіруге қатысуы туралы шешім қабылдау Тараптардың уәкілетті органдарының келісімі бойынша олардың ұлттық заңнамасына сәйкес жүзеге асырылады.</w:t>
      </w:r>
    </w:p>
    <w:bookmarkEnd w:id="15"/>
    <w:bookmarkStart w:name="z35" w:id="16"/>
    <w:p>
      <w:pPr>
        <w:spacing w:after="0"/>
        <w:ind w:left="0"/>
        <w:jc w:val="left"/>
      </w:pPr>
      <w:r>
        <w:rPr>
          <w:rFonts w:ascii="Times New Roman"/>
          <w:b/>
          <w:i w:val="false"/>
          <w:color w:val="000000"/>
        </w:rPr>
        <w:t xml:space="preserve"> 
6-бап</w:t>
      </w:r>
    </w:p>
    <w:bookmarkEnd w:id="16"/>
    <w:bookmarkStart w:name="z36" w:id="17"/>
    <w:p>
      <w:pPr>
        <w:spacing w:after="0"/>
        <w:ind w:left="0"/>
        <w:jc w:val="both"/>
      </w:pPr>
      <w:r>
        <w:rPr>
          <w:rFonts w:ascii="Times New Roman"/>
          <w:b w:val="false"/>
          <w:i w:val="false"/>
          <w:color w:val="000000"/>
          <w:sz w:val="28"/>
        </w:rPr>
        <w:t>
      ӘМӨ өндіру үшін қажет материалдар мен жартылай өңделген өнімдер, жиынтықтаушы элементтер мен бұйымдарды, оқу және қосалқы мүлікті жеткізу, әскери мақсаттағы жұмыстарды орындау және қызметтерді көрсету екі келісімдер (шарттар, келісім-шарттар) негізінде жүзеге асырылады.</w:t>
      </w:r>
    </w:p>
    <w:bookmarkEnd w:id="17"/>
    <w:bookmarkStart w:name="z37" w:id="18"/>
    <w:p>
      <w:pPr>
        <w:spacing w:after="0"/>
        <w:ind w:left="0"/>
        <w:jc w:val="left"/>
      </w:pPr>
      <w:r>
        <w:rPr>
          <w:rFonts w:ascii="Times New Roman"/>
          <w:b/>
          <w:i w:val="false"/>
          <w:color w:val="000000"/>
        </w:rPr>
        <w:t xml:space="preserve"> 
7-бап</w:t>
      </w:r>
    </w:p>
    <w:bookmarkEnd w:id="18"/>
    <w:bookmarkStart w:name="z38" w:id="19"/>
    <w:p>
      <w:pPr>
        <w:spacing w:after="0"/>
        <w:ind w:left="0"/>
        <w:jc w:val="both"/>
      </w:pPr>
      <w:r>
        <w:rPr>
          <w:rFonts w:ascii="Times New Roman"/>
          <w:b w:val="false"/>
          <w:i w:val="false"/>
          <w:color w:val="000000"/>
          <w:sz w:val="28"/>
        </w:rPr>
        <w:t>
      Жеткізілетін ӘМӨ қабылдау және сапасын бақылау өнеркәсіптің қорғаныс салалары кәсіпорындарының өндірістік және ғылыми-техникалық кооперациясы туралы екі жақты халықаралық шарттарға сәйкес, сондай-ақ  нормативтік-техникалық құжаттамаға сәйкес жүзеге асырылады.</w:t>
      </w:r>
    </w:p>
    <w:bookmarkEnd w:id="19"/>
    <w:bookmarkStart w:name="z39" w:id="20"/>
    <w:p>
      <w:pPr>
        <w:spacing w:after="0"/>
        <w:ind w:left="0"/>
        <w:jc w:val="left"/>
      </w:pPr>
      <w:r>
        <w:rPr>
          <w:rFonts w:ascii="Times New Roman"/>
          <w:b/>
          <w:i w:val="false"/>
          <w:color w:val="000000"/>
        </w:rPr>
        <w:t xml:space="preserve"> 
8-бап</w:t>
      </w:r>
    </w:p>
    <w:bookmarkEnd w:id="20"/>
    <w:bookmarkStart w:name="z40" w:id="21"/>
    <w:p>
      <w:pPr>
        <w:spacing w:after="0"/>
        <w:ind w:left="0"/>
        <w:jc w:val="both"/>
      </w:pPr>
      <w:r>
        <w:rPr>
          <w:rFonts w:ascii="Times New Roman"/>
          <w:b w:val="false"/>
          <w:i w:val="false"/>
          <w:color w:val="000000"/>
          <w:sz w:val="28"/>
        </w:rPr>
        <w:t>
      Тараптар осы Келісім шеңберінде алынған материалдарды, жартылай өңделген өнімдерді, жиынтықтаушы бұйымдарды, құжаттама мен ақпаратты жеткізуші Тараптың алдын ала келісімінсіз үшінші мемлекеттерге, олардың азаматтары мен ұйымдарына, сондай-ақ халықаралық ұйымдарға бермеуге (сатпауға) міндеттенеді.</w:t>
      </w:r>
    </w:p>
    <w:bookmarkEnd w:id="21"/>
    <w:bookmarkStart w:name="z41" w:id="22"/>
    <w:p>
      <w:pPr>
        <w:spacing w:after="0"/>
        <w:ind w:left="0"/>
        <w:jc w:val="left"/>
      </w:pPr>
      <w:r>
        <w:rPr>
          <w:rFonts w:ascii="Times New Roman"/>
          <w:b/>
          <w:i w:val="false"/>
          <w:color w:val="000000"/>
        </w:rPr>
        <w:t xml:space="preserve"> 
9-бап</w:t>
      </w:r>
    </w:p>
    <w:bookmarkEnd w:id="22"/>
    <w:bookmarkStart w:name="z42" w:id="23"/>
    <w:p>
      <w:pPr>
        <w:spacing w:after="0"/>
        <w:ind w:left="0"/>
        <w:jc w:val="both"/>
      </w:pPr>
      <w:r>
        <w:rPr>
          <w:rFonts w:ascii="Times New Roman"/>
          <w:b w:val="false"/>
          <w:i w:val="false"/>
          <w:color w:val="000000"/>
          <w:sz w:val="28"/>
        </w:rPr>
        <w:t>
      Тараптар өзінің ұлттық заңнамасына және өздері қатысушылары болып табылатын халықаралық шарттарға сәйкес ӘМӨ-ні өндіруге, бірлескен жұмыстарды орындау үшін қажетті көлемде жұмыстарды орындауға және қызметтерді көрсетуге қатысты мәселелер бойынша ақпарат алмасуды жүзеге асырады.</w:t>
      </w:r>
      <w:r>
        <w:br/>
      </w:r>
      <w:r>
        <w:rPr>
          <w:rFonts w:ascii="Times New Roman"/>
          <w:b w:val="false"/>
          <w:i w:val="false"/>
          <w:color w:val="000000"/>
          <w:sz w:val="28"/>
        </w:rPr>
        <w:t>
</w:t>
      </w:r>
      <w:r>
        <w:rPr>
          <w:rFonts w:ascii="Times New Roman"/>
          <w:b w:val="false"/>
          <w:i w:val="false"/>
          <w:color w:val="000000"/>
          <w:sz w:val="28"/>
        </w:rPr>
        <w:t>
      Құпия ақпаратты құрайтын мәліметтерді өзара беру және қорғау 2004 жылғы 18 маусымдағы Ұжымдық қауіпсіздік туралы шарт ұйымы шеңберінде құпия ақпараттардың сақталуын өзара қамтамасыз ету туралы келісімге және Тараптар арасында жасалған екі жақты халықаралық шарттарға сәйкес жүзеге асырылады.</w:t>
      </w:r>
    </w:p>
    <w:bookmarkEnd w:id="23"/>
    <w:bookmarkStart w:name="z44" w:id="24"/>
    <w:p>
      <w:pPr>
        <w:spacing w:after="0"/>
        <w:ind w:left="0"/>
        <w:jc w:val="left"/>
      </w:pPr>
      <w:r>
        <w:rPr>
          <w:rFonts w:ascii="Times New Roman"/>
          <w:b/>
          <w:i w:val="false"/>
          <w:color w:val="000000"/>
        </w:rPr>
        <w:t xml:space="preserve"> 
10-бап</w:t>
      </w:r>
    </w:p>
    <w:bookmarkEnd w:id="24"/>
    <w:bookmarkStart w:name="z45" w:id="25"/>
    <w:p>
      <w:pPr>
        <w:spacing w:after="0"/>
        <w:ind w:left="0"/>
        <w:jc w:val="both"/>
      </w:pPr>
      <w:r>
        <w:rPr>
          <w:rFonts w:ascii="Times New Roman"/>
          <w:b w:val="false"/>
          <w:i w:val="false"/>
          <w:color w:val="000000"/>
          <w:sz w:val="28"/>
        </w:rPr>
        <w:t>
      Осы Келісім шеңберінде Тараптар бір-біріне берген немесе ынтымақтастық процесінде жасалған зияткерлік қызмет нәтижелеріне құқықтарды пайдалану және қорғау тәртібі 2007 жылғы 6 
</w:t>
      </w:r>
      <w:r>
        <w:rPr>
          <w:rFonts w:ascii="Times New Roman"/>
          <w:b w:val="false"/>
          <w:i w:val="false"/>
          <w:color w:val="000000"/>
          <w:sz w:val="28"/>
        </w:rPr>
        <w:t>
</w:t>
      </w:r>
      <w:r>
        <w:rPr>
          <w:rFonts w:ascii="Times New Roman"/>
          <w:b w:val="false"/>
          <w:i w:val="false"/>
          <w:color w:val="000000"/>
          <w:sz w:val="28"/>
        </w:rPr>
        <w:t>
 қазандағы Ұжымдық қауіпсіздік туралы шарт ұйымы шеңберінде әскери-экономикалық ынтымақтастық барысында алынған және пайдаланылатын зияткерлік қызметтің нәтижелеріне құқықтарды өзара қорғау туралы келісімге сәйкес жүзеге асырылады.</w:t>
      </w:r>
    </w:p>
    <w:bookmarkEnd w:id="25"/>
    <w:bookmarkStart w:name="z48" w:id="26"/>
    <w:p>
      <w:pPr>
        <w:spacing w:after="0"/>
        <w:ind w:left="0"/>
        <w:jc w:val="left"/>
      </w:pPr>
      <w:r>
        <w:rPr>
          <w:rFonts w:ascii="Times New Roman"/>
          <w:b/>
          <w:i w:val="false"/>
          <w:color w:val="000000"/>
        </w:rPr>
        <w:t xml:space="preserve"> 
11-бап</w:t>
      </w:r>
    </w:p>
    <w:bookmarkEnd w:id="26"/>
    <w:bookmarkStart w:name="z49" w:id="27"/>
    <w:p>
      <w:pPr>
        <w:spacing w:after="0"/>
        <w:ind w:left="0"/>
        <w:jc w:val="both"/>
      </w:pPr>
      <w:r>
        <w:rPr>
          <w:rFonts w:ascii="Times New Roman"/>
          <w:b w:val="false"/>
          <w:i w:val="false"/>
          <w:color w:val="000000"/>
          <w:sz w:val="28"/>
        </w:rPr>
        <w:t>
      Осы Келісім өздері қатысушылары болып табылатын басқа да халықаралық шарттар бойынша Тараптардың құқықтары мен міндеттемелерін қозғамайды.</w:t>
      </w:r>
    </w:p>
    <w:bookmarkEnd w:id="27"/>
    <w:bookmarkStart w:name="z50" w:id="28"/>
    <w:p>
      <w:pPr>
        <w:spacing w:after="0"/>
        <w:ind w:left="0"/>
        <w:jc w:val="left"/>
      </w:pPr>
      <w:r>
        <w:rPr>
          <w:rFonts w:ascii="Times New Roman"/>
          <w:b/>
          <w:i w:val="false"/>
          <w:color w:val="000000"/>
        </w:rPr>
        <w:t xml:space="preserve"> 
12-бап</w:t>
      </w:r>
    </w:p>
    <w:bookmarkEnd w:id="28"/>
    <w:bookmarkStart w:name="z51" w:id="29"/>
    <w:p>
      <w:pPr>
        <w:spacing w:after="0"/>
        <w:ind w:left="0"/>
        <w:jc w:val="both"/>
      </w:pPr>
      <w:r>
        <w:rPr>
          <w:rFonts w:ascii="Times New Roman"/>
          <w:b w:val="false"/>
          <w:i w:val="false"/>
          <w:color w:val="000000"/>
          <w:sz w:val="28"/>
        </w:rPr>
        <w:t>
      Осы Келісімді түсіндіруге және қолдануға қатысты даулар мен келіспеушіліктер мүдделі Тараптар арасындағы консультациялар консультациялар мен келіссөздер жолымен шешіледі.</w:t>
      </w:r>
    </w:p>
    <w:bookmarkEnd w:id="29"/>
    <w:bookmarkStart w:name="z52" w:id="30"/>
    <w:p>
      <w:pPr>
        <w:spacing w:after="0"/>
        <w:ind w:left="0"/>
        <w:jc w:val="left"/>
      </w:pPr>
      <w:r>
        <w:rPr>
          <w:rFonts w:ascii="Times New Roman"/>
          <w:b/>
          <w:i w:val="false"/>
          <w:color w:val="000000"/>
        </w:rPr>
        <w:t xml:space="preserve"> 
13-бап</w:t>
      </w:r>
    </w:p>
    <w:bookmarkEnd w:id="30"/>
    <w:bookmarkStart w:name="z53" w:id="31"/>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және осы Келісімнің 14-бабында көзделген тәртіпте күшіне енетін тиісті хаттамамен ресімделетін өзгерістер мен толықтырулар енгізілуі мүмкін.</w:t>
      </w:r>
    </w:p>
    <w:bookmarkEnd w:id="31"/>
    <w:bookmarkStart w:name="z54" w:id="32"/>
    <w:p>
      <w:pPr>
        <w:spacing w:after="0"/>
        <w:ind w:left="0"/>
        <w:jc w:val="left"/>
      </w:pPr>
      <w:r>
        <w:rPr>
          <w:rFonts w:ascii="Times New Roman"/>
          <w:b/>
          <w:i w:val="false"/>
          <w:color w:val="000000"/>
        </w:rPr>
        <w:t xml:space="preserve"> 
14-бап</w:t>
      </w:r>
    </w:p>
    <w:bookmarkEnd w:id="32"/>
    <w:bookmarkStart w:name="z55" w:id="33"/>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төртінші жазбаша хабарлама депозитарийге сақтауға тапсырылған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Қажетті мемлекетішілік рәсімдерді кейінірек орындаған Тараптар үшін осы Келісім депозитарийге тиісті құжаттар тапсырылған күнінен бастап күшіне енеді.</w:t>
      </w:r>
    </w:p>
    <w:bookmarkEnd w:id="33"/>
    <w:bookmarkStart w:name="z57" w:id="34"/>
    <w:p>
      <w:pPr>
        <w:spacing w:after="0"/>
        <w:ind w:left="0"/>
        <w:jc w:val="left"/>
      </w:pPr>
      <w:r>
        <w:rPr>
          <w:rFonts w:ascii="Times New Roman"/>
          <w:b/>
          <w:i w:val="false"/>
          <w:color w:val="000000"/>
        </w:rPr>
        <w:t xml:space="preserve"> 
15-бап</w:t>
      </w:r>
    </w:p>
    <w:bookmarkEnd w:id="34"/>
    <w:bookmarkStart w:name="z58" w:id="35"/>
    <w:p>
      <w:pPr>
        <w:spacing w:after="0"/>
        <w:ind w:left="0"/>
        <w:jc w:val="both"/>
      </w:pPr>
      <w:r>
        <w:rPr>
          <w:rFonts w:ascii="Times New Roman"/>
          <w:b w:val="false"/>
          <w:i w:val="false"/>
          <w:color w:val="000000"/>
          <w:sz w:val="28"/>
        </w:rPr>
        <w:t>
      Осы Келісім, егер Тараптар өзгеше уағдаласпаса, 1992 жылғы 15 мамырдағы Ұжымдық қауіпсіздік туралы шарттың қолданылуы мерзімі ішінде қолданылады.</w:t>
      </w:r>
      <w:r>
        <w:br/>
      </w:r>
      <w:r>
        <w:rPr>
          <w:rFonts w:ascii="Times New Roman"/>
          <w:b w:val="false"/>
          <w:i w:val="false"/>
          <w:color w:val="000000"/>
          <w:sz w:val="28"/>
        </w:rPr>
        <w:t>
</w:t>
      </w:r>
      <w:r>
        <w:rPr>
          <w:rFonts w:ascii="Times New Roman"/>
          <w:b w:val="false"/>
          <w:i w:val="false"/>
          <w:color w:val="000000"/>
          <w:sz w:val="28"/>
        </w:rPr>
        <w:t>
      Әрбір Тарап осы Келісімнің қолданылуы кезінде туындаған қаржылық және өзге де міндеттемелерді реттей отырып, шығу күшіне дейін алты айдан кешіктірмей депозитарийге жазбаша хабарлама жібере отырып, осы Келісімнен шыға алады.</w:t>
      </w:r>
      <w:r>
        <w:br/>
      </w:r>
      <w:r>
        <w:rPr>
          <w:rFonts w:ascii="Times New Roman"/>
          <w:b w:val="false"/>
          <w:i w:val="false"/>
          <w:color w:val="000000"/>
          <w:sz w:val="28"/>
        </w:rPr>
        <w:t>
</w:t>
      </w:r>
      <w:r>
        <w:rPr>
          <w:rFonts w:ascii="Times New Roman"/>
          <w:b w:val="false"/>
          <w:i w:val="false"/>
          <w:color w:val="000000"/>
          <w:sz w:val="28"/>
        </w:rPr>
        <w:t>
      Мәскеу қаласында 2010 жылғы 3 желтоқсанда орыс тілінде бір түпнұсқа данада жасалды. Түпнұсқа дана осы Келісімге қол қойған әрбір Тарапқа оның расталған көшірмесін жіберетін ҰҚШҰ Хатшылығында сақталады.</w:t>
      </w:r>
    </w:p>
    <w:bookmarkEnd w:id="35"/>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bookmarkStart w:name="z61" w:id="36"/>
    <w:p>
      <w:pPr>
        <w:spacing w:after="0"/>
        <w:ind w:left="0"/>
        <w:jc w:val="left"/>
      </w:pPr>
      <w:r>
        <w:rPr>
          <w:rFonts w:ascii="Times New Roman"/>
          <w:b/>
          <w:i w:val="false"/>
          <w:color w:val="000000"/>
        </w:rPr>
        <w:t xml:space="preserve"> 
Ұжымдық қауіпсіздік туралы шарт ұйымы шеңберінде әскери мақсаттағы өнімді өндіруге қатысатын кәсіпорындар мен ұйымдардың мамандануын сақтау туралы келісімге Өзбекстан Республикасының ескертпесі</w:t>
      </w:r>
    </w:p>
    <w:bookmarkEnd w:id="36"/>
    <w:bookmarkStart w:name="z62" w:id="37"/>
    <w:p>
      <w:pPr>
        <w:spacing w:after="0"/>
        <w:ind w:left="0"/>
        <w:jc w:val="both"/>
      </w:pPr>
      <w:r>
        <w:rPr>
          <w:rFonts w:ascii="Times New Roman"/>
          <w:b w:val="false"/>
          <w:i w:val="false"/>
          <w:color w:val="000000"/>
          <w:sz w:val="28"/>
        </w:rPr>
        <w:t>
      2010 жылғы 10 желтоқсан                           Мәскеу қаласы</w:t>
      </w:r>
    </w:p>
    <w:bookmarkEnd w:id="37"/>
    <w:bookmarkStart w:name="z63" w:id="38"/>
    <w:p>
      <w:pPr>
        <w:spacing w:after="0"/>
        <w:ind w:left="0"/>
        <w:jc w:val="both"/>
      </w:pPr>
      <w:r>
        <w:rPr>
          <w:rFonts w:ascii="Times New Roman"/>
          <w:b w:val="false"/>
          <w:i w:val="false"/>
          <w:color w:val="000000"/>
          <w:sz w:val="28"/>
        </w:rPr>
        <w:t>
      «Өзбекстан үшін әскери мақсаттағы өнімді өндіру саласында нақты мемлекеттермен екіжақты негіздегі ынтымақтастық басым болып табылады».</w:t>
      </w:r>
    </w:p>
    <w:bookmarkEnd w:id="38"/>
    <w:p>
      <w:pPr>
        <w:spacing w:after="0"/>
        <w:ind w:left="0"/>
        <w:jc w:val="both"/>
      </w:pPr>
      <w:r>
        <w:rPr>
          <w:rFonts w:ascii="Times New Roman"/>
          <w:b w:val="false"/>
          <w:i/>
          <w:color w:val="000000"/>
          <w:sz w:val="28"/>
        </w:rPr>
        <w:t>      Өзбекстан Республикасының</w:t>
      </w:r>
      <w:r>
        <w:br/>
      </w:r>
      <w:r>
        <w:rPr>
          <w:rFonts w:ascii="Times New Roman"/>
          <w:b w:val="false"/>
          <w:i w:val="false"/>
          <w:color w:val="000000"/>
          <w:sz w:val="28"/>
        </w:rPr>
        <w:t>
</w:t>
      </w:r>
      <w:r>
        <w:rPr>
          <w:rFonts w:ascii="Times New Roman"/>
          <w:b w:val="false"/>
          <w:i/>
          <w:color w:val="000000"/>
          <w:sz w:val="28"/>
        </w:rPr>
        <w:t>      Президенті                                 И. Каримов</w:t>
      </w:r>
    </w:p>
    <w:p>
      <w:pPr>
        <w:spacing w:after="0"/>
        <w:ind w:left="0"/>
        <w:jc w:val="both"/>
      </w:pPr>
      <w:r>
        <w:rPr>
          <w:rFonts w:ascii="Times New Roman"/>
          <w:b w:val="false"/>
          <w:i w:val="false"/>
          <w:color w:val="000000"/>
          <w:sz w:val="28"/>
        </w:rPr>
        <w:t>Көшірмесі дұрыс:</w:t>
      </w:r>
      <w:r>
        <w:br/>
      </w:r>
      <w:r>
        <w:rPr>
          <w:rFonts w:ascii="Times New Roman"/>
          <w:b w:val="false"/>
          <w:i w:val="false"/>
          <w:color w:val="000000"/>
          <w:sz w:val="28"/>
        </w:rPr>
        <w:t>
ҰҚШҰ Хатшылығы</w:t>
      </w:r>
      <w:r>
        <w:br/>
      </w:r>
      <w:r>
        <w:rPr>
          <w:rFonts w:ascii="Times New Roman"/>
          <w:b w:val="false"/>
          <w:i w:val="false"/>
          <w:color w:val="000000"/>
          <w:sz w:val="28"/>
        </w:rPr>
        <w:t>
Құқық бөлімінің бастығы</w:t>
      </w:r>
      <w:r>
        <w:br/>
      </w:r>
      <w:r>
        <w:rPr>
          <w:rFonts w:ascii="Times New Roman"/>
          <w:b w:val="false"/>
          <w:i w:val="false"/>
          <w:color w:val="000000"/>
          <w:sz w:val="28"/>
        </w:rPr>
        <w:t>
________________________ К. Голуб</w:t>
      </w:r>
    </w:p>
    <w:bookmarkStart w:name="z64" w:id="39"/>
    <w:p>
      <w:pPr>
        <w:spacing w:after="0"/>
        <w:ind w:left="0"/>
        <w:jc w:val="both"/>
      </w:pPr>
      <w:r>
        <w:rPr>
          <w:rFonts w:ascii="Times New Roman"/>
          <w:b w:val="false"/>
          <w:i w:val="false"/>
          <w:color w:val="000000"/>
          <w:sz w:val="28"/>
        </w:rPr>
        <w:t>
      Орыс тіліндегі мәтінге сәйкес аударылды.</w:t>
      </w:r>
    </w:p>
    <w:bookmarkEnd w:id="39"/>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 бастығының</w:t>
      </w:r>
      <w:r>
        <w:br/>
      </w:r>
      <w:r>
        <w:rPr>
          <w:rFonts w:ascii="Times New Roman"/>
          <w:b w:val="false"/>
          <w:i w:val="false"/>
          <w:color w:val="000000"/>
          <w:sz w:val="28"/>
        </w:rPr>
        <w:t>
</w:t>
      </w:r>
      <w:r>
        <w:rPr>
          <w:rFonts w:ascii="Times New Roman"/>
          <w:b w:val="false"/>
          <w:i/>
          <w:color w:val="000000"/>
          <w:sz w:val="28"/>
        </w:rPr>
        <w:t>      орынбасары</w:t>
      </w:r>
    </w:p>
    <w:p>
      <w:pPr>
        <w:spacing w:after="0"/>
        <w:ind w:left="0"/>
        <w:jc w:val="both"/>
      </w:pPr>
      <w:r>
        <w:rPr>
          <w:rFonts w:ascii="Times New Roman"/>
          <w:b w:val="false"/>
          <w:i/>
          <w:color w:val="000000"/>
          <w:sz w:val="28"/>
        </w:rPr>
        <w:t>      полковник                                  Ә. Кулбаев</w:t>
      </w:r>
    </w:p>
    <w:bookmarkStart w:name="z65" w:id="40"/>
    <w:p>
      <w:pPr>
        <w:spacing w:after="0"/>
        <w:ind w:left="0"/>
        <w:jc w:val="both"/>
      </w:pPr>
      <w:r>
        <w:rPr>
          <w:rFonts w:ascii="Times New Roman"/>
          <w:b w:val="false"/>
          <w:i w:val="false"/>
          <w:color w:val="000000"/>
          <w:sz w:val="28"/>
        </w:rPr>
        <w:t>      
2010 жылғы 10 желтоқсанда Мәскеу қаласында қол қойылған Ұжымдық қауіпсіздік туралы шарт ұйымы шеңберінде әскери мақсаттағы өнім өндіруге қатысатын кәсіпорындар мен ұйымдардың мамандануын сақтау туралы келісімнің куәландырылған көшірмесінің куәландырылған көшірмесі екендігін растаймын.</w:t>
      </w:r>
    </w:p>
    <w:bookmarkEnd w:id="4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