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9c07" w14:textId="37c9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"Индонезия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қаңтардағы № 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«Индонезия Республикасында Қазақстан Республикасының Елшілігін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Индонезия Республикасында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Индонезия Республикасымен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Джакарта қаласында (Индонезия Республикасы)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2012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