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2ef" w14:textId="285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желтоқсандағы № 1608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–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–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«Ауыл, су, орман, балық шаруашылығы, ерекше қорғалатын табиғи аумақтар, қоршаған ортаны және жануарлар дүниесін қорғау, жер»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029 «Сумен жабдықтау жүйесін, гидротехникалық құрылыстарды салу және реконструкциялау»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27"/>
        <w:gridCol w:w="428"/>
        <w:gridCol w:w="428"/>
        <w:gridCol w:w="6766"/>
        <w:gridCol w:w="1473"/>
        <w:gridCol w:w="1300"/>
        <w:gridCol w:w="1300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Нұра-Есiл каналын реконструкциялауы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2 567 972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50"/>
        <w:gridCol w:w="450"/>
        <w:gridCol w:w="450"/>
        <w:gridCol w:w="6714"/>
        <w:gridCol w:w="1498"/>
        <w:gridCol w:w="1258"/>
        <w:gridCol w:w="1259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Нұра-Есiл каналын реконструкциялау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2 867 142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06"/>
        <w:gridCol w:w="406"/>
        <w:gridCol w:w="406"/>
        <w:gridCol w:w="6853"/>
        <w:gridCol w:w="1735"/>
        <w:gridCol w:w="1234"/>
        <w:gridCol w:w="1256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Ойыл ауданындағы Жекендiсай өзенiндегi бөгеттiң құрылысы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99"/>
        <w:gridCol w:w="399"/>
        <w:gridCol w:w="399"/>
        <w:gridCol w:w="6745"/>
        <w:gridCol w:w="1943"/>
        <w:gridCol w:w="1257"/>
        <w:gridCol w:w="128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Ойыл ауданының Жекендiсай өзенiнде бөгет салу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81 128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21"/>
        <w:gridCol w:w="421"/>
        <w:gridCol w:w="421"/>
        <w:gridCol w:w="6508"/>
        <w:gridCol w:w="1943"/>
        <w:gridCol w:w="1600"/>
        <w:gridCol w:w="93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өзенiндегi «Достық» бiрiккен гидроторапты магистральды арналарға қосу. Қорғас өзенiндегi «Достық» бiрiккен гидроторабы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41"/>
        <w:gridCol w:w="441"/>
        <w:gridCol w:w="441"/>
        <w:gridCol w:w="6692"/>
        <w:gridCol w:w="1491"/>
        <w:gridCol w:w="1491"/>
        <w:gridCol w:w="1213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ауданындағы магистралдық арналарға қосылған Қорғас өзенiндегi «Достық» бiрiккен гидроторабы. Қорғас өзенiндегi «Достық» бiрiккен гидроторабы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21"/>
        <w:gridCol w:w="421"/>
        <w:gridCol w:w="421"/>
        <w:gridCol w:w="6499"/>
        <w:gridCol w:w="1947"/>
        <w:gridCol w:w="1259"/>
        <w:gridCol w:w="1282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Кербұлақ ауылындағы 1-ші көтерме сорғы станциясынан бассейнге дейін және 2-ші көтерме сорғы станциясынан Шеңгелдi алабындағы суармалы егістігіне дейінгі магистральды құбырларын қайта жаңғырту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595 531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42"/>
        <w:gridCol w:w="442"/>
        <w:gridCol w:w="442"/>
        <w:gridCol w:w="6424"/>
        <w:gridCol w:w="1943"/>
        <w:gridCol w:w="1258"/>
        <w:gridCol w:w="125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Кербұлақ ауылының Шеңгелдi алқабында I көтеру сорғы станциясынан бассейнге дейiнгi және II көтеру сорғы станциясынан суару даласына дейiнгi магистралдық су құбырларын реконструкциялау. 2-кезек. Сыйымдылығы 25000 текше метр бассейнi бар I және II көтеру сорғы станциялары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536 361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"/>
        <w:gridCol w:w="373"/>
        <w:gridCol w:w="533"/>
        <w:gridCol w:w="5973"/>
        <w:gridCol w:w="1813"/>
        <w:gridCol w:w="1173"/>
        <w:gridCol w:w="11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Қаракөл өзенiндегi су қоймасы имараттарын қайта жаңғырту (құрылыстың 2006 жылғы 1 қосылатын кешенi)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"/>
        <w:gridCol w:w="373"/>
        <w:gridCol w:w="533"/>
        <w:gridCol w:w="5933"/>
        <w:gridCol w:w="1813"/>
        <w:gridCol w:w="1173"/>
        <w:gridCol w:w="11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Жарма ауданындағы Шар су қоймасы имараттары гидроторабымен және «Центральный» магистралды каналын қайта жаңарту. ЖСҚ әзiрлеу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"/>
        <w:gridCol w:w="373"/>
        <w:gridCol w:w="533"/>
        <w:gridCol w:w="5973"/>
        <w:gridCol w:w="1813"/>
        <w:gridCol w:w="1173"/>
        <w:gridCol w:w="11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ауданындығы Келдi-Мұрат өзенiндегi бөгеттiк гидроторабын «Ақтоғай» магистралды каналымен қайта жаңарту. ЖСК әзiрлеу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21"/>
        <w:gridCol w:w="421"/>
        <w:gridCol w:w="421"/>
        <w:gridCol w:w="7023"/>
        <w:gridCol w:w="1536"/>
        <w:gridCol w:w="1493"/>
        <w:gridCol w:w="936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Камен топтық су құбырының 2-кезек солтүстiк тармағын (Балаган-Переметное су құбыры) реконструкциялау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41"/>
        <w:gridCol w:w="441"/>
        <w:gridCol w:w="441"/>
        <w:gridCol w:w="6949"/>
        <w:gridCol w:w="1533"/>
        <w:gridCol w:w="1491"/>
        <w:gridCol w:w="914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Каменский топтық су құбырының солтүстiк тармағын реконструкциялау, 2-кезек (Балаган-Переметное су құбыры)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419 011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327 509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24"/>
        <w:gridCol w:w="424"/>
        <w:gridCol w:w="424"/>
        <w:gridCol w:w="7364"/>
        <w:gridCol w:w="1224"/>
        <w:gridCol w:w="1441"/>
        <w:gridCol w:w="945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Орда бiрiктiрiлген су құбырын қайта реконструкциялау (IV құрылыс кезегi)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42"/>
        <w:gridCol w:w="442"/>
        <w:gridCol w:w="442"/>
        <w:gridCol w:w="7239"/>
        <w:gridCol w:w="1493"/>
        <w:gridCol w:w="1236"/>
        <w:gridCol w:w="91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Орда топтық су құбырын реконструкциялау (құрылыстың IV кезегi)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293 116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3"/>
        <w:gridCol w:w="433"/>
        <w:gridCol w:w="433"/>
        <w:gridCol w:w="6733"/>
        <w:gridCol w:w="1393"/>
        <w:gridCol w:w="913"/>
        <w:gridCol w:w="8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Балқаш қаласының Төменгi Тоқырау кен орнының су қабылдағыш ғимараттарын реконструкциялау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485"/>
        <w:gridCol w:w="420"/>
        <w:gridCol w:w="5774"/>
        <w:gridCol w:w="1770"/>
        <w:gridCol w:w="1427"/>
        <w:gridCol w:w="1793"/>
      </w:tblGrid>
      <w:tr>
        <w:trPr>
          <w:trHeight w:val="16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Сатпаев атындағы №№ 1 (2 агрегат), 8 (3), 15 (1), 22 (1) насостық станцияларының негiзгi технологиялық жабдықтарын реконструкциялау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1 625 927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506"/>
        <w:gridCol w:w="442"/>
        <w:gridCol w:w="5689"/>
        <w:gridCol w:w="1577"/>
        <w:gridCol w:w="1449"/>
        <w:gridCol w:w="1964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атындағы №№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(2-агрегат), 8 (3), 15 (1), 22 (1) сорғы станцияларының негiзгi технологиялық жабдықтарын реконструкциялау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1 989 162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93"/>
        <w:gridCol w:w="433"/>
        <w:gridCol w:w="5533"/>
        <w:gridCol w:w="1493"/>
        <w:gridCol w:w="1613"/>
        <w:gridCol w:w="14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каналдың №№ 1 (4), 6 (3), 9 (3), 19 (3), 21 (3) сорғы станцияларының негiзгi технологиялық жабдықтарын қайта жаңарту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533"/>
        <w:gridCol w:w="533"/>
        <w:gridCol w:w="5693"/>
        <w:gridCol w:w="1493"/>
        <w:gridCol w:w="1593"/>
        <w:gridCol w:w="13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атындағы каналдың №№ 1 (4), 6 (3), 9 (3), 19 (3), 21 (3) сорғы станцияларының негiзгi технологиялық жабдықтарын реконструкциялау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72"/>
        <w:gridCol w:w="472"/>
        <w:gridCol w:w="472"/>
        <w:gridCol w:w="6140"/>
        <w:gridCol w:w="1671"/>
        <w:gridCol w:w="1737"/>
        <w:gridCol w:w="145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Май ауданы Май топтық су құбырын реконструкциялау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71"/>
        <w:gridCol w:w="472"/>
        <w:gridCol w:w="472"/>
        <w:gridCol w:w="6184"/>
        <w:gridCol w:w="1627"/>
        <w:gridCol w:w="1736"/>
        <w:gridCol w:w="1476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Май ауданы Май топтық су құбырын реконструкциялау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</w:tbl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50"/>
        <w:gridCol w:w="450"/>
        <w:gridCol w:w="450"/>
        <w:gridCol w:w="6216"/>
        <w:gridCol w:w="1717"/>
        <w:gridCol w:w="1696"/>
        <w:gridCol w:w="1478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каналының № 1 сорғы станциясына суды беру үшiн Белая бастау тармақ бөлiгiн реконструкциялау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46"/>
        <w:gridCol w:w="446"/>
        <w:gridCol w:w="446"/>
        <w:gridCol w:w="6456"/>
        <w:gridCol w:w="1527"/>
        <w:gridCol w:w="1765"/>
        <w:gridCol w:w="137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каналдың № 1 сорғы станциясына су беру үшiн Белая тармағының бастау бөлiгiн реконструкциялау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1 047 736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2"/>
        <w:gridCol w:w="472"/>
        <w:gridCol w:w="472"/>
        <w:gridCol w:w="6390"/>
        <w:gridCol w:w="1564"/>
        <w:gridCol w:w="1718"/>
        <w:gridCol w:w="136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Сарыағаш ауданы елдi мекендерiн Сарыағаш топтық су құбырына қосылуымен магистральды су құбырының құрылысы» жобалық-сметалық құжаттамалар әзiрлеу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2"/>
        <w:gridCol w:w="472"/>
        <w:gridCol w:w="472"/>
        <w:gridCol w:w="6413"/>
        <w:gridCol w:w="1543"/>
        <w:gridCol w:w="1696"/>
        <w:gridCol w:w="136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Сарыағаш ауданының жақын орналасқан елдi мекендерiн қосып, Сарыағаш топтық су құбырын күшейту үшін магистральды суаққысын салу» жұмыс жобасының жобалау-сметалық құжаттамасын әзiрлеу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2"/>
        <w:gridCol w:w="472"/>
        <w:gridCol w:w="472"/>
        <w:gridCol w:w="6434"/>
        <w:gridCol w:w="1542"/>
        <w:gridCol w:w="1696"/>
        <w:gridCol w:w="136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Мақтарал ауданындағы негiзгi каналдардағы су өлшегiш имараттарды автоматтандыруды, суды есепке алуды және су бөлгiштердi реконструкциялау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264 757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71"/>
        <w:gridCol w:w="471"/>
        <w:gridCol w:w="471"/>
        <w:gridCol w:w="6401"/>
        <w:gridCol w:w="1583"/>
        <w:gridCol w:w="1823"/>
        <w:gridCol w:w="1258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Мақтарал ауданының негiзгi каналдардағы су өлшегiш құрылыстарды автоматтандыруды, суды есепке алуды және су таратуды реконструкциялау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50"/>
        <w:gridCol w:w="450"/>
        <w:gridCol w:w="450"/>
        <w:gridCol w:w="6500"/>
        <w:gridCol w:w="1542"/>
        <w:gridCol w:w="1849"/>
        <w:gridCol w:w="1216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Шардара және Арыс аудандарындағы Қызылқұм магистральды каналын суды бөлудi және суды есептеудi автоматтандырып реконструкциялау (бiрiншi кезек)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843 905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50"/>
        <w:gridCol w:w="451"/>
        <w:gridCol w:w="451"/>
        <w:gridCol w:w="6544"/>
        <w:gridCol w:w="1543"/>
        <w:gridCol w:w="1805"/>
        <w:gridCol w:w="117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Арыс және Шардара аудандарындағы Қызылқұм магистральды каналын реконструкциялау және суды есепке алу мен таратуды автоматтандыру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752 075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</w:tbl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2"/>
        <w:gridCol w:w="472"/>
        <w:gridCol w:w="472"/>
        <w:gridCol w:w="6459"/>
        <w:gridCol w:w="1609"/>
        <w:gridCol w:w="1806"/>
        <w:gridCol w:w="1107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Шардара ауданындағы Шардара су қоймасының апатты су тастағыштың құрылысын салу. Жобалық-сметалық құжаттамалар әзiрлеу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2"/>
        <w:gridCol w:w="472"/>
        <w:gridCol w:w="472"/>
        <w:gridCol w:w="6459"/>
        <w:gridCol w:w="1674"/>
        <w:gridCol w:w="1762"/>
        <w:gridCol w:w="1086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Шардара ауданындағы Шардара су қоймасынан апатты су тастағыш салу. Жобалау-сметалық құжаттама әзiрлеу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71"/>
        <w:gridCol w:w="471"/>
        <w:gridCol w:w="471"/>
        <w:gridCol w:w="6481"/>
        <w:gridCol w:w="1756"/>
        <w:gridCol w:w="1691"/>
        <w:gridCol w:w="1038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Мақтаарал ауданындағы Банный, Ауыларалық, Тоқсанбай, Западный және К-20-57 коллекторларын реконструкциялау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62"/>
        <w:gridCol w:w="462"/>
        <w:gridCol w:w="462"/>
        <w:gridCol w:w="6872"/>
        <w:gridCol w:w="1424"/>
        <w:gridCol w:w="1595"/>
        <w:gridCol w:w="933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Мақтаарал ауданындағы Банный, Ауыларалық, Тоқсанбай, Западный және К-20-57 коллекторларын реконструкциялау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196 820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62"/>
        <w:gridCol w:w="462"/>
        <w:gridCol w:w="462"/>
        <w:gridCol w:w="6872"/>
        <w:gridCol w:w="1424"/>
        <w:gridCol w:w="1595"/>
        <w:gridCol w:w="933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Созақ ауданы Тасты-Шу топтық су торабын қайта жаңарту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9 447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«Облыстық бюджеттерге, Астана және Алматы қалаларының бюджеттерiне сумен жабдықтау жүйесiн дамытуға берiлетiн нысаналы даму трансферттерi»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«2 459 914» деген сандар «2 443 983»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облысы» деген жолдағы «1 785 433» деген сандар «1 801 364»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