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c81" w14:textId="a3a1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2011 - 2015 жылдарға арналған стратегиялық жоспары туралы" Қазақстан Республикасы Үкіметінің 2011 жылғы 1 наурыздағы № 208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желтоқсандағы № 1548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Жер ресурстарын басқару агенттігінің 2011 - 2015 жылдарға арналған стратегиялық жоспарын бекіту туралы» Қазақстан Республикасы Үкіметінің 2011 жылғы 1 наурыздағы № 208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Жер ресурстарын басқару агенттігінің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бағанында:</w:t>
      </w:r>
      <w:r>
        <w:br/>
      </w:r>
      <w:r>
        <w:rPr>
          <w:rFonts w:ascii="Times New Roman"/>
          <w:b w:val="false"/>
          <w:i w:val="false"/>
          <w:color w:val="000000"/>
          <w:sz w:val="28"/>
        </w:rPr>
        <w:t>
      «Жерді тиімді пайдалану, геодезиялық және картографиялық қамтамасыз ету саласындағы мемлекеттік саясатты іске асыратын орталық аппараттың және өңіраралық жер инспекцияларының мемлекеттік қызметкерлер саны» деген жолдағы «210» деген сандар «360»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«552 498» деген сандар «715 508»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Жер ресурстарын басқару агенттігінің күрделі шығыстары» деген бюджеттік бағдарламада:</w:t>
      </w:r>
      <w:r>
        <w:br/>
      </w:r>
      <w:r>
        <w:rPr>
          <w:rFonts w:ascii="Times New Roman"/>
          <w:b w:val="false"/>
          <w:i w:val="false"/>
          <w:color w:val="000000"/>
          <w:sz w:val="28"/>
        </w:rPr>
        <w:t>
      «Материалдық-техникалық жарақтандыру бойынша көрсетілген қызметке жұмсалған орташа шығындар» деген жолдағы «856» деген сандар «8 903,5»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«6 848» деген сандар «71 228»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«Мемлекеттік жер кадастры мәліметтерін түзу»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«МЖК ААЖ аттестациясы»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5"/>
        <w:gridCol w:w="1797"/>
        <w:gridCol w:w="786"/>
        <w:gridCol w:w="767"/>
        <w:gridCol w:w="788"/>
        <w:gridCol w:w="747"/>
        <w:gridCol w:w="767"/>
        <w:gridCol w:w="727"/>
        <w:gridCol w:w="806"/>
      </w:tblGrid>
      <w:tr>
        <w:trPr>
          <w:trHeight w:val="30" w:hRule="atLeast"/>
        </w:trPr>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аттестациялау және аттестация алдындағы тексеру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«Бюджеттік шығындар көлемі» деген жолдағы «3 154 264» деген сандар «3 219 882» деген сандармен ауыстырылсын;</w:t>
      </w:r>
      <w:r>
        <w:br/>
      </w:r>
      <w:r>
        <w:rPr>
          <w:rFonts w:ascii="Times New Roman"/>
          <w:b w:val="false"/>
          <w:i w:val="false"/>
          <w:color w:val="000000"/>
          <w:sz w:val="28"/>
        </w:rPr>
        <w:t>
      004 «Топография-геодезиялық және картографиялық өнімдерді және олардың сақталуын қамтамасыз ету» деген бюджеттік бағдарламада:</w:t>
      </w:r>
      <w:r>
        <w:br/>
      </w:r>
      <w:r>
        <w:rPr>
          <w:rFonts w:ascii="Times New Roman"/>
          <w:b w:val="false"/>
          <w:i w:val="false"/>
          <w:color w:val="000000"/>
          <w:sz w:val="28"/>
        </w:rPr>
        <w:t>
      2011 жыл бағанында: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реттік нөмірі «1. су қоймаларының» деген жолдағы «1224,8» деген сандар «10463,0»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«5) аэроғарыштық фототүсіру материалдары: аумақтар, АЕМ, су қоймалары, қалалар» деген жолдағы «19,1» деген сандар «14,9» деген сандармен ауыстырылсын;</w:t>
      </w:r>
      <w:r>
        <w:br/>
      </w:r>
      <w:r>
        <w:rPr>
          <w:rFonts w:ascii="Times New Roman"/>
          <w:b w:val="false"/>
          <w:i w:val="false"/>
          <w:color w:val="000000"/>
          <w:sz w:val="28"/>
        </w:rPr>
        <w:t>
      «Бюджеттік шығыстардың көлемі» деген жолдағы «2 168 674» деген сандар «2 301 474»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7.2-кіші бөлімде:</w:t>
      </w:r>
      <w:r>
        <w:br/>
      </w:r>
      <w:r>
        <w:rPr>
          <w:rFonts w:ascii="Times New Roman"/>
          <w:b w:val="false"/>
          <w:i w:val="false"/>
          <w:color w:val="000000"/>
          <w:sz w:val="28"/>
        </w:rPr>
        <w:t>
      «Бюджеттік шығыстардың БАРЛЫҒЫ:» және «Ағымдағы бюджеттік бағдарламалар» деген жолдағы «6 043 148» деген сандар «6 468 956» деген сандармен ауыстырылсын;</w:t>
      </w:r>
      <w:r>
        <w:br/>
      </w:r>
      <w:r>
        <w:rPr>
          <w:rFonts w:ascii="Times New Roman"/>
          <w:b w:val="false"/>
          <w:i w:val="false"/>
          <w:color w:val="000000"/>
          <w:sz w:val="28"/>
        </w:rPr>
        <w:t>
      «001 «Елдің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 деген жолдағы «552 498» деген сандар «715 508» деген сандармен ауыстырылсын;</w:t>
      </w:r>
      <w:r>
        <w:br/>
      </w:r>
      <w:r>
        <w:rPr>
          <w:rFonts w:ascii="Times New Roman"/>
          <w:b w:val="false"/>
          <w:i w:val="false"/>
          <w:color w:val="000000"/>
          <w:sz w:val="28"/>
        </w:rPr>
        <w:t>
      «002 «Қазақстан Республикасы Жер ресурстарын басқару агенттігінің күрделі шығыстары»»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3"/>
        <w:gridCol w:w="1660"/>
        <w:gridCol w:w="876"/>
        <w:gridCol w:w="1073"/>
        <w:gridCol w:w="863"/>
        <w:gridCol w:w="844"/>
        <w:gridCol w:w="1092"/>
        <w:gridCol w:w="665"/>
        <w:gridCol w:w="684"/>
      </w:tblGrid>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«003 «Мемлекеттік жер кадастры мәліметтерін түзу» деген жолдағы «3 154 264» деген сандар «3 219 882»» деген сандармен ауыстырылсын;</w:t>
      </w:r>
      <w:r>
        <w:br/>
      </w:r>
      <w:r>
        <w:rPr>
          <w:rFonts w:ascii="Times New Roman"/>
          <w:b w:val="false"/>
          <w:i w:val="false"/>
          <w:color w:val="000000"/>
          <w:sz w:val="28"/>
        </w:rPr>
        <w:t>
      «004 «Топография-геодезиялық және картографиялық өнімдерді және олардың сақталуын қамтамасыз ету»» деген жолдағы «2 168 674» деген сандар «2 301 474»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