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1086" w14:textId="1391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жылғы 9 қыркүйектегі Чернобыльдегі және басқа радиациялық апаттар мен авариялар, сондай-ақ ядролық сынақтар нәтижесінде радиация әсеріне шалдыққан азаматтарды әлеуметтік қорғау және олардың денсаулығын қорғау туралы келісімге өзгерістер мен толықтырулар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қазандағы № 1182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1994 жылғы 9 қыркүйектегі Чернобыльдегі және басқа радиациялық апаттар мен авариялар, сондай-ақ ядролық сынақтар нәтижесінде радиация әсеріне шалдыққан азаматтарды әлеуметтік қорғау және олардың денсаулығын қорғау туралы келісімге өзгерістер мен толықтырулар енгізу туралы хаттаманың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Қағидаттық сипаты жоқ өзгерістер мен толықтырулар енгізуге рұқсат беріле отырып, 1994 жылғы 9 қыркүйектегі Чернобыльдегі және басқа радиациялық апаттар мен авариялар, сондай-ақ ядролық сынақтар нәтижесінде радиация әсеріне шалдыққан азаматтарды әлеуметтік қорғау және олардың денсаулығын қорғау туралы келісімге өзгерістер мен толықтырулар енгізу туралы хаттамаға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Жоба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1994 жылғы 9 қыркүйектегі Чернобыльдегі және басқа радиациялық</w:t>
      </w:r>
      <w:r>
        <w:br/>
      </w:r>
      <w:r>
        <w:rPr>
          <w:rFonts w:ascii="Times New Roman"/>
          <w:b/>
          <w:i w:val="false"/>
          <w:color w:val="000000"/>
        </w:rPr>
        <w:t>
апаттар мен авариялар, сондай-ақ ядролық сынақтар нәтижесінде</w:t>
      </w:r>
      <w:r>
        <w:br/>
      </w:r>
      <w:r>
        <w:rPr>
          <w:rFonts w:ascii="Times New Roman"/>
          <w:b/>
          <w:i w:val="false"/>
          <w:color w:val="000000"/>
        </w:rPr>
        <w:t>
радиация әсеріне шалдыққан азаматтарды әлеуметтік қорғау және</w:t>
      </w:r>
      <w:r>
        <w:br/>
      </w:r>
      <w:r>
        <w:rPr>
          <w:rFonts w:ascii="Times New Roman"/>
          <w:b/>
          <w:i w:val="false"/>
          <w:color w:val="000000"/>
        </w:rPr>
        <w:t>
олардың денсаулығын қорғау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1994 жылғы 9 қыркүйектегі Чернобыльдегі және басқа радиациялық апаттар мен авариялар, сондай-ақ ядролық сынақтар нәтижесінде радиация әсеріне шалдыққан азаматтарды әлеуметтік қорғау және олардың денсаулығын қорғау туралы келісімге қатысушы мемлекеттердің үкіметтері,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Келісімге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«Тараптар» деген сөзден кейін «ұлттық заңнамаға сәйкес»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«базалық» деген сөз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«Тараптар» деген сөзден кейін «ұлттық заңнамаға сәйкес»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«базалық»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«Чернобыль және басқа да радиациялық апаттар мен авариялардың, сондай-ақ ядролық сынақтардың салдарына қатысты ұлттық заңнамадағы өзгерістерді қоса алғанда, олардағы ақпаратпен өзара өтеусіз алмасуды жүзеге асырады.».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Мемлекетішілік рәсімдерді кешіктіріп орындаған Тараптар үшін осы Хаттама депозитарий тиісті құжаттарды алған күнінен бастап 30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18 қазанда Санкт-Петербург қаласында орыс тілінде бір түпнұсқа данада жасалды. Түпнұсқа данасы осы Хаттамаға қол қойған әрбір мемлекетке оның расталған көшірмесін жолдайтын Тәуелсіз Мемлекеттер Достастығының Атқарушы комитетінде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зірбайжан Республикасыны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                          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Армения Республикасыны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    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                          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Республикасыны</w:t>
      </w:r>
      <w:r>
        <w:rPr>
          <w:rFonts w:ascii="Times New Roman"/>
          <w:b w:val="false"/>
          <w:i/>
          <w:color w:val="000000"/>
          <w:sz w:val="28"/>
        </w:rPr>
        <w:t>ң              Түркіменстан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                          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                          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ыр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ыз Республикасыны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     Украина Үкіметі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Молдова Республикасыны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</w:t>
      </w:r>
      <w:r>
        <w:rPr>
          <w:rFonts w:ascii="Times New Roman"/>
          <w:b w:val="false"/>
          <w:i/>
          <w:color w:val="000000"/>
          <w:sz w:val="28"/>
        </w:rPr>
        <w:t xml:space="preserve">кіметі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