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788f" w14:textId="c2a7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Н.Е. Сауранбаев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мамырдағы № 538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Нұрлан Ермекұлы Сауранбаев Қазақстан Республикасының Индустрия және жаңа технологиялар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