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5e85" w14:textId="2f15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А.Б.Жақыпов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маусымдағы № 499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Айдар Бексұлтанұлы Жақыпов Қазақстан Республикасының Білім және ғылым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