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52fe" w14:textId="0f3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2342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27 желтоқсандағы № 1417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2010-2014 жылдарға арналған стратегиялық жоспарын бекіту туралы» Қазақстан Республикасы Үкіметінің 2009 жылғы 31 желтоқсандағы № 2342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Қызметінің стратегиялық бағыттары»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«Қызметінің стратегиялық бағыттары, даму мақсаты және негізгі индикаторлары» деген кіші бөлімде:</w:t>
      </w:r>
      <w:r>
        <w:br/>
      </w:r>
      <w:r>
        <w:rPr>
          <w:rFonts w:ascii="Times New Roman"/>
          <w:b w:val="false"/>
          <w:i w:val="false"/>
          <w:color w:val="000000"/>
          <w:sz w:val="28"/>
        </w:rPr>
        <w:t>
</w:t>
      </w:r>
      <w:r>
        <w:rPr>
          <w:rFonts w:ascii="Times New Roman"/>
          <w:b w:val="false"/>
          <w:i w:val="false"/>
          <w:color w:val="000000"/>
          <w:sz w:val="28"/>
        </w:rPr>
        <w:t>
      «Жұмысынан айрылу (жұмысының болмауы) қатерін басқару»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1.1-мақсатта:</w:t>
      </w:r>
      <w:r>
        <w:br/>
      </w:r>
      <w:r>
        <w:rPr>
          <w:rFonts w:ascii="Times New Roman"/>
          <w:b w:val="false"/>
          <w:i w:val="false"/>
          <w:color w:val="000000"/>
          <w:sz w:val="28"/>
        </w:rPr>
        <w:t>
      «1.1.1. Қазақстан Республикасының халықты жұмыспен қамту туралы заңнамасын жетілдіру» деген жолдың «Көрсеткіштер» деген бағанындағы «2010» деген сандар «2011»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«Еңбек құқығының бұзылу қатерін басқару»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2.1-мақсатта:</w:t>
      </w:r>
      <w:r>
        <w:br/>
      </w:r>
      <w:r>
        <w:rPr>
          <w:rFonts w:ascii="Times New Roman"/>
          <w:b w:val="false"/>
          <w:i w:val="false"/>
          <w:color w:val="000000"/>
          <w:sz w:val="28"/>
        </w:rPr>
        <w:t>
      «Еңбек құқығының бұзылу қатерінің алдын алу» деген жолдың</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33"/>
        <w:gridCol w:w="833"/>
        <w:gridCol w:w="833"/>
        <w:gridCol w:w="833"/>
        <w:gridCol w:w="833"/>
        <w:gridCol w:w="813"/>
        <w:gridCol w:w="87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МЕИ тексеру жүргізуін ретке келтіру тексеру жүргізудің ұзақтығы (күн)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деген 3-тармағы алып тасталсын;</w:t>
      </w:r>
      <w:r>
        <w:br/>
      </w:r>
      <w:r>
        <w:rPr>
          <w:rFonts w:ascii="Times New Roman"/>
          <w:b w:val="false"/>
          <w:i w:val="false"/>
          <w:color w:val="000000"/>
          <w:sz w:val="28"/>
        </w:rPr>
        <w:t>
      2.2-мақсатта:</w:t>
      </w:r>
      <w:r>
        <w:br/>
      </w:r>
      <w:r>
        <w:rPr>
          <w:rFonts w:ascii="Times New Roman"/>
          <w:b w:val="false"/>
          <w:i w:val="false"/>
          <w:color w:val="000000"/>
          <w:sz w:val="28"/>
        </w:rPr>
        <w:t>
      «2.2.5. Мемлекеттік еңбек инспекторларының қадағалау-бақылау қызметінің тиімділігін арттыру» деген жолдың «2010 ж.», «2011 ж.», «2012 ж.», «2013 ж.», «2014 ж.» деген бағандарындағы «10», «10», «10», «10», «10» деген сандар тиісінше «8», «8», «8», «8», «8» деген сандармен ауыстырылсын;</w:t>
      </w:r>
      <w:r>
        <w:br/>
      </w:r>
      <w:r>
        <w:rPr>
          <w:rFonts w:ascii="Times New Roman"/>
          <w:b w:val="false"/>
          <w:i w:val="false"/>
          <w:color w:val="000000"/>
          <w:sz w:val="28"/>
        </w:rPr>
        <w:t>
      «Көші-қон процестерін басқару» деген 3-стратегиялық бағытта:</w:t>
      </w:r>
      <w:r>
        <w:br/>
      </w:r>
      <w:r>
        <w:rPr>
          <w:rFonts w:ascii="Times New Roman"/>
          <w:b w:val="false"/>
          <w:i w:val="false"/>
          <w:color w:val="000000"/>
          <w:sz w:val="28"/>
        </w:rPr>
        <w:t>
</w:t>
      </w:r>
      <w:r>
        <w:rPr>
          <w:rFonts w:ascii="Times New Roman"/>
          <w:b w:val="false"/>
          <w:i w:val="false"/>
          <w:color w:val="000000"/>
          <w:sz w:val="28"/>
        </w:rPr>
        <w:t>
      3.1-мақсатта:</w:t>
      </w:r>
      <w:r>
        <w:br/>
      </w:r>
      <w:r>
        <w:rPr>
          <w:rFonts w:ascii="Times New Roman"/>
          <w:b w:val="false"/>
          <w:i w:val="false"/>
          <w:color w:val="000000"/>
          <w:sz w:val="28"/>
        </w:rPr>
        <w:t>
      «Басқарылмайтын көші-қон қатерінің алдын алу» деген жолдың</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93"/>
        <w:gridCol w:w="793"/>
        <w:gridCol w:w="793"/>
        <w:gridCol w:w="793"/>
        <w:gridCol w:w="773"/>
        <w:gridCol w:w="775"/>
        <w:gridCol w:w="81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Оралмандардың көшіп келу квотасы, мың отбасы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«Нұрлы көш» бағдарламасына қатысушылардың саны, отбасы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1 және 3-тармақтары алып тасталсын;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33"/>
        <w:gridCol w:w="1353"/>
        <w:gridCol w:w="813"/>
        <w:gridCol w:w="933"/>
        <w:gridCol w:w="773"/>
        <w:gridCol w:w="753"/>
        <w:gridCol w:w="773"/>
        <w:gridCol w:w="653"/>
        <w:gridCol w:w="15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Мынадай жобаларды әзірлеу:</w:t>
            </w:r>
            <w:r>
              <w:br/>
            </w:r>
            <w:r>
              <w:rPr>
                <w:rFonts w:ascii="Times New Roman"/>
                <w:b w:val="false"/>
                <w:i w:val="false"/>
                <w:color w:val="000000"/>
                <w:sz w:val="20"/>
              </w:rPr>
              <w:t>
</w:t>
            </w:r>
            <w:r>
              <w:rPr>
                <w:rFonts w:ascii="Times New Roman"/>
                <w:b w:val="false"/>
                <w:i w:val="false"/>
                <w:color w:val="000000"/>
                <w:sz w:val="20"/>
              </w:rPr>
              <w:t>- «Халықтың көші-қоны туралы» Қазақстан Республикасы Заңының тұжырымдамасы (2009 ж.);</w:t>
            </w:r>
            <w:r>
              <w:br/>
            </w:r>
            <w:r>
              <w:rPr>
                <w:rFonts w:ascii="Times New Roman"/>
                <w:b w:val="false"/>
                <w:i w:val="false"/>
                <w:color w:val="000000"/>
                <w:sz w:val="20"/>
              </w:rPr>
              <w:t>
</w:t>
            </w:r>
            <w:r>
              <w:rPr>
                <w:rFonts w:ascii="Times New Roman"/>
                <w:b w:val="false"/>
                <w:i w:val="false"/>
                <w:color w:val="000000"/>
                <w:sz w:val="20"/>
              </w:rPr>
              <w:t>- «Халықтың көші-қоны туралы» Қазақстан Республикасы Заңының жобасы (2009 - 2010 жж.);</w:t>
            </w:r>
            <w:r>
              <w:br/>
            </w:r>
            <w:r>
              <w:rPr>
                <w:rFonts w:ascii="Times New Roman"/>
                <w:b w:val="false"/>
                <w:i w:val="false"/>
                <w:color w:val="000000"/>
                <w:sz w:val="20"/>
              </w:rPr>
              <w:t>
</w:t>
            </w:r>
            <w:r>
              <w:rPr>
                <w:rFonts w:ascii="Times New Roman"/>
                <w:b w:val="false"/>
                <w:i w:val="false"/>
                <w:color w:val="000000"/>
                <w:sz w:val="20"/>
              </w:rPr>
              <w:t>-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 Заңының жобасы (2009 - 2010 жж.).</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мониторингін және болжауды жақсарту (ҰҚК және ІІМ бірлесіп)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 дерекқорын жасауды және оның «Бүркіт» дерекқорымен біріктіруді аяқтау (2009-2011 жж.)</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елдегі қазақ диаспорасы өкілдерімен ақпараттық-түсіндіру жұмыстарын жүргізу (СІМ бірлесіп)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материалдар, бірлік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bookmarkStart w:name="z17" w:id="2"/>
    <w:p>
      <w:pPr>
        <w:spacing w:after="0"/>
        <w:ind w:left="0"/>
        <w:jc w:val="both"/>
      </w:pPr>
      <w:r>
        <w:rPr>
          <w:rFonts w:ascii="Times New Roman"/>
          <w:b w:val="false"/>
          <w:i w:val="false"/>
          <w:color w:val="000000"/>
          <w:sz w:val="28"/>
        </w:rPr>
        <w:t>
      мынадай мазмұндағы 3.1.5. және 3.1.6 деген жолдармен толықтырылсын: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13"/>
        <w:gridCol w:w="2633"/>
        <w:gridCol w:w="853"/>
        <w:gridCol w:w="893"/>
        <w:gridCol w:w="893"/>
        <w:gridCol w:w="873"/>
        <w:gridCol w:w="873"/>
        <w:gridCol w:w="953"/>
        <w:gridCol w:w="9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квотасына енгізілген оралмандарға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 мен өтемақыларға  өтініш берген оралмандардың саны, мың отбасы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салаларына жоғары білікті ШЖК тарту рәсімдерін жеңілдету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ШЖК жалпы санында I және II санаттағы ШЖК үлес салмағы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bl>
    <w:p>
      <w:pPr>
        <w:spacing w:after="0"/>
        <w:ind w:left="0"/>
        <w:jc w:val="both"/>
      </w:pP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93"/>
        <w:gridCol w:w="4093"/>
        <w:gridCol w:w="633"/>
        <w:gridCol w:w="613"/>
        <w:gridCol w:w="713"/>
        <w:gridCol w:w="653"/>
        <w:gridCol w:w="773"/>
        <w:gridCol w:w="693"/>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 процестерін реттеу тетігін жетілдіру (ІІМ бірлесіп)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Еліміздің әлеуметтік-экономикалық дамуына әсер ететін көші-қон процестерін тиімді реттеу жөніндегі ұсыныстар әзірлеу (2010 - 2014 жж.)</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көші-қоны процестерін тәртіпке келтіру (АШМ, ЭМРМ, ИСМ, БҒМ, ККМ, облыстардың, Алматы және Астана қалаларының әкімдерімен бірлесіп)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көші-қон квотасын белгілеу (2014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ресурстарына тапшы өңірлерге жұмыс күшін тартуды экономикалық ынталандыру тетігін әзірлеу (2014 ж.)</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көшіп-қонушыларды (оралмандарды) қабылдау және қоныстандыру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«Нұрлыкөш» бағдарламасына сәйкес қоныстандырылған этникалық көшіп қонушылардың үлесі ү.ж. қабылданған оралмандардың жалпы санына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басымды салаларына және серпінді жобаларды іске асыруға жоғары биікті ШЖК тарту рәсімдерін жеңілдету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Тартылатын ШЖК жалпы санында I және II санаттағы ШЖК үлес  салмағы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мен кірігуі жағдайларын жақсарту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Оралмандардың бейімделуі мен кірігуі орталықтарын құру, бірлік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оқуды қамтыған оралмандардың үлес салмағы, еңбекке қабілетті жастағы оралмандардың жалпы санынан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Жұмысқа орналастырылған оралмандардың үлесі, жұмыспен қамту мәселелері жөніндегі уәкілетті органдарға жәрдемдесуі үшін өтініш берген еңбекке қабілетті оралмандардың жалпы санынан </w:t>
            </w:r>
            <w:r>
              <w:rPr>
                <w:rFonts w:ascii="Times New Roman"/>
                <w:b w:val="false"/>
                <w:i/>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Меншігінде тұрғын үйі бар оралман отбасыларының үлес салмағы оралман отбасыларының жалпы санына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деген 3.2-мақсат алынып тасталсын;</w:t>
      </w:r>
      <w:r>
        <w:br/>
      </w:r>
      <w:r>
        <w:rPr>
          <w:rFonts w:ascii="Times New Roman"/>
          <w:b w:val="false"/>
          <w:i w:val="false"/>
          <w:color w:val="000000"/>
          <w:sz w:val="28"/>
        </w:rPr>
        <w:t>
      «Қарттық, мүгедектік, асыраушысынан айрылу және өзге әлеуметтік қатерлердің басталуы салдарынан туындайтын қатерлерді басқару»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4.1-мақсатта:</w:t>
      </w:r>
      <w:r>
        <w:br/>
      </w:r>
      <w:r>
        <w:rPr>
          <w:rFonts w:ascii="Times New Roman"/>
          <w:b w:val="false"/>
          <w:i w:val="false"/>
          <w:color w:val="000000"/>
          <w:sz w:val="28"/>
        </w:rPr>
        <w:t>
      «Әлеуметтік заңнаманы жетілдіру» деген жолдың</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Республикасының кейбір заңнамалық актілеріне азаматтардың жекелеген санаттарын әлеуметтік қолдау мәселелері жөнінде өзгерістер мен толықтырулар енгізу туралы» Қазақстан Республикасының Заңын іске асыру үшін НҚА әзірлеу (2010 ж.)</w:t>
            </w:r>
          </w:p>
        </w:tc>
      </w:tr>
    </w:tbl>
    <w:p>
      <w:pPr>
        <w:spacing w:after="0"/>
        <w:ind w:left="0"/>
        <w:jc w:val="both"/>
      </w:pP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деген 3-тармағы алып тасталсын;</w:t>
      </w:r>
      <w:r>
        <w:br/>
      </w:r>
      <w:r>
        <w:rPr>
          <w:rFonts w:ascii="Times New Roman"/>
          <w:b w:val="false"/>
          <w:i w:val="false"/>
          <w:color w:val="000000"/>
          <w:sz w:val="28"/>
        </w:rPr>
        <w:t>
      «4.1.3. Негізгі әлеуметтік қатерлердің басталуы кезінде МӘСҚ берілетін әлеуметтік төлемдердің деңгейін арттыру» деген жолдың 1-тармағының «нысаналы индикаторлар» деген бағанындағы «сомалары» деген сөз «орташа мөлшерінің өсімі»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4.2-мақсатта:</w:t>
      </w:r>
      <w:r>
        <w:br/>
      </w:r>
      <w:r>
        <w:rPr>
          <w:rFonts w:ascii="Times New Roman"/>
          <w:b w:val="false"/>
          <w:i w:val="false"/>
          <w:color w:val="000000"/>
          <w:sz w:val="28"/>
        </w:rPr>
        <w:t>
      «Арнаулы әлеуметтік қызмет көрсетудің қол жетімділігін қамтамасыз ету» және «4.2.2. Әлеуметтік инфрақұрылымды дамыту» деген жолдар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13"/>
        <w:gridCol w:w="3133"/>
        <w:gridCol w:w="1113"/>
        <w:gridCol w:w="1053"/>
        <w:gridCol w:w="1013"/>
        <w:gridCol w:w="993"/>
        <w:gridCol w:w="953"/>
        <w:gridCol w:w="1053"/>
        <w:gridCol w:w="11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көрсетудің қолжетімділігін қамтамасыз ету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қызметтермен қамту адам, оның ішінде: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93"/>
        <w:gridCol w:w="3829"/>
        <w:gridCol w:w="1213"/>
        <w:gridCol w:w="1073"/>
        <w:gridCol w:w="1073"/>
        <w:gridCol w:w="1065"/>
        <w:gridCol w:w="1025"/>
        <w:gridCol w:w="1106"/>
        <w:gridCol w:w="1226"/>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инфрақұрылымды дамыту</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секторда қызмет көрсетілетін адамдар:</w:t>
            </w:r>
            <w:r>
              <w:br/>
            </w:r>
            <w:r>
              <w:rPr>
                <w:rFonts w:ascii="Times New Roman"/>
                <w:b w:val="false"/>
                <w:i w:val="false"/>
                <w:color w:val="000000"/>
                <w:sz w:val="20"/>
              </w:rPr>
              <w:t>
</w:t>
            </w:r>
            <w:r>
              <w:rPr>
                <w:rFonts w:ascii="Times New Roman"/>
                <w:b w:val="false"/>
                <w:i w:val="false"/>
                <w:color w:val="000000"/>
                <w:sz w:val="20"/>
              </w:rPr>
              <w:t>- МӘМ-де, адам</w:t>
            </w:r>
            <w:r>
              <w:br/>
            </w:r>
            <w:r>
              <w:rPr>
                <w:rFonts w:ascii="Times New Roman"/>
                <w:b w:val="false"/>
                <w:i w:val="false"/>
                <w:color w:val="000000"/>
                <w:sz w:val="20"/>
              </w:rPr>
              <w:t>
</w:t>
            </w:r>
            <w:r>
              <w:rPr>
                <w:rFonts w:ascii="Times New Roman"/>
                <w:b w:val="false"/>
                <w:i w:val="false"/>
                <w:color w:val="000000"/>
                <w:sz w:val="20"/>
              </w:rPr>
              <w:t>- күндізгі бөлімшелерде, 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2650 315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2650 385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19804 585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20104 685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тапсырыс шеңберінде жеке секторда қызмет көрсетілетін адамдар:</w:t>
            </w:r>
            <w:r>
              <w:br/>
            </w:r>
            <w:r>
              <w:rPr>
                <w:rFonts w:ascii="Times New Roman"/>
                <w:b w:val="false"/>
                <w:i w:val="false"/>
                <w:color w:val="000000"/>
                <w:sz w:val="20"/>
              </w:rPr>
              <w:t>
</w:t>
            </w:r>
            <w:r>
              <w:rPr>
                <w:rFonts w:ascii="Times New Roman"/>
                <w:b w:val="false"/>
                <w:i w:val="false"/>
                <w:color w:val="000000"/>
                <w:sz w:val="20"/>
              </w:rPr>
              <w:t>- үйде қызмет көрсету, мың адам</w:t>
            </w:r>
            <w:r>
              <w:br/>
            </w:r>
            <w:r>
              <w:rPr>
                <w:rFonts w:ascii="Times New Roman"/>
                <w:b w:val="false"/>
                <w:i w:val="false"/>
                <w:color w:val="000000"/>
                <w:sz w:val="20"/>
              </w:rPr>
              <w:t>
</w:t>
            </w:r>
            <w:r>
              <w:rPr>
                <w:rFonts w:ascii="Times New Roman"/>
                <w:b w:val="false"/>
                <w:i w:val="false"/>
                <w:color w:val="000000"/>
                <w:sz w:val="20"/>
              </w:rPr>
              <w:t>- күндізгі бөлімшелерде, адам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1831 563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1931 573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2031 583</w:t>
            </w:r>
          </w:p>
        </w:tc>
      </w:tr>
    </w:tbl>
    <w:p>
      <w:pPr>
        <w:spacing w:after="0"/>
        <w:ind w:left="0"/>
        <w:jc w:val="both"/>
      </w:pPr>
      <w:r>
        <w:rPr>
          <w:rFonts w:ascii="Times New Roman"/>
          <w:b w:val="false"/>
          <w:i w:val="false"/>
          <w:color w:val="000000"/>
          <w:sz w:val="28"/>
        </w:rPr>
        <w:t>                                                                   »;</w:t>
      </w:r>
    </w:p>
    <w:bookmarkStart w:name="z58" w:id="6"/>
    <w:p>
      <w:pPr>
        <w:spacing w:after="0"/>
        <w:ind w:left="0"/>
        <w:jc w:val="both"/>
      </w:pPr>
      <w:r>
        <w:rPr>
          <w:rFonts w:ascii="Times New Roman"/>
          <w:b w:val="false"/>
          <w:i w:val="false"/>
          <w:color w:val="000000"/>
          <w:sz w:val="28"/>
        </w:rPr>
        <w:t>
      «Бюджеттік бағдарламалардың тізбесі» деген </w:t>
      </w:r>
      <w:r>
        <w:rPr>
          <w:rFonts w:ascii="Times New Roman"/>
          <w:b w:val="false"/>
          <w:i w:val="false"/>
          <w:color w:val="000000"/>
          <w:sz w:val="28"/>
        </w:rPr>
        <w:t>8-бөлім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1417 қаулысына    </w:t>
      </w:r>
      <w:r>
        <w:br/>
      </w:r>
      <w:r>
        <w:rPr>
          <w:rFonts w:ascii="Times New Roman"/>
          <w:b w:val="false"/>
          <w:i w:val="false"/>
          <w:color w:val="000000"/>
          <w:sz w:val="28"/>
        </w:rPr>
        <w:t xml:space="preserve">
қосымша         </w:t>
      </w:r>
    </w:p>
    <w:bookmarkEnd w:id="7"/>
    <w:bookmarkStart w:name="z23" w:id="8"/>
    <w:p>
      <w:pPr>
        <w:spacing w:after="0"/>
        <w:ind w:left="0"/>
        <w:jc w:val="left"/>
      </w:pPr>
      <w:r>
        <w:rPr>
          <w:rFonts w:ascii="Times New Roman"/>
          <w:b/>
          <w:i w:val="false"/>
          <w:color w:val="000000"/>
        </w:rPr>
        <w:t xml:space="preserve"> 
8. Бюджеттік бағдарламалардың тізбесі</w:t>
      </w:r>
    </w:p>
    <w:bookmarkEnd w:id="8"/>
    <w:bookmarkStart w:name="z5" w:id="9"/>
    <w:p>
      <w:pPr>
        <w:spacing w:after="0"/>
        <w:ind w:left="0"/>
        <w:jc w:val="both"/>
      </w:pP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2010-2012 жылдарға арналған бюджеттік шығыстардың жиынтығы</w:t>
      </w:r>
    </w:p>
    <w:p>
      <w:pPr>
        <w:spacing w:after="0"/>
        <w:ind w:left="0"/>
        <w:jc w:val="both"/>
      </w:pPr>
      <w:r>
        <w:rPr>
          <w:rFonts w:ascii="Times New Roman"/>
          <w:b w:val="false"/>
          <w:i w:val="false"/>
          <w:color w:val="000000"/>
          <w:sz w:val="28"/>
        </w:rPr>
        <w:t>Республикалық бюджет</w:t>
      </w:r>
      <w:r>
        <w:br/>
      </w:r>
      <w:r>
        <w:rPr>
          <w:rFonts w:ascii="Times New Roman"/>
          <w:b w:val="false"/>
          <w:i w:val="false"/>
          <w:color w:val="000000"/>
          <w:sz w:val="28"/>
        </w:rPr>
        <w:t>
Бағдарламаның әкімшісі Қазақстан Республикасы Еңбек және халықты әлеуметтік қорғау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717"/>
        <w:gridCol w:w="924"/>
        <w:gridCol w:w="4274"/>
        <w:gridCol w:w="1243"/>
        <w:gridCol w:w="1264"/>
        <w:gridCol w:w="1264"/>
        <w:gridCol w:w="1104"/>
        <w:gridCol w:w="1171"/>
        <w:gridCol w:w="1092"/>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нақтыланған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орындалуы</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Қолданыстағы бағдарламалар, оның ішінде: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924 134 765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1 026 183 544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917 811 003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1 025 869 701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534 881 565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535 038 747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780 631 654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973 343 226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1 072 318 477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501 578 849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501 662 838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734 995 423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920 785 261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1 015 414 879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363 541 309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557 556 682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92 029 542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115 607 711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41 626 624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4 381 373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6 452 685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33 302 716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33 375 909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45 636 231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52 557 965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56 903 598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27 841 310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біржолғы ақшалай өтемақы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27 754 036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27 758 581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162 253 267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137 179 349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52 526 475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47 951 605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2 574 571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8 548 863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 материалдық-техникалық жарақтандыру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е4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жарақтандыру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жәрдемақы төлеуге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әлеуметтік қорғау және халықтың көші-коны саласындағы зерттеулер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101 638 965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6 323 762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объектілерді салуға және реконструкциялауға берілетін нысаналы даму трансферттері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5 135 483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4 284 885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адамдарды-әлеуметтік қорғау жүйесін жетілдіру және арнаулы әлеуметтік қызметтер көрсету жүйесін дамыту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2009-2011 жылдарға арналған «Нұрлы көш» бағдарламасының қатысушыларын жылыжай шаруашылығын дамыту облысында жұмыспен қамтуды қамтамасыз етуге кредит беру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929 270 248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922 095 888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1 025 904 426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7 174 360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 w:id="10"/>
    <w:p>
      <w:pPr>
        <w:spacing w:after="0"/>
        <w:ind w:left="0"/>
        <w:jc w:val="both"/>
      </w:pP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6216"/>
        <w:gridCol w:w="984"/>
        <w:gridCol w:w="937"/>
        <w:gridCol w:w="978"/>
        <w:gridCol w:w="998"/>
        <w:gridCol w:w="998"/>
        <w:gridCol w:w="1078"/>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және халықтың көші-коны саласындағы қызметті ұйымдастыру жөніндегі қызметтер»</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аппараттарын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 еңбек саласында нысаналы және халықаралық бағдарламаларды әзірлеу және іске асыру; бірыңғай ақпараттық қамтамасыз етуді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халықты жұмыспен қамту, халықты әлеуметтік қорғау және көші-қон саласындағы мониторинг, үйлестіру, стратегиялық, әдістемелік  және әдіснамалық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r>
              <w:br/>
            </w:r>
            <w:r>
              <w:rPr>
                <w:rFonts w:ascii="Times New Roman"/>
                <w:b w:val="false"/>
                <w:i w:val="false"/>
                <w:color w:val="000000"/>
                <w:sz w:val="20"/>
              </w:rPr>
              <w:t>
</w:t>
            </w:r>
            <w:r>
              <w:rPr>
                <w:rFonts w:ascii="Times New Roman"/>
                <w:b w:val="false"/>
                <w:i w:val="false"/>
                <w:color w:val="000000"/>
                <w:sz w:val="20"/>
              </w:rPr>
              <w:t>5. Табыстың белгіленген ең төменгі шекті деңгейден төмендеу қатерін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r>
              <w:br/>
            </w:r>
            <w:r>
              <w:rPr>
                <w:rFonts w:ascii="Times New Roman"/>
                <w:b w:val="false"/>
                <w:i w:val="false"/>
                <w:color w:val="000000"/>
                <w:sz w:val="20"/>
              </w:rPr>
              <w:t>
</w:t>
            </w:r>
            <w:r>
              <w:rPr>
                <w:rFonts w:ascii="Times New Roman"/>
                <w:b w:val="false"/>
                <w:i w:val="false"/>
                <w:color w:val="000000"/>
                <w:sz w:val="20"/>
              </w:rPr>
              <w:t>4.1. Әлеуметтік төлемдер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кол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5.1. Кедейшілік деңгейін төмендетуге жәрдемдесу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Республикасының халықты жұмыспен қамту туралы заңнамасын жетілдіру.</w:t>
            </w:r>
            <w:r>
              <w:br/>
            </w:r>
            <w:r>
              <w:rPr>
                <w:rFonts w:ascii="Times New Roman"/>
                <w:b w:val="false"/>
                <w:i w:val="false"/>
                <w:color w:val="000000"/>
                <w:sz w:val="20"/>
              </w:rPr>
              <w:t>
</w:t>
            </w:r>
            <w:r>
              <w:rPr>
                <w:rFonts w:ascii="Times New Roman"/>
                <w:b w:val="false"/>
                <w:i w:val="false"/>
                <w:color w:val="000000"/>
                <w:sz w:val="20"/>
              </w:rPr>
              <w:t>1.2.1. Кәсіптік білімнің экономиканың еңбек ресурстарына деген қажеттіліктеріне (жұмыс күшіне болжамды сұраныстың көлемі мен құрылымына) сәйкестігін белгілеуге жәрдемдесу (БҒМ-мен бірлесе отырып).</w:t>
            </w:r>
            <w:r>
              <w:br/>
            </w:r>
            <w:r>
              <w:rPr>
                <w:rFonts w:ascii="Times New Roman"/>
                <w:b w:val="false"/>
                <w:i w:val="false"/>
                <w:color w:val="000000"/>
                <w:sz w:val="20"/>
              </w:rPr>
              <w:t>
</w:t>
            </w:r>
            <w:r>
              <w:rPr>
                <w:rFonts w:ascii="Times New Roman"/>
                <w:b w:val="false"/>
                <w:i w:val="false"/>
                <w:color w:val="000000"/>
                <w:sz w:val="20"/>
              </w:rPr>
              <w:t>1.2.2. Халықтың нысаналы топтарының бәсекеге қабілеттілігін арттыруға жәрдемдесу</w:t>
            </w:r>
            <w:r>
              <w:br/>
            </w:r>
            <w:r>
              <w:rPr>
                <w:rFonts w:ascii="Times New Roman"/>
                <w:b w:val="false"/>
                <w:i w:val="false"/>
                <w:color w:val="000000"/>
                <w:sz w:val="20"/>
              </w:rPr>
              <w:t>
</w:t>
            </w:r>
            <w:r>
              <w:rPr>
                <w:rFonts w:ascii="Times New Roman"/>
                <w:b w:val="false"/>
                <w:i w:val="false"/>
                <w:color w:val="000000"/>
                <w:sz w:val="20"/>
              </w:rPr>
              <w:t>1.2.3. Кадрларды кәсіптік даярлау және қайта даярлауда мемлекеттік-жеке меншік әріптестікті дамыту</w:t>
            </w:r>
            <w:r>
              <w:br/>
            </w:r>
            <w:r>
              <w:rPr>
                <w:rFonts w:ascii="Times New Roman"/>
                <w:b w:val="false"/>
                <w:i w:val="false"/>
                <w:color w:val="000000"/>
                <w:sz w:val="20"/>
              </w:rPr>
              <w:t>
</w:t>
            </w:r>
            <w:r>
              <w:rPr>
                <w:rFonts w:ascii="Times New Roman"/>
                <w:b w:val="false"/>
                <w:i w:val="false"/>
                <w:color w:val="000000"/>
                <w:sz w:val="20"/>
              </w:rPr>
              <w:t>2.1.1. Еңбек заңнамасын жетілдіру.</w:t>
            </w:r>
            <w:r>
              <w:br/>
            </w:r>
            <w:r>
              <w:rPr>
                <w:rFonts w:ascii="Times New Roman"/>
                <w:b w:val="false"/>
                <w:i w:val="false"/>
                <w:color w:val="000000"/>
                <w:sz w:val="20"/>
              </w:rPr>
              <w:t>
</w:t>
            </w:r>
            <w:r>
              <w:rPr>
                <w:rFonts w:ascii="Times New Roman"/>
                <w:b w:val="false"/>
                <w:i w:val="false"/>
                <w:color w:val="000000"/>
                <w:sz w:val="20"/>
              </w:rPr>
              <w:t>2.1.2. Еңбектің заманауи стандарттарды әзірлеу және енгізу.</w:t>
            </w:r>
            <w:r>
              <w:br/>
            </w:r>
            <w:r>
              <w:rPr>
                <w:rFonts w:ascii="Times New Roman"/>
                <w:b w:val="false"/>
                <w:i w:val="false"/>
                <w:color w:val="000000"/>
                <w:sz w:val="20"/>
              </w:rPr>
              <w:t>
</w:t>
            </w: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2.2.2. Қызметкерлердің біліктілік сипаттамалары жүйесін олардың заманауи ұйымдық-техникалық өндіріс жағдайларына және ЕурАзЭҚ ұйғарымдарына барабарлығын ескере отырып жетілдіру.</w:t>
            </w:r>
            <w:r>
              <w:br/>
            </w:r>
            <w:r>
              <w:rPr>
                <w:rFonts w:ascii="Times New Roman"/>
                <w:b w:val="false"/>
                <w:i w:val="false"/>
                <w:color w:val="000000"/>
                <w:sz w:val="20"/>
              </w:rPr>
              <w:t>
</w:t>
            </w:r>
            <w:r>
              <w:rPr>
                <w:rFonts w:ascii="Times New Roman"/>
                <w:b w:val="false"/>
                <w:i w:val="false"/>
                <w:color w:val="000000"/>
                <w:sz w:val="20"/>
              </w:rPr>
              <w:t>2.2.3. Бюджет саласының қызметкерлеріне еңбекақы төлеу жүйесін жетілдіру.</w:t>
            </w:r>
            <w:r>
              <w:br/>
            </w:r>
            <w:r>
              <w:rPr>
                <w:rFonts w:ascii="Times New Roman"/>
                <w:b w:val="false"/>
                <w:i w:val="false"/>
                <w:color w:val="000000"/>
                <w:sz w:val="20"/>
              </w:rPr>
              <w:t>
</w:t>
            </w:r>
            <w:r>
              <w:rPr>
                <w:rFonts w:ascii="Times New Roman"/>
                <w:b w:val="false"/>
                <w:i w:val="false"/>
                <w:color w:val="000000"/>
                <w:sz w:val="20"/>
              </w:rPr>
              <w:t>4.1.1. Әлеуметтік заңнаманы жетілдіру.</w:t>
            </w:r>
            <w:r>
              <w:br/>
            </w:r>
            <w:r>
              <w:rPr>
                <w:rFonts w:ascii="Times New Roman"/>
                <w:b w:val="false"/>
                <w:i w:val="false"/>
                <w:color w:val="000000"/>
                <w:sz w:val="20"/>
              </w:rPr>
              <w:t>
</w:t>
            </w:r>
            <w:r>
              <w:rPr>
                <w:rFonts w:ascii="Times New Roman"/>
                <w:b w:val="false"/>
                <w:i w:val="false"/>
                <w:color w:val="000000"/>
                <w:sz w:val="20"/>
              </w:rPr>
              <w:t>4.1.2. Зейнетақы төлемдерінің мөлшерін арттыру.</w:t>
            </w:r>
            <w:r>
              <w:br/>
            </w:r>
            <w:r>
              <w:rPr>
                <w:rFonts w:ascii="Times New Roman"/>
                <w:b w:val="false"/>
                <w:i w:val="false"/>
                <w:color w:val="000000"/>
                <w:sz w:val="20"/>
              </w:rPr>
              <w:t>
</w:t>
            </w:r>
            <w:r>
              <w:rPr>
                <w:rFonts w:ascii="Times New Roman"/>
                <w:b w:val="false"/>
                <w:i w:val="false"/>
                <w:color w:val="000000"/>
                <w:sz w:val="20"/>
              </w:rPr>
              <w:t>4.1.3. Негізгі әлеуметтік қатерлер басталған кезде МӘСҚ-нан төленетін әлеуметтік төлемдердің деңгейін арттыру.</w:t>
            </w:r>
            <w:r>
              <w:br/>
            </w:r>
            <w:r>
              <w:rPr>
                <w:rFonts w:ascii="Times New Roman"/>
                <w:b w:val="false"/>
                <w:i w:val="false"/>
                <w:color w:val="000000"/>
                <w:sz w:val="20"/>
              </w:rPr>
              <w:t>
</w:t>
            </w:r>
            <w:r>
              <w:rPr>
                <w:rFonts w:ascii="Times New Roman"/>
                <w:b w:val="false"/>
                <w:i w:val="false"/>
                <w:color w:val="000000"/>
                <w:sz w:val="20"/>
              </w:rPr>
              <w:t>4.1.4. Халықтың жекелеген санаттарына әлеуметтік қолдау көрсету.</w:t>
            </w:r>
            <w:r>
              <w:br/>
            </w:r>
            <w:r>
              <w:rPr>
                <w:rFonts w:ascii="Times New Roman"/>
                <w:b w:val="false"/>
                <w:i w:val="false"/>
                <w:color w:val="000000"/>
                <w:sz w:val="20"/>
              </w:rPr>
              <w:t>
</w:t>
            </w:r>
            <w:r>
              <w:rPr>
                <w:rFonts w:ascii="Times New Roman"/>
                <w:b w:val="false"/>
                <w:i w:val="false"/>
                <w:color w:val="000000"/>
                <w:sz w:val="20"/>
              </w:rPr>
              <w:t>4.1.5. Әлеуметтік төлемдерді әкімшілендірудің тиімді жүйесін қамтамасыз ету.</w:t>
            </w:r>
            <w:r>
              <w:br/>
            </w:r>
            <w:r>
              <w:rPr>
                <w:rFonts w:ascii="Times New Roman"/>
                <w:b w:val="false"/>
                <w:i w:val="false"/>
                <w:color w:val="000000"/>
                <w:sz w:val="20"/>
              </w:rPr>
              <w:t>
</w:t>
            </w:r>
            <w:r>
              <w:rPr>
                <w:rFonts w:ascii="Times New Roman"/>
                <w:b w:val="false"/>
                <w:i w:val="false"/>
                <w:color w:val="000000"/>
                <w:sz w:val="20"/>
              </w:rPr>
              <w:t>4.2.1. Арнаулы әлеуметтік қызметтер көрсету жүйесін жетілдіру.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жетілдіру.</w:t>
            </w:r>
            <w:r>
              <w:br/>
            </w:r>
            <w:r>
              <w:rPr>
                <w:rFonts w:ascii="Times New Roman"/>
                <w:b w:val="false"/>
                <w:i w:val="false"/>
                <w:color w:val="000000"/>
                <w:sz w:val="20"/>
              </w:rPr>
              <w:t>
</w:t>
            </w:r>
            <w:r>
              <w:rPr>
                <w:rFonts w:ascii="Times New Roman"/>
                <w:b w:val="false"/>
                <w:i w:val="false"/>
                <w:color w:val="000000"/>
                <w:sz w:val="20"/>
              </w:rPr>
              <w:t>5.1.3. Аз қамтамасыз етілген халықтың еңбекке жарамды бөлігінің экономикалық белсенділігін ынталандыру.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нормативтік-құқықтық актілердің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үлгілік нормалар мен нормативтердің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мәселелері жөніндегі әзірленген әдістемелік ұсынымдардың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 БҰҰ Ғаламдық шартының қағидаттарын ілгерілету жөніндегі келісімге қосылған қол қоюшылардың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көші-қон және әлеуметтік қорғау саласында мемлекеттік саясатты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халықты жұмыспен қамту және әлеуметтік қорғау саласында мемлекеттік бақылауды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Жұмысынан айрылу (жұмысының болмауы) қатерінің алдын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w:t>
            </w:r>
            <w:r>
              <w:rPr>
                <w:rFonts w:ascii="Times New Roman"/>
                <w:b w:val="false"/>
                <w:i w:val="false"/>
                <w:color w:val="000000"/>
                <w:sz w:val="20"/>
              </w:rPr>
              <w:t>2.1.3. Еңбек қызметінің қауіпсіз жағдайларын қамтамасыз ету.</w:t>
            </w:r>
            <w:r>
              <w:br/>
            </w:r>
            <w:r>
              <w:rPr>
                <w:rFonts w:ascii="Times New Roman"/>
                <w:b w:val="false"/>
                <w:i w:val="false"/>
                <w:color w:val="000000"/>
                <w:sz w:val="20"/>
              </w:rPr>
              <w:t>
</w:t>
            </w:r>
            <w:r>
              <w:rPr>
                <w:rFonts w:ascii="Times New Roman"/>
                <w:b w:val="false"/>
                <w:i w:val="false"/>
                <w:color w:val="000000"/>
                <w:sz w:val="20"/>
              </w:rPr>
              <w:t>2.1.4. Еңбек қауіпсіздігі және еңбекті қорғау жағдайының мониторингі.</w:t>
            </w:r>
            <w:r>
              <w:br/>
            </w:r>
            <w:r>
              <w:rPr>
                <w:rFonts w:ascii="Times New Roman"/>
                <w:b w:val="false"/>
                <w:i w:val="false"/>
                <w:color w:val="000000"/>
                <w:sz w:val="20"/>
              </w:rPr>
              <w:t>
</w:t>
            </w:r>
            <w:r>
              <w:rPr>
                <w:rFonts w:ascii="Times New Roman"/>
                <w:b w:val="false"/>
                <w:i w:val="false"/>
                <w:color w:val="000000"/>
                <w:sz w:val="20"/>
              </w:rPr>
              <w:t>2.2.5. МЕИ қадағалау-бақылау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3.1.3. ҚР еңбек және көші-қон заңнамасының сақталуын бақылауды күшейту.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аттестатталған нысандардың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МЕИ тексерулерімен қамтуы (кәсіпорындардың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(жұмыс істеп тұрған кәсіпорындардың (ірі, орта)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және әлеуметтік төлемдердің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зейнетақылық және әлеуметтік төлемдердің болжамды саны (тағайындалған төлемдердің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танылған адамдардың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әзірленген жеке бағдарламаларының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МӘС-тің төменгі бөлімдерінің жұмысын тексерумен қамту (Қазақстан Республикасы бойынша МӘС бөлімдерінің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орыңдалған жеке бағдарламаларының болжамды саны (ОЖБ жалпы санына)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жағдайларын жақсарту, еңбек құқықтары мен кепілдіктерін қамтамасыз ету.</w:t>
            </w:r>
            <w:r>
              <w:br/>
            </w:r>
            <w:r>
              <w:rPr>
                <w:rFonts w:ascii="Times New Roman"/>
                <w:b w:val="false"/>
                <w:i w:val="false"/>
                <w:color w:val="000000"/>
                <w:sz w:val="20"/>
              </w:rPr>
              <w:t>
</w:t>
            </w:r>
            <w:r>
              <w:rPr>
                <w:rFonts w:ascii="Times New Roman"/>
                <w:b w:val="false"/>
                <w:i w:val="false"/>
                <w:color w:val="000000"/>
                <w:sz w:val="20"/>
              </w:rPr>
              <w:t>Еңбек заңнамасының жойылған бұзушылықтары деңгейін көбейту.</w:t>
            </w:r>
            <w:r>
              <w:br/>
            </w:r>
            <w:r>
              <w:rPr>
                <w:rFonts w:ascii="Times New Roman"/>
                <w:b w:val="false"/>
                <w:i w:val="false"/>
                <w:color w:val="000000"/>
                <w:sz w:val="20"/>
              </w:rPr>
              <w:t>
</w:t>
            </w:r>
            <w:r>
              <w:rPr>
                <w:rFonts w:ascii="Times New Roman"/>
                <w:b w:val="false"/>
                <w:i w:val="false"/>
                <w:color w:val="000000"/>
                <w:sz w:val="20"/>
              </w:rPr>
              <w:t>Зейнетақы және әлеуметтік төлемдерді тағайындау жөніндегі қызметтердің сапасын арттыру, зейнетақы және әлеуметтік төлем алушылардың шағымдары мен өтініштерінің санын азайту.</w:t>
            </w:r>
            <w:r>
              <w:br/>
            </w:r>
            <w:r>
              <w:rPr>
                <w:rFonts w:ascii="Times New Roman"/>
                <w:b w:val="false"/>
                <w:i w:val="false"/>
                <w:color w:val="000000"/>
                <w:sz w:val="20"/>
              </w:rPr>
              <w:t>
</w:t>
            </w:r>
            <w:r>
              <w:rPr>
                <w:rFonts w:ascii="Times New Roman"/>
                <w:b w:val="false"/>
                <w:i w:val="false"/>
                <w:color w:val="000000"/>
                <w:sz w:val="20"/>
              </w:rPr>
              <w:t>Мүгедектерді толық және ішінара оңалту көрсеткіштерін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көші-коны туралы заңнаманың сақталуын бақылауды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Оралмандардың көшіп келу квотасына кірген оралмандарға әлеуметтік көмек көрсету</w:t>
            </w:r>
            <w:r>
              <w:br/>
            </w:r>
            <w:r>
              <w:rPr>
                <w:rFonts w:ascii="Times New Roman"/>
                <w:b w:val="false"/>
                <w:i w:val="false"/>
                <w:color w:val="000000"/>
                <w:sz w:val="20"/>
              </w:rPr>
              <w:t>
</w:t>
            </w:r>
            <w:r>
              <w:rPr>
                <w:rFonts w:ascii="Times New Roman"/>
                <w:b w:val="false"/>
                <w:i w:val="false"/>
                <w:color w:val="000000"/>
                <w:sz w:val="20"/>
              </w:rPr>
              <w:t>3.1.6. Экономиканың басым салаларына жоғары білікті ШЖК тарту рәсімдерін жеңілдету.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мүшелердің біржолғы жәрдемақымен және өтемақымен толық қамтылуы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жұмысын қамтамасыз ету, қызметін жоспарлауды ұйымдастыру. Халықаралық ынтымақтастықты дамыту.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Көші-қон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көші-кон қатерінің алдын алу</w:t>
            </w:r>
            <w:r>
              <w:br/>
            </w:r>
            <w:r>
              <w:rPr>
                <w:rFonts w:ascii="Times New Roman"/>
                <w:b w:val="false"/>
                <w:i w:val="false"/>
                <w:color w:val="000000"/>
                <w:sz w:val="20"/>
              </w:rPr>
              <w:t>
</w:t>
            </w:r>
            <w:r>
              <w:rPr>
                <w:rFonts w:ascii="Times New Roman"/>
                <w:b w:val="false"/>
                <w:i w:val="false"/>
                <w:color w:val="000000"/>
                <w:sz w:val="20"/>
              </w:rPr>
              <w:t xml:space="preserve">4.1. Зейнетақы төлемдері мөлшерінің барабарлығын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 xml:space="preserve">4.2. Арнаулы әлеуметтік қызметтердің қол жетімділігін </w:t>
            </w:r>
            <w:r>
              <w:rPr>
                <w:rFonts w:ascii="Times New Roman"/>
                <w:b w:val="false"/>
                <w:i w:val="false"/>
                <w:color w:val="000000"/>
                <w:sz w:val="20"/>
              </w:rPr>
              <w:t>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w:t>
            </w:r>
            <w:r>
              <w:rPr>
                <w:rFonts w:ascii="Times New Roman"/>
                <w:b w:val="false"/>
                <w:i w:val="false"/>
                <w:color w:val="000000"/>
                <w:sz w:val="20"/>
              </w:rPr>
              <w:t>1.1.3. Қайта құрылымдау, өндіріс көлемін қысқарту және банкротқа ұшырау салдарынан жалдамалы қызметкерлерді жаппай босатудың алдын алу</w:t>
            </w:r>
            <w:r>
              <w:br/>
            </w:r>
            <w:r>
              <w:rPr>
                <w:rFonts w:ascii="Times New Roman"/>
                <w:b w:val="false"/>
                <w:i w:val="false"/>
                <w:color w:val="000000"/>
                <w:sz w:val="20"/>
              </w:rPr>
              <w:t>
</w:t>
            </w:r>
            <w:r>
              <w:rPr>
                <w:rFonts w:ascii="Times New Roman"/>
                <w:b w:val="false"/>
                <w:i w:val="false"/>
                <w:color w:val="000000"/>
                <w:sz w:val="20"/>
              </w:rPr>
              <w:t>2.2.4. Бизнестің әлеуметтік жауапкершілігін арттыру.</w:t>
            </w:r>
            <w:r>
              <w:br/>
            </w:r>
            <w:r>
              <w:rPr>
                <w:rFonts w:ascii="Times New Roman"/>
                <w:b w:val="false"/>
                <w:i w:val="false"/>
                <w:color w:val="000000"/>
                <w:sz w:val="20"/>
              </w:rPr>
              <w:t>
</w:t>
            </w:r>
            <w:r>
              <w:rPr>
                <w:rFonts w:ascii="Times New Roman"/>
                <w:b w:val="false"/>
                <w:i w:val="false"/>
                <w:color w:val="000000"/>
                <w:sz w:val="20"/>
              </w:rPr>
              <w:t>3.1.6. Экономиканың басымды салаларына жоғары білікті ШЖК тарту рәсімдерін жеңілдету.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жетілдірү.</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көрсеткіші</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стандарттар және көрсетілетін мемлекеттік қызметтер регламенттерінің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қызметі туралы есептердің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әзірленген нормативтік-құқықтық актілер сараптамасының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мемлекеттік және ағылшын тілін оқытудан өткен қызметкерлердің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мемлекеттердің уәкілетті органдарымен мен халықаралық ұйымдармен кол қойылған халықаралық меморандумдар, шарттардың (келісімдердің)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 ішкі тексерулердің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рәсімдерді өткізу үшін әзірленген техникалық құжаттардың (техникалық айрықшалықтардың, техникалық тапсырмалардың)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түпкілікті нәтижелерге кол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bl>
    <w:bookmarkStart w:name="z24"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6009"/>
        <w:gridCol w:w="938"/>
        <w:gridCol w:w="1122"/>
        <w:gridCol w:w="1042"/>
        <w:gridCol w:w="1062"/>
        <w:gridCol w:w="1062"/>
        <w:gridCol w:w="1082"/>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«Зейнетақы бағларламасы»</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w:t>
            </w:r>
            <w:r>
              <w:br/>
            </w:r>
            <w:r>
              <w:rPr>
                <w:rFonts w:ascii="Times New Roman"/>
                <w:b w:val="false"/>
                <w:i w:val="false"/>
                <w:color w:val="000000"/>
                <w:sz w:val="20"/>
              </w:rPr>
              <w:t>
</w:t>
            </w:r>
            <w:r>
              <w:rPr>
                <w:rFonts w:ascii="Times New Roman"/>
                <w:b w:val="false"/>
                <w:i w:val="false"/>
                <w:color w:val="000000"/>
                <w:sz w:val="20"/>
              </w:rPr>
              <w:t>- ынтымақты зейнетақыларды</w:t>
            </w:r>
            <w:r>
              <w:br/>
            </w:r>
            <w:r>
              <w:rPr>
                <w:rFonts w:ascii="Times New Roman"/>
                <w:b w:val="false"/>
                <w:i w:val="false"/>
                <w:color w:val="000000"/>
                <w:sz w:val="20"/>
              </w:rPr>
              <w:t>
</w:t>
            </w: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 жинақтаушы зейнетақы қорларындаға міндетті зейнетақы жарналарын сақтаудың мемлекеттік кепілдемесі жөніндегі міндеттемесін төлеу.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 мөлшерінің барабарлығын қамтамасыз ету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Алушылардағы орташа жылдық саны: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3 281 578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3 379 940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3 359 764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3 392 455</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w:t>
            </w: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1 701 032</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1 630 237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1 677 614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1 691 183</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зейнетақысына үстеме ақылар;</w:t>
            </w: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уақтылы төленуін қамтамасыз ету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557 556 682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bl>
    <w:bookmarkStart w:name="z25"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5724"/>
        <w:gridCol w:w="874"/>
        <w:gridCol w:w="1098"/>
        <w:gridCol w:w="985"/>
        <w:gridCol w:w="905"/>
        <w:gridCol w:w="1065"/>
        <w:gridCol w:w="1106"/>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әлеуметтік жәрдемақылар»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әлеуметтік жәрдемақыларды төлеу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Зейнетакы төлемдері мөлшерінің барабарлығын қамтамасыз 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658 079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443 618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бойынша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аурудан болған мүгедектік бойынша мемлекеттік әлеуметтік жәрдемакылардың орташа мөлшері: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 оның ішінде</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болғаңда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 уақтылы төленуін қамтамасыз 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115 607 711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bl>
    <w:bookmarkStart w:name="z26"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5618"/>
        <w:gridCol w:w="902"/>
        <w:gridCol w:w="1008"/>
        <w:gridCol w:w="988"/>
        <w:gridCol w:w="968"/>
        <w:gridCol w:w="1109"/>
        <w:gridCol w:w="1169"/>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«Арнаулы мемлекеттік жәрдемақылар»</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жәрдемакы түрінде материалдық көмек көрсету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1 210 026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1 213 889</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күнкөріс деңгейінің азық-түлік емес бөлігінде әлеуметтік мемлекеттік жәрдемақының орташа мөлшеріне ара қатынасы: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және «Күміс алқамен» марапатталган көп балалы аналар және көп балалы отбасылар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уақтылы төленуін қамтамасыз 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bl>
    <w:bookmarkStart w:name="z27"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5868"/>
        <w:gridCol w:w="916"/>
        <w:gridCol w:w="1091"/>
        <w:gridCol w:w="1051"/>
        <w:gridCol w:w="1031"/>
        <w:gridCol w:w="891"/>
        <w:gridCol w:w="952"/>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«Жерлеуге берілетін жәрдемақы»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мемлекеттік әлеуметтік жәрдемакы және мемлекеттік арнайы жәрдемақы алушыларды жерлеуге берілетін жәрдемақыларды төлеу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108 183</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алушыларын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орташа мөлшері;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57 960</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алатын зейнеткерлерді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мың </w:t>
            </w:r>
            <w:r>
              <w:rPr>
                <w:rFonts w:ascii="Times New Roman"/>
                <w:b w:val="false"/>
                <w:i w:val="false"/>
                <w:color w:val="000000"/>
                <w:sz w:val="20"/>
              </w:rPr>
              <w:t>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1 943 700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bl>
    <w:bookmarkStart w:name="z28"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5366"/>
        <w:gridCol w:w="965"/>
        <w:gridCol w:w="1209"/>
        <w:gridCol w:w="1229"/>
        <w:gridCol w:w="821"/>
        <w:gridCol w:w="1069"/>
        <w:gridCol w:w="890"/>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процестерінің есебінен республика халқының өсуіне және оралмандарды жаңа қоғамдық жағдайларға кіріктіру үшін жағдай жасауға жәрдемдесу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Оралмандардың көшіп келу квотасына кірген оралмандарға әлеуметтік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мүшелердің біржолғы жәрдемақымен және өтемақымен толық қамтылуы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8 548 863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bl>
    <w:bookmarkStart w:name="z29"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442"/>
        <w:gridCol w:w="901"/>
        <w:gridCol w:w="1006"/>
        <w:gridCol w:w="1307"/>
        <w:gridCol w:w="1047"/>
        <w:gridCol w:w="927"/>
        <w:gridCol w:w="987"/>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«Балалы отбасыларға берілетін мемлекеттік жәрдемақылар»</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жәрдемакы түрінде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519 475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582 585</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туылуына байланысты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баланың күтімі бойынша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190 322</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ата-аналар, қамқоршылар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жәрдемақының мөлшері, өткен жылға %-бен.</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өткен жылға %-бен</w:t>
            </w: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bl>
    <w:bookmarkStart w:name="z30"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5216"/>
        <w:gridCol w:w="900"/>
        <w:gridCol w:w="1183"/>
        <w:gridCol w:w="1203"/>
        <w:gridCol w:w="1021"/>
        <w:gridCol w:w="1022"/>
        <w:gridCol w:w="741"/>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«Семей ядролық сынақ полигонында ядролық сынақтардың салдарынан зардап шеккендерге төленетін біржолғы мемлекеттік ақшалай өтемақылар»</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Семей сынақ ядролық полигонында ядролық сынақ салдарынан зардап шеккендерге біржолғы мемлекеттік ақшалай өтемақы төлеу жөніндегі өткен жылдардың борышын орындауы</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30" w:hRule="atLeast"/>
        </w:trPr>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және мемлекеттік әлеуметтік жәрдемақы алушылардың</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қатер аймақтарында 1949 жылдан 1990 жылға дейін тұратын және тұрған жұмыс істейтін және жұмыс істемейтін халықтың</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 ядролық сынақ салдарынан зардап шеккендердің қатарынан өтініш берген азаматтарды біржолғы ақшалай өтемақымен толық қамту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bl>
    <w:bookmarkStart w:name="z31"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179"/>
        <w:gridCol w:w="881"/>
        <w:gridCol w:w="1143"/>
        <w:gridCol w:w="1204"/>
        <w:gridCol w:w="982"/>
        <w:gridCol w:w="1002"/>
        <w:gridCol w:w="86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 Еңбек және халықты әлеуметтік қорғау министрлігін материалдық-техникалық жарақтандыру»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 көші-кон процестерін басқару</w:t>
            </w:r>
            <w:r>
              <w:br/>
            </w:r>
            <w:r>
              <w:rPr>
                <w:rFonts w:ascii="Times New Roman"/>
                <w:b w:val="false"/>
                <w:i w:val="false"/>
                <w:color w:val="000000"/>
                <w:sz w:val="20"/>
              </w:rPr>
              <w:t>
</w:t>
            </w:r>
            <w:r>
              <w:rPr>
                <w:rFonts w:ascii="Times New Roman"/>
                <w:b w:val="false"/>
                <w:i w:val="false"/>
                <w:color w:val="000000"/>
                <w:sz w:val="20"/>
              </w:rPr>
              <w:t xml:space="preserve">- қарттықтың, мүгедектіктің басталуы, асыраушысынан айрылу </w:t>
            </w:r>
            <w:r>
              <w:rPr>
                <w:rFonts w:ascii="Times New Roman"/>
                <w:b w:val="false"/>
                <w:i w:val="false"/>
                <w:color w:val="000000"/>
                <w:sz w:val="20"/>
              </w:rPr>
              <w:t>және өзге де әлеуметтік салдардан туындайтын катерді</w:t>
            </w:r>
            <w:r>
              <w:rPr>
                <w:rFonts w:ascii="Times New Roman"/>
                <w:b w:val="false"/>
                <w:i w:val="false"/>
                <w:color w:val="000000"/>
                <w:sz w:val="20"/>
              </w:rPr>
              <w:t xml:space="preserve"> басқару</w:t>
            </w:r>
            <w:r>
              <w:br/>
            </w:r>
            <w:r>
              <w:rPr>
                <w:rFonts w:ascii="Times New Roman"/>
                <w:b w:val="false"/>
                <w:i w:val="false"/>
                <w:color w:val="000000"/>
                <w:sz w:val="20"/>
              </w:rPr>
              <w:t>
</w:t>
            </w:r>
            <w:r>
              <w:rPr>
                <w:rFonts w:ascii="Times New Roman"/>
                <w:b w:val="false"/>
                <w:i w:val="false"/>
                <w:color w:val="000000"/>
                <w:sz w:val="20"/>
              </w:rPr>
              <w:t>- табыстың белгіленген ең төменгі шекті деңгейінен төмен болуы қатерін басқару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деңгейін арттыру және ақпараттық жүйелерді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автокөлік құралдарының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тұрмыстық, ұйымдастыру техникасының, медициналық жабдықтардың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жиhаздың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bl>
    <w:bookmarkStart w:name="z32"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5223"/>
        <w:gridCol w:w="838"/>
        <w:gridCol w:w="1159"/>
        <w:gridCol w:w="1200"/>
        <w:gridCol w:w="798"/>
        <w:gridCol w:w="818"/>
        <w:gridCol w:w="1121"/>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«Ақталған азаматтарға - жаппай саяси қуғын-сүргін құрбандарына біржолғы ақшалай өтемақы»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құрбандардың қатарынан өтініш берген азаматтардың біржолғы ақшалай өтемақымен толық қамтылуы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bl>
    <w:bookmarkStart w:name="z33"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4696"/>
        <w:gridCol w:w="857"/>
        <w:gridCol w:w="998"/>
        <w:gridCol w:w="978"/>
        <w:gridCol w:w="1058"/>
        <w:gridCol w:w="918"/>
        <w:gridCol w:w="818"/>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«Әлеуметтік-еңбек саласында бірыңғай ақпараттық жүйе құру»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 бірыңғай ақпараттық жүйесін құру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 xml:space="preserve">5. Табыстың белгіленген ең төменгі шекті деңгейінен </w:t>
            </w:r>
            <w:r>
              <w:rPr>
                <w:rFonts w:ascii="Times New Roman"/>
                <w:b w:val="false"/>
                <w:i w:val="false"/>
                <w:color w:val="000000"/>
                <w:sz w:val="20"/>
              </w:rPr>
              <w:t>төмен болуы қатерін басқару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w:t>
            </w:r>
            <w:r>
              <w:rPr>
                <w:rFonts w:ascii="Times New Roman"/>
                <w:b w:val="false"/>
                <w:i w:val="false"/>
                <w:color w:val="000000"/>
                <w:sz w:val="20"/>
              </w:rPr>
              <w:t xml:space="preserve"> алу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r>
              <w:br/>
            </w:r>
            <w:r>
              <w:rPr>
                <w:rFonts w:ascii="Times New Roman"/>
                <w:b w:val="false"/>
                <w:i w:val="false"/>
                <w:color w:val="000000"/>
                <w:sz w:val="20"/>
              </w:rPr>
              <w:t>
</w:t>
            </w:r>
            <w:r>
              <w:rPr>
                <w:rFonts w:ascii="Times New Roman"/>
                <w:b w:val="false"/>
                <w:i w:val="false"/>
                <w:color w:val="000000"/>
                <w:sz w:val="20"/>
              </w:rPr>
              <w:t>5.1. Кедейлік деңгейін төмендетуге жәрдемдесу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w:t>
            </w:r>
            <w:r>
              <w:br/>
            </w:r>
            <w:r>
              <w:rPr>
                <w:rFonts w:ascii="Times New Roman"/>
                <w:b w:val="false"/>
                <w:i w:val="false"/>
                <w:color w:val="000000"/>
                <w:sz w:val="20"/>
              </w:rPr>
              <w:t>
</w:t>
            </w:r>
            <w:r>
              <w:rPr>
                <w:rFonts w:ascii="Times New Roman"/>
                <w:b w:val="false"/>
                <w:i w:val="false"/>
                <w:color w:val="000000"/>
                <w:sz w:val="20"/>
              </w:rPr>
              <w:t>1.1.4. Ұлттық еңбек нарығында сұраныс пен ұсыныстың жағдайы, жұмысқа орналасу мүмкіндігі мен шарттары</w:t>
            </w:r>
            <w:r>
              <w:rPr>
                <w:rFonts w:ascii="Times New Roman"/>
                <w:b w:val="false"/>
                <w:i w:val="false"/>
                <w:color w:val="000000"/>
                <w:sz w:val="20"/>
              </w:rPr>
              <w:t xml:space="preserve"> туралы халықтың хабардар болуын арттыру</w:t>
            </w:r>
            <w:r>
              <w:br/>
            </w:r>
            <w:r>
              <w:rPr>
                <w:rFonts w:ascii="Times New Roman"/>
                <w:b w:val="false"/>
                <w:i w:val="false"/>
                <w:color w:val="000000"/>
                <w:sz w:val="20"/>
              </w:rPr>
              <w:t>
</w:t>
            </w:r>
            <w:r>
              <w:rPr>
                <w:rFonts w:ascii="Times New Roman"/>
                <w:b w:val="false"/>
                <w:i w:val="false"/>
                <w:color w:val="000000"/>
                <w:sz w:val="20"/>
              </w:rPr>
              <w:t>2.1.4. Еңбек қауіпсіздігі және еңбекті қорғау жағдайының мониторингі.</w:t>
            </w:r>
            <w:r>
              <w:br/>
            </w:r>
            <w:r>
              <w:rPr>
                <w:rFonts w:ascii="Times New Roman"/>
                <w:b w:val="false"/>
                <w:i w:val="false"/>
                <w:color w:val="000000"/>
                <w:sz w:val="20"/>
              </w:rPr>
              <w:t>
</w:t>
            </w:r>
            <w:r>
              <w:rPr>
                <w:rFonts w:ascii="Times New Roman"/>
                <w:b w:val="false"/>
                <w:i w:val="false"/>
                <w:color w:val="000000"/>
                <w:sz w:val="20"/>
              </w:rPr>
              <w:t>5.1.4. Халықты әлеуметтік қолдау мәселелері жөнінде халықтың хабардар болуын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қорына кіріктірілгендердің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дерекқорлардың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4"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4603"/>
        <w:gridCol w:w="870"/>
        <w:gridCol w:w="972"/>
        <w:gridCol w:w="1074"/>
        <w:gridCol w:w="810"/>
        <w:gridCol w:w="810"/>
        <w:gridCol w:w="834"/>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«Еңбекті қорғау саласындағы қолданбалы ғылыми зерттеулер»</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Азаматтардың еңбек құқығын қорғау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 xml:space="preserve">2.2.2. Өндірістің заманауи ұйымдастыру-техникалық </w:t>
            </w:r>
            <w:r>
              <w:rPr>
                <w:rFonts w:ascii="Times New Roman"/>
                <w:b w:val="false"/>
                <w:i w:val="false"/>
                <w:color w:val="000000"/>
                <w:sz w:val="20"/>
              </w:rPr>
              <w:t>жағдайларымен барабарлығын және ЕурАзЭҚ ұсынымдарын ескере отырып, қызметкерлердің біліктілік сипаттамасының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аяқталған тақырыптық тапсырмаларының болжамды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нәтижелері енгізілген кәсіпорындардың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35"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4929"/>
        <w:gridCol w:w="929"/>
        <w:gridCol w:w="1048"/>
        <w:gridCol w:w="1217"/>
        <w:gridCol w:w="917"/>
        <w:gridCol w:w="877"/>
        <w:gridCol w:w="958"/>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«Зейнетақылар мен жәрдемақылар төлеуді қамтамасыз ету жөніндегі қызметтер»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уақтылы және толық төленуін жүзеге асыру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Міндетті зейнетақы жарналарының ЖЗҚ уақытында түсуін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барлық түрін алушылардың орташа айлық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5 316 827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5 442 721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6 011 151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5 944 751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5 988 651</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 тағайындау және төлеу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уақтылы төленуін қамтамасыз 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bl>
    <w:bookmarkStart w:name="z36"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4840"/>
        <w:gridCol w:w="854"/>
        <w:gridCol w:w="934"/>
        <w:gridCol w:w="974"/>
        <w:gridCol w:w="975"/>
        <w:gridCol w:w="854"/>
        <w:gridCol w:w="916"/>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«Жұмыспен қамту және кедейшілік базасы бойынша ақпараттық-талдамалық қамтамасыз ету жөніндегі қызметтер»</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және жұмыспен қамтудың ақпараттық базасын жетілдіру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 әлеуметтік қорғау құқықтарын іске асыруды қамтамасыз ету: а) жұмысқа орналасуға жәрдемдесу ә) жұмысынан айрылу қатерін әлеуметтік сақтандыру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ақпараттың дұрыстығы және толықтығы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Министрлікті сапалы талдау материалдарымен қамтамасыз ету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bl>
    <w:bookmarkStart w:name="z37"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5079"/>
        <w:gridCol w:w="907"/>
        <w:gridCol w:w="974"/>
        <w:gridCol w:w="1184"/>
        <w:gridCol w:w="989"/>
        <w:gridCol w:w="909"/>
        <w:gridCol w:w="1010"/>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әлеуметтік қатерлердің алдын алу, әлеуметтік қызметті халықтың әлеуметтік қауіпсіздігі нақты қорларының бірі ретінде пайдалану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аудару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bl>
    <w:bookmarkStart w:name="z38"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4939"/>
        <w:gridCol w:w="903"/>
        <w:gridCol w:w="994"/>
        <w:gridCol w:w="1154"/>
        <w:gridCol w:w="907"/>
        <w:gridCol w:w="947"/>
        <w:gridCol w:w="988"/>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мемлекеттің міндеттемелерін орындау.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Еңбек құқықтарының бұзылуы қатерінің алдын алу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Еңбек қызметінің қауіпсіз жағдайын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қуынымдарының болжамды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уақтылығы және атаулылығы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39"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029"/>
        <w:gridCol w:w="945"/>
        <w:gridCol w:w="981"/>
        <w:gridCol w:w="1121"/>
        <w:gridCol w:w="1122"/>
        <w:gridCol w:w="982"/>
        <w:gridCol w:w="1030"/>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арнайы жәрдемақылар»</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тізім бойынша мемлекеттік арнайы жәрдемақыларды төлеу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63 396</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32 727</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жәрдемакылардың орташа мөлшері: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6 452 685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bl>
    <w:bookmarkStart w:name="z40"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4871"/>
        <w:gridCol w:w="874"/>
        <w:gridCol w:w="1079"/>
        <w:gridCol w:w="957"/>
        <w:gridCol w:w="977"/>
        <w:gridCol w:w="778"/>
        <w:gridCol w:w="95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әлеуметтік қамсыздандыру объектілерін ұстау: 2010 жыл - 4 бірлік, 2011 жыл - 8 бірлік, 2012 жыл - 5 бірлік,</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bl>
    <w:bookmarkStart w:name="z41"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5002"/>
        <w:gridCol w:w="897"/>
        <w:gridCol w:w="934"/>
        <w:gridCol w:w="955"/>
        <w:gridCol w:w="1115"/>
        <w:gridCol w:w="876"/>
        <w:gridCol w:w="899"/>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w:t>
            </w:r>
            <w:r>
              <w:br/>
            </w:r>
            <w:r>
              <w:rPr>
                <w:rFonts w:ascii="Times New Roman"/>
                <w:b w:val="false"/>
                <w:i w:val="false"/>
                <w:color w:val="000000"/>
                <w:sz w:val="20"/>
              </w:rPr>
              <w:t>
</w:t>
            </w:r>
            <w:r>
              <w:rPr>
                <w:rFonts w:ascii="Times New Roman"/>
                <w:b w:val="false"/>
                <w:i w:val="false"/>
                <w:color w:val="000000"/>
                <w:sz w:val="20"/>
              </w:rPr>
              <w:t>- 3 дана - медициналық-әлеуметтік мекемесін,</w:t>
            </w:r>
            <w:r>
              <w:br/>
            </w:r>
            <w:r>
              <w:rPr>
                <w:rFonts w:ascii="Times New Roman"/>
                <w:b w:val="false"/>
                <w:i w:val="false"/>
                <w:color w:val="000000"/>
                <w:sz w:val="20"/>
              </w:rPr>
              <w:t>
</w:t>
            </w:r>
            <w:r>
              <w:rPr>
                <w:rFonts w:ascii="Times New Roman"/>
                <w:b w:val="false"/>
                <w:i w:val="false"/>
                <w:color w:val="000000"/>
                <w:sz w:val="20"/>
              </w:rPr>
              <w:t>- 1 дана - мүгедектерге арналған оңалту орталығын салу көзделеді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2"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5097"/>
        <w:gridCol w:w="945"/>
        <w:gridCol w:w="982"/>
        <w:gridCol w:w="963"/>
        <w:gridCol w:w="1052"/>
        <w:gridCol w:w="983"/>
        <w:gridCol w:w="925"/>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Белгіленген ең төмен табалдырық деңгейінен төмен табыстың төмендеуі қатерін басқару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5.1.2. Аз қамтамасыз етілген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4970"/>
        <w:gridCol w:w="910"/>
        <w:gridCol w:w="992"/>
        <w:gridCol w:w="1033"/>
        <w:gridCol w:w="992"/>
        <w:gridCol w:w="733"/>
        <w:gridCol w:w="1014"/>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көрсетуге арналған мемлекеттік әлеуметтік тапсырыстарды мемлекеттік емес секторда орналастыру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bl>
    <w:bookmarkStart w:name="z44"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4783"/>
        <w:gridCol w:w="902"/>
        <w:gridCol w:w="983"/>
        <w:gridCol w:w="963"/>
        <w:gridCol w:w="822"/>
        <w:gridCol w:w="742"/>
        <w:gridCol w:w="965"/>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«Мүгедектерге протездік-ортопедиялық көмек көрсетуді әдістемелік қамтамасыз ету жөніндегі қызметтер»</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технологиялық процестерді әзірлеу; күрделі, ерекше күрделі және қалыпты емес зақымдануы бар мүгедектерді протездеу жөніндегі сынақ-тәжірибе жұмыстарын жүргізу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асырушысынан айрылу және өзге әлеуметтік қатерлердің басталуы салдарынан туыңдайтын қатерлерді басқару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 көрсетудің кол жетімділігін қамтамасыз ету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саласындағы стандарттарды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Протездің жинақтаушы бұйымдарына технологиялық процестерді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Протездеу, протез жасау және ортопедия саласындағы әдістемелік ұсынымдар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әлеуетін арттыру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bl>
    <w:bookmarkStart w:name="z45"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4870"/>
        <w:gridCol w:w="915"/>
        <w:gridCol w:w="976"/>
        <w:gridCol w:w="1079"/>
        <w:gridCol w:w="997"/>
        <w:gridCol w:w="877"/>
        <w:gridCol w:w="798"/>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rPr>
                <w:rFonts w:ascii="Times New Roman"/>
                <w:b w:val="false"/>
                <w:i w:val="false"/>
                <w:color w:val="000000"/>
                <w:sz w:val="20"/>
              </w:rPr>
              <w:t> </w:t>
            </w:r>
            <w:r>
              <w:rPr>
                <w:rFonts w:ascii="Times New Roman"/>
                <w:b w:val="false"/>
                <w:i w:val="false"/>
                <w:color w:val="000000"/>
                <w:sz w:val="20"/>
              </w:rPr>
              <w:t>589</w:t>
            </w:r>
          </w:p>
        </w:tc>
      </w:tr>
    </w:tbl>
    <w:bookmarkStart w:name="z46"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4959"/>
        <w:gridCol w:w="890"/>
        <w:gridCol w:w="1265"/>
        <w:gridCol w:w="1204"/>
        <w:gridCol w:w="884"/>
        <w:gridCol w:w="885"/>
        <w:gridCol w:w="1058"/>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адамдарға арналған тамақтандырудың жаңа нормаларын белгілеу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7"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4782"/>
        <w:gridCol w:w="898"/>
        <w:gridCol w:w="1180"/>
        <w:gridCol w:w="959"/>
        <w:gridCol w:w="899"/>
        <w:gridCol w:w="979"/>
        <w:gridCol w:w="940"/>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«Облыстық бюджеттерге, Астана және Алматы қалаларының бюджеттеріне 2009-2011 жылдарға арналған «Нұрлы көш» бағдарламасының қатысушыларын жылыжай шаруашылығын дамыту облысында жұмыспен қамтуды қамтамасыз етуге кредит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 Шымкент қаласындағы Асар шағын ауданындағы пилоттық жобаға қатысушыларды жұмыспен қамтуды қамтамасыз ету үшін жылыжай шаруашылығын дамытуға Оңтүстік Қазақстан облысының жергілікті атқарушы органына бюджеттік кредиттер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Тиімді жұмыспен қамтуға жәрдемдесу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 жұмыссыздықтан қорғалу құқығын іске асыруды қамтамасыз ету: а) жұмысқа орналастыруға жәрдемдесу; б) жұмысынан айрылу қатерін әлеуметтік сақтандыру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кредиттік шарттармен белгіленген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Асар шағын ауданындағы пилоттық жобаға қатысушыларды жұмыспен қамтуды қамтамасыз ету үшін жылыжай шаруашылығын дамытуға Оңтүстік Қазақстан облысына кредиттерді уақтылы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8"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4831"/>
        <w:gridCol w:w="863"/>
        <w:gridCol w:w="1228"/>
        <w:gridCol w:w="1005"/>
        <w:gridCol w:w="865"/>
        <w:gridCol w:w="945"/>
        <w:gridCol w:w="1006"/>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бастапқы бейімдеу»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процестері және оралмандарды кіріктірудің жаңа қоғамдық шарттарына жағдай туғызу есебінен Республика халқы санының өсуіне жәрдемдесу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Оралмандардың көшіп келу квотасына кірген оралмандарға әлеуметтік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 жағдайын жақсарту және оларды қазақстандық қоғамға тездетіп кіріктіру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bl>
    <w:bookmarkStart w:name="z49"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711"/>
        <w:gridCol w:w="1064"/>
        <w:gridCol w:w="922"/>
        <w:gridCol w:w="1250"/>
        <w:gridCol w:w="1147"/>
        <w:gridCol w:w="983"/>
        <w:gridCol w:w="671"/>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деңгейде әлеуметтік қорғау ұйымдарының материалдық-техникалық жарақтандыру»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ұйымдарын материалдық-техникалық жарақтаңдыру және ақпараттық-техникалық қамтамасыз ету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Көші-қон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w:t>
            </w:r>
            <w:r>
              <w:rPr>
                <w:rFonts w:ascii="Times New Roman"/>
                <w:b w:val="false"/>
                <w:i w:val="false"/>
                <w:color w:val="000000"/>
                <w:sz w:val="20"/>
              </w:rPr>
              <w:t xml:space="preserve"> туындайтын қатерді басқару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2.2. Азаматтардың еңбек құқығын қорғау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қол</w:t>
            </w:r>
            <w:r>
              <w:rPr>
                <w:rFonts w:ascii="Times New Roman"/>
                <w:b w:val="false"/>
                <w:i w:val="false"/>
                <w:color w:val="000000"/>
                <w:sz w:val="20"/>
              </w:rPr>
              <w:t xml:space="preserve"> жетімділігін қамтамасыз ету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w:t>
            </w:r>
            <w:r>
              <w:rPr>
                <w:rFonts w:ascii="Times New Roman"/>
                <w:b w:val="false"/>
                <w:i w:val="false"/>
                <w:color w:val="000000"/>
                <w:sz w:val="20"/>
              </w:rPr>
              <w:t xml:space="preserve"> жұмыссыздықтан қорғалу құқығын іске асыруды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а) жұмысқа орналастыруға жәрдемдесу;</w:t>
            </w:r>
            <w:r>
              <w:br/>
            </w:r>
            <w:r>
              <w:rPr>
                <w:rFonts w:ascii="Times New Roman"/>
                <w:b w:val="false"/>
                <w:i w:val="false"/>
                <w:color w:val="000000"/>
                <w:sz w:val="20"/>
              </w:rPr>
              <w:t>
</w:t>
            </w:r>
            <w:r>
              <w:rPr>
                <w:rFonts w:ascii="Times New Roman"/>
                <w:b w:val="false"/>
                <w:i w:val="false"/>
                <w:color w:val="000000"/>
                <w:sz w:val="20"/>
              </w:rPr>
              <w:t>б) жұмысынан айрылу қатерін әлеуметтік сақтандыру</w:t>
            </w:r>
            <w:r>
              <w:br/>
            </w:r>
            <w:r>
              <w:rPr>
                <w:rFonts w:ascii="Times New Roman"/>
                <w:b w:val="false"/>
                <w:i w:val="false"/>
                <w:color w:val="000000"/>
                <w:sz w:val="20"/>
              </w:rPr>
              <w:t>
</w:t>
            </w:r>
            <w:r>
              <w:rPr>
                <w:rFonts w:ascii="Times New Roman"/>
                <w:b w:val="false"/>
                <w:i w:val="false"/>
                <w:color w:val="000000"/>
                <w:sz w:val="20"/>
              </w:rPr>
              <w:t>2.2.2. Өндірістің заманауи ұйымдық-техникалық шарттарына және ЕурАзЭҚ ұсынымдарына</w:t>
            </w:r>
            <w:r>
              <w:rPr>
                <w:rFonts w:ascii="Times New Roman"/>
                <w:b w:val="false"/>
                <w:i w:val="false"/>
                <w:color w:val="000000"/>
                <w:sz w:val="20"/>
              </w:rPr>
              <w:t xml:space="preserve"> барабарлығын ескере отырып</w:t>
            </w:r>
            <w:r>
              <w:rPr>
                <w:rFonts w:ascii="Times New Roman"/>
                <w:b w:val="false"/>
                <w:i w:val="false"/>
                <w:color w:val="000000"/>
                <w:sz w:val="20"/>
              </w:rPr>
              <w:t xml:space="preserve"> қызметкерлердің біліктілік сипаттамалары </w:t>
            </w:r>
            <w:r>
              <w:rPr>
                <w:rFonts w:ascii="Times New Roman"/>
                <w:b w:val="false"/>
                <w:i w:val="false"/>
                <w:color w:val="000000"/>
                <w:sz w:val="20"/>
              </w:rPr>
              <w:t>жүйесін жетілдіру</w:t>
            </w:r>
            <w:r>
              <w:br/>
            </w:r>
            <w:r>
              <w:rPr>
                <w:rFonts w:ascii="Times New Roman"/>
                <w:b w:val="false"/>
                <w:i w:val="false"/>
                <w:color w:val="000000"/>
                <w:sz w:val="20"/>
              </w:rPr>
              <w:t>
</w:t>
            </w:r>
            <w:r>
              <w:rPr>
                <w:rFonts w:ascii="Times New Roman"/>
                <w:b w:val="false"/>
                <w:i w:val="false"/>
                <w:color w:val="000000"/>
                <w:sz w:val="20"/>
              </w:rPr>
              <w:t>4.1.5 Әлеуметтік төлемдерге әкімшілік етудің тиімді жүйесін қамтамасыз ету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жиhаздың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52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органды жабдықтау деңгейі: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bl>
    <w:bookmarkStart w:name="z50"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4892"/>
        <w:gridCol w:w="907"/>
        <w:gridCol w:w="1192"/>
        <w:gridCol w:w="948"/>
        <w:gridCol w:w="993"/>
        <w:gridCol w:w="989"/>
        <w:gridCol w:w="970"/>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төмен адамдарды (отбасыларды) мемлекеттік қолдау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Аз қамтамасыз етілген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38"/>
    <w:p>
      <w:pPr>
        <w:spacing w:after="0"/>
        <w:ind w:left="0"/>
        <w:jc w:val="left"/>
      </w:pPr>
      <w:r>
        <w:rPr>
          <w:rFonts w:ascii="Times New Roman"/>
          <w:b/>
          <w:i w:val="false"/>
          <w:color w:val="000000"/>
        </w:rPr>
        <w:t xml:space="preserve"> 
Бюджеттік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4878"/>
        <w:gridCol w:w="905"/>
        <w:gridCol w:w="1189"/>
        <w:gridCol w:w="986"/>
        <w:gridCol w:w="1009"/>
        <w:gridCol w:w="946"/>
        <w:gridCol w:w="906"/>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жәрдемакы төлеуге берілетін ағымдағы нысаналы трансферттер»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Республикалык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2"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753"/>
        <w:gridCol w:w="893"/>
        <w:gridCol w:w="1173"/>
        <w:gridCol w:w="993"/>
        <w:gridCol w:w="1033"/>
        <w:gridCol w:w="893"/>
        <w:gridCol w:w="7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елдерінің аумақтарында мерекелеу іс-шараларын жүргізу кезеңінде Ұлы Отан соғысының қатысушылары мен мүгедектеріне тегін жолақы беру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5070"/>
        <w:gridCol w:w="952"/>
        <w:gridCol w:w="1251"/>
        <w:gridCol w:w="1016"/>
        <w:gridCol w:w="1112"/>
        <w:gridCol w:w="889"/>
        <w:gridCol w:w="84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-1 945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кеміңде алты ай жұмыс істеген (қызмет өткерген) адамдарға біржолғы материалдық көмек төлеуге берілетін ағымдағы нысаналы трансферттер»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мүгедектерге біржолғы материалдық көмек көрсету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4"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773"/>
        <w:gridCol w:w="893"/>
        <w:gridCol w:w="973"/>
        <w:gridCol w:w="1053"/>
        <w:gridCol w:w="933"/>
        <w:gridCol w:w="953"/>
        <w:gridCol w:w="8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«Мүгедектердің құқықтары туралы БҰҰ Конвенциясы щеңберінде мүмкіндіктері шектеулі адамдарды әлеуметтік қорғау жүйесін жетілдіру және арнаулы әлеуметтік қызметтер көрсету жүйесін дамыту»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шектеулі мүмкіндіктері адамдарды әлеуметтік қорғау жүйесін жетілдіру және арнаулы әлеуметтік қызметтер көрсету жүйесін дамыту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кол жетімділігін қамтамасыз ету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тәжірибелік зерттеулерді өткізу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хабарлар, мақалалар, тақырыптық жарияланымдар және оқу материалдарын даярлау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құқығын қамтамасыз ету және өмір сүру сапасын жақсарту бойынша ұзақ мерзімді перспективаға арналған ұлттық іс-қимыл жоспарын әзірлеу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70"/>
        <w:gridCol w:w="903"/>
        <w:gridCol w:w="1187"/>
        <w:gridCol w:w="884"/>
        <w:gridCol w:w="945"/>
        <w:gridCol w:w="905"/>
        <w:gridCol w:w="966"/>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«Еңбек, жұмыспен қамту, әлеуметтік қорғау және халықтың көші-қоны саласындағы зерттеулер»</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халықты жұмыспен қамту, әлеуметтік қорғау және </w:t>
            </w:r>
            <w:r>
              <w:rPr>
                <w:rFonts w:ascii="Times New Roman"/>
                <w:b w:val="false"/>
                <w:i w:val="false"/>
                <w:color w:val="000000"/>
                <w:sz w:val="20"/>
              </w:rPr>
              <w:t>көші-қон саласында өзекті зерттеулер жүргізу;</w:t>
            </w:r>
            <w:r>
              <w:br/>
            </w:r>
            <w:r>
              <w:rPr>
                <w:rFonts w:ascii="Times New Roman"/>
                <w:b w:val="false"/>
                <w:i w:val="false"/>
                <w:color w:val="000000"/>
                <w:sz w:val="20"/>
              </w:rPr>
              <w:t>
</w:t>
            </w:r>
            <w:r>
              <w:rPr>
                <w:rFonts w:ascii="Times New Roman"/>
                <w:b w:val="false"/>
                <w:i w:val="false"/>
                <w:color w:val="000000"/>
                <w:sz w:val="20"/>
              </w:rPr>
              <w:t>- ТМД-мен өзара ынтымақтастық шеңберінде Қазақстан</w:t>
            </w:r>
            <w:r>
              <w:rPr>
                <w:rFonts w:ascii="Times New Roman"/>
                <w:b w:val="false"/>
                <w:i w:val="false"/>
                <w:color w:val="000000"/>
                <w:sz w:val="20"/>
              </w:rPr>
              <w:t>  Республикасының еңбек жөніндегі нормалары мен</w:t>
            </w:r>
            <w:r>
              <w:rPr>
                <w:rFonts w:ascii="Times New Roman"/>
                <w:b w:val="false"/>
                <w:i w:val="false"/>
                <w:color w:val="000000"/>
                <w:sz w:val="20"/>
              </w:rPr>
              <w:t xml:space="preserve"> нормативтерін әзірлеу;</w:t>
            </w:r>
            <w:r>
              <w:br/>
            </w:r>
            <w:r>
              <w:rPr>
                <w:rFonts w:ascii="Times New Roman"/>
                <w:b w:val="false"/>
                <w:i w:val="false"/>
                <w:color w:val="000000"/>
                <w:sz w:val="20"/>
              </w:rPr>
              <w:t>
</w:t>
            </w:r>
            <w:r>
              <w:rPr>
                <w:rFonts w:ascii="Times New Roman"/>
                <w:b w:val="false"/>
                <w:i w:val="false"/>
                <w:color w:val="000000"/>
                <w:sz w:val="20"/>
              </w:rPr>
              <w:t xml:space="preserve">- әлеуметтік еңбек саласында әлеуметтік зерттеулер </w:t>
            </w:r>
            <w:r>
              <w:rPr>
                <w:rFonts w:ascii="Times New Roman"/>
                <w:b w:val="false"/>
                <w:i w:val="false"/>
                <w:color w:val="000000"/>
                <w:sz w:val="20"/>
              </w:rPr>
              <w:t>жүргізу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4</w:t>
            </w:r>
            <w:r>
              <w:rPr>
                <w:rFonts w:ascii="Times New Roman"/>
                <w:b w:val="false"/>
                <w:i w:val="false"/>
                <w:color w:val="000000"/>
                <w:sz w:val="20"/>
              </w:rPr>
              <w:t>. Қарттықтың, мүгедектіктің басталуы, асыраушысынан</w:t>
            </w:r>
            <w:r>
              <w:rPr>
                <w:rFonts w:ascii="Times New Roman"/>
                <w:b w:val="false"/>
                <w:i w:val="false"/>
                <w:color w:val="000000"/>
                <w:sz w:val="20"/>
              </w:rPr>
              <w:t xml:space="preserve"> айрылу және өзге де әлеуметтік салдардан туындайтын</w:t>
            </w:r>
            <w:r>
              <w:rPr>
                <w:rFonts w:ascii="Times New Roman"/>
                <w:b w:val="false"/>
                <w:i w:val="false"/>
                <w:color w:val="000000"/>
                <w:sz w:val="20"/>
              </w:rPr>
              <w:t xml:space="preserve"> қатерді басқару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w:t>
            </w:r>
            <w:r>
              <w:rPr>
                <w:rFonts w:ascii="Times New Roman"/>
                <w:b w:val="false"/>
                <w:i w:val="false"/>
                <w:color w:val="000000"/>
                <w:sz w:val="20"/>
              </w:rPr>
              <w:t xml:space="preserve"> алу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құқығын қорғау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w:t>
            </w:r>
            <w:r>
              <w:rPr>
                <w:rFonts w:ascii="Times New Roman"/>
                <w:b w:val="false"/>
                <w:i w:val="false"/>
                <w:color w:val="000000"/>
                <w:sz w:val="20"/>
              </w:rPr>
              <w:t xml:space="preserve">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кол жетімділігін</w:t>
            </w:r>
            <w:r>
              <w:rPr>
                <w:rFonts w:ascii="Times New Roman"/>
                <w:b w:val="false"/>
                <w:i w:val="false"/>
                <w:color w:val="000000"/>
                <w:sz w:val="20"/>
              </w:rPr>
              <w:t xml:space="preserve"> қамтамасыз ету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 жұмыспен қамту туралы</w:t>
            </w:r>
            <w:r>
              <w:rPr>
                <w:rFonts w:ascii="Times New Roman"/>
                <w:b w:val="false"/>
                <w:i w:val="false"/>
                <w:color w:val="000000"/>
                <w:sz w:val="20"/>
              </w:rPr>
              <w:t xml:space="preserve"> заңнамасын жетілдіру</w:t>
            </w:r>
            <w:r>
              <w:br/>
            </w:r>
            <w:r>
              <w:rPr>
                <w:rFonts w:ascii="Times New Roman"/>
                <w:b w:val="false"/>
                <w:i w:val="false"/>
                <w:color w:val="000000"/>
                <w:sz w:val="20"/>
              </w:rPr>
              <w:t>
</w:t>
            </w:r>
            <w:r>
              <w:rPr>
                <w:rFonts w:ascii="Times New Roman"/>
                <w:b w:val="false"/>
                <w:i w:val="false"/>
                <w:color w:val="000000"/>
                <w:sz w:val="20"/>
              </w:rPr>
              <w:t>2.1.1. Еңбек заңнамасын жетілдіру</w:t>
            </w:r>
            <w:r>
              <w:br/>
            </w:r>
            <w:r>
              <w:rPr>
                <w:rFonts w:ascii="Times New Roman"/>
                <w:b w:val="false"/>
                <w:i w:val="false"/>
                <w:color w:val="000000"/>
                <w:sz w:val="20"/>
              </w:rPr>
              <w:t>
</w:t>
            </w:r>
            <w:r>
              <w:rPr>
                <w:rFonts w:ascii="Times New Roman"/>
                <w:b w:val="false"/>
                <w:i w:val="false"/>
                <w:color w:val="000000"/>
                <w:sz w:val="20"/>
              </w:rPr>
              <w:t>2.1.2. Еңбектің заманауи стандарттарын әзірлеу және</w:t>
            </w:r>
            <w:r>
              <w:rPr>
                <w:rFonts w:ascii="Times New Roman"/>
                <w:b w:val="false"/>
                <w:i w:val="false"/>
                <w:color w:val="000000"/>
                <w:sz w:val="20"/>
              </w:rPr>
              <w:t xml:space="preserve"> енгізу</w:t>
            </w:r>
            <w:r>
              <w:br/>
            </w:r>
            <w:r>
              <w:rPr>
                <w:rFonts w:ascii="Times New Roman"/>
                <w:b w:val="false"/>
                <w:i w:val="false"/>
                <w:color w:val="000000"/>
                <w:sz w:val="20"/>
              </w:rPr>
              <w:t>
</w:t>
            </w: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2.2.3. Бюджет саласының қызметкерлеріне еңбекақы төлеу</w:t>
            </w:r>
            <w:r>
              <w:rPr>
                <w:rFonts w:ascii="Times New Roman"/>
                <w:b w:val="false"/>
                <w:i w:val="false"/>
                <w:color w:val="000000"/>
                <w:sz w:val="20"/>
              </w:rPr>
              <w:t xml:space="preserve"> жүйесін жетілдіру</w:t>
            </w:r>
            <w:r>
              <w:br/>
            </w:r>
            <w:r>
              <w:rPr>
                <w:rFonts w:ascii="Times New Roman"/>
                <w:b w:val="false"/>
                <w:i w:val="false"/>
                <w:color w:val="000000"/>
                <w:sz w:val="20"/>
              </w:rPr>
              <w:t>
</w:t>
            </w:r>
            <w:r>
              <w:rPr>
                <w:rFonts w:ascii="Times New Roman"/>
                <w:b w:val="false"/>
                <w:i w:val="false"/>
                <w:color w:val="000000"/>
                <w:sz w:val="20"/>
              </w:rPr>
              <w:t>4.1.1. Әлеуметтік заңнаманы жетілдіру</w:t>
            </w:r>
            <w:r>
              <w:br/>
            </w:r>
            <w:r>
              <w:rPr>
                <w:rFonts w:ascii="Times New Roman"/>
                <w:b w:val="false"/>
                <w:i w:val="false"/>
                <w:color w:val="000000"/>
                <w:sz w:val="20"/>
              </w:rPr>
              <w:t>
</w:t>
            </w:r>
            <w:r>
              <w:rPr>
                <w:rFonts w:ascii="Times New Roman"/>
                <w:b w:val="false"/>
                <w:i w:val="false"/>
                <w:color w:val="000000"/>
                <w:sz w:val="20"/>
              </w:rPr>
              <w:t>4.2.1. Арнаулы әлеуметтік қызметтер көрсету жүйесін</w:t>
            </w:r>
            <w:r>
              <w:rPr>
                <w:rFonts w:ascii="Times New Roman"/>
                <w:b w:val="false"/>
                <w:i w:val="false"/>
                <w:color w:val="000000"/>
                <w:sz w:val="20"/>
              </w:rPr>
              <w:t xml:space="preserve">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саласында жүргізілген зерттеулердің болжамды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мәселелері бойынша ұсыныстар мен ұсынымдар әзірлеу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bl>
    <w:bookmarkStart w:name="z56"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5053"/>
        <w:gridCol w:w="949"/>
        <w:gridCol w:w="1226"/>
        <w:gridCol w:w="1104"/>
        <w:gridCol w:w="964"/>
        <w:gridCol w:w="928"/>
        <w:gridCol w:w="887"/>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«Өңірлік жұмыспен қамту және кадрларды қайта даярлау стратегиясын іске асыру щеңберінде халықты жұмыспен қамтамасыз ету»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үй-коммуналдық шаруашылық жүйесін қайта құру және дамыту (сумен жабдықтау және кәріз, жылумен жабдықтау, </w:t>
            </w:r>
            <w:r>
              <w:rPr>
                <w:rFonts w:ascii="Times New Roman"/>
                <w:b w:val="false"/>
                <w:i w:val="false"/>
                <w:color w:val="000000"/>
                <w:sz w:val="20"/>
              </w:rPr>
              <w:t>электрмен жабдықтау);</w:t>
            </w:r>
            <w:r>
              <w:br/>
            </w:r>
            <w:r>
              <w:rPr>
                <w:rFonts w:ascii="Times New Roman"/>
                <w:b w:val="false"/>
                <w:i w:val="false"/>
                <w:color w:val="000000"/>
                <w:sz w:val="20"/>
              </w:rPr>
              <w:t>
</w:t>
            </w:r>
            <w:r>
              <w:rPr>
                <w:rFonts w:ascii="Times New Roman"/>
                <w:b w:val="false"/>
                <w:i w:val="false"/>
                <w:color w:val="000000"/>
                <w:sz w:val="20"/>
              </w:rPr>
              <w:t>2) мектептерді, ауруханаларда және басқа да әлеуметтік объектілерді жөндеу және жылыту;</w:t>
            </w:r>
            <w:r>
              <w:br/>
            </w:r>
            <w:r>
              <w:rPr>
                <w:rFonts w:ascii="Times New Roman"/>
                <w:b w:val="false"/>
                <w:i w:val="false"/>
                <w:color w:val="000000"/>
                <w:sz w:val="20"/>
              </w:rPr>
              <w:t>
</w:t>
            </w:r>
            <w:r>
              <w:rPr>
                <w:rFonts w:ascii="Times New Roman"/>
                <w:b w:val="false"/>
                <w:i w:val="false"/>
                <w:color w:val="000000"/>
                <w:sz w:val="20"/>
              </w:rPr>
              <w:t>3) республикалық және жергілікті маңызы бар жолдарды жөндеу, қайта жаңарту және салу;</w:t>
            </w:r>
            <w:r>
              <w:br/>
            </w:r>
            <w:r>
              <w:rPr>
                <w:rFonts w:ascii="Times New Roman"/>
                <w:b w:val="false"/>
                <w:i w:val="false"/>
                <w:color w:val="000000"/>
                <w:sz w:val="20"/>
              </w:rPr>
              <w:t>
</w:t>
            </w:r>
            <w:r>
              <w:rPr>
                <w:rFonts w:ascii="Times New Roman"/>
                <w:b w:val="false"/>
                <w:i w:val="false"/>
                <w:color w:val="000000"/>
                <w:sz w:val="20"/>
              </w:rPr>
              <w:t xml:space="preserve">4) қалалардағы, кенттердегі, ауылдардағы (селолардағы), ауылдық (селолық) округтердегі басым әлеуметтік жобаларды </w:t>
            </w:r>
            <w:r>
              <w:rPr>
                <w:rFonts w:ascii="Times New Roman"/>
                <w:b w:val="false"/>
                <w:i w:val="false"/>
                <w:color w:val="000000"/>
                <w:sz w:val="20"/>
              </w:rPr>
              <w:t>қаржыландыру.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басқару.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көмектесу жолымен азаматтардың жұмыссыздықтан қорғалу құқығын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101 638 965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 w:id="44"/>
    <w:p>
      <w:pPr>
        <w:spacing w:after="0"/>
        <w:ind w:left="0"/>
        <w:jc w:val="both"/>
      </w:pPr>
      <w:r>
        <w:rPr>
          <w:rFonts w:ascii="Times New Roman"/>
          <w:b w:val="false"/>
          <w:i w:val="false"/>
          <w:color w:val="000000"/>
          <w:sz w:val="28"/>
        </w:rPr>
        <w:t>
3-қосымша</w:t>
      </w:r>
    </w:p>
    <w:bookmarkEnd w:id="44"/>
    <w:bookmarkStart w:name="z57" w:id="45"/>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404"/>
        <w:gridCol w:w="2857"/>
        <w:gridCol w:w="1288"/>
        <w:gridCol w:w="1328"/>
        <w:gridCol w:w="1208"/>
        <w:gridCol w:w="1247"/>
        <w:gridCol w:w="12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Мақсат/міндеттер</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(БЖ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оның ішінде: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929 270 248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924 134 765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5 135 483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 009. 028)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1 828 091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3 091 967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3 422 612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3 767 474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нарығынын мониторингі және еңбек нарығындағы жағдайды болжау жүйесін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125 099 567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102 579 124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 әлеуметтік қорғау құқықтарын іске асыруды қамтамасыз ету</w:t>
            </w:r>
            <w:r>
              <w:br/>
            </w:r>
            <w:r>
              <w:rPr>
                <w:rFonts w:ascii="Times New Roman"/>
                <w:b w:val="false"/>
                <w:i w:val="false"/>
                <w:color w:val="000000"/>
                <w:sz w:val="20"/>
              </w:rPr>
              <w:t>
</w:t>
            </w:r>
            <w:r>
              <w:rPr>
                <w:rFonts w:ascii="Times New Roman"/>
                <w:b w:val="false"/>
                <w:i w:val="false"/>
                <w:color w:val="000000"/>
                <w:sz w:val="20"/>
              </w:rPr>
              <w:t>а) жұмысқа орналасуға жәрдемдесу</w:t>
            </w:r>
            <w:r>
              <w:br/>
            </w:r>
            <w:r>
              <w:rPr>
                <w:rFonts w:ascii="Times New Roman"/>
                <w:b w:val="false"/>
                <w:i w:val="false"/>
                <w:color w:val="000000"/>
                <w:sz w:val="20"/>
              </w:rPr>
              <w:t>
</w:t>
            </w:r>
            <w:r>
              <w:rPr>
                <w:rFonts w:ascii="Times New Roman"/>
                <w:b w:val="false"/>
                <w:i w:val="false"/>
                <w:color w:val="000000"/>
                <w:sz w:val="20"/>
              </w:rPr>
              <w:t>ә) жұмысынан айрылу қатерін әлеуметтік сақтандыру.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101 638 965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құқығының бұзылу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құқығының бұзылу қатерінің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қауіпсіз жағдайларын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Көші-кон процестерін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Басқарылмайтын көші-қон қатерінің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12 140 651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13 099 549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8 675 275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17 608 270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19 030 437</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квотасына кірген оралмандарға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8 548 863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516 494 515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625 573 691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755 010 200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939 987 337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1 036 426 809</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96 044 706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122 888 809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164 311 757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178 832 899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434 667 873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560 650 828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623 950 236</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санаттарына әлеуметтік қолдау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115 607 711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6 452 685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әкімшілендірудің тиімді жүйесін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қол жетімділігін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11 558 494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11 600 429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10 566 900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6 628 202</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2 026 145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инфрақұрылымды кеңейту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стандарттау және сертификаттау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5. Табыстың белгіленген е4 төменгі шекті деңгейінен төмен болуы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30 627 806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33 617 506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47 296 313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53 709 478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15 504 018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17 114 397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18 444 780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19 918 260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23 354 347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2 505 015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8 280 134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9 510 117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10 373 731</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 әлеуметтік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1 225 602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