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536" w14:textId="cd1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наурыздағы N 272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мамырдағы N 782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делегациясын Лиллехамер қаласына (Норвегия Корольдігі) іссапарға жіберу туралы" Қазақстан Республикасы Үкіметінің 2009 жылғы 6 наурыздағы N 272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делегациясының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Қонақбаева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Саягүл Болатқызы         министрлігінің Еуропадағы қауіпсіздік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ұйымы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гуманитарлық басқарма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Жәутік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Патиллаұлы         министрлігі Консулдық қызмет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екінші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делегациясының көрсетілген құрамынан Қирабаев Әлім Серікұлы және Нарбаев Арман Бекжасарұлы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