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2c564" w14:textId="222c5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22 қыркүйектегі N 903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24 желтоқсандағы N 1260 Қаулысы. Күші жойылды - Қазақстан Республикасы Үкіметінің 2017 жылғы 7 тамыздағы № 475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Үкіметінің 07.08.2017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Республикасының сауда саясаты және халықаралық экономикалық ұйымдарға қатысу мәселелері жөніндегі ведомствоаралық комиссиясын құру туралы" Қазақстан Республикасы Үкіметінің 2006 жылғы 22 қыркүйектегі N 903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 енгізілсін: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Қазақстан Республикасының сауда саясаты және халықаралық экономикалық ұйымдарға қатысу мәселелері жөніндегі ведомствоаралық комиссиясының құрамы осы қаулыға қосымшаға сәйкес редакцияда жазылсын.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қаулы қол қойылған күнінен бастап қолданысқа енгізіледі.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1260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жылғы 22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903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Сауда саясаты және халықаралық экономикалық ұйымдарға қатысу мәселелері жөніндегі ведомствоаралық комиссияның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Орынбаев            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Ербол Тұрмаханұлы      Премьер-Министрінің орынбасары,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Школьник             - Қазақстан Республикасының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Владимир Сергеевич     және сауда министрі, төрағаның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Айтжанова            - Қазақстан Республикасының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Жанар Сейдахметқызы    сауда вице-министрі,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Коржова              - Қазақстан Республикасы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Наталья Артемовна      министрлігінің жауапты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Құрманғалиева        - Қазақстан Республикасы Мәдениет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Жанна Дулатқызы        ақпарат министрлігінің жауапты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Әбденов              - Қазақстан Республикасының Еңбек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Серік Сақбалдыұлы      халықты әлеуметтік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Ақшолақов            - Қазақстан Республикасының Энергетика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Болат Оралұлы          және минералдық ресурстар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Бекетаев             - Қазақстан Республикасының Әділет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Марат Бақытжанұлы     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Бірәлиев             - Қазақстан Республикасының Қоршаған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Әлжан Хамидоллаұлы     ортаны қорғау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Дәненов              - Қазақстан Республикасы Сыртқы 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Нұрлан Жұмағалиұлы     министрінің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Евниев               - Қазақстан Республикасының Ауыл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Арман Қайратұлы        шаруашылығы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Қасымбек             - Қазақстан Республикасының Көлік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Жеңіс Махмұдұлы        коммуникация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Қасымов              - Қазақстан Республикасының Ішкі 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Қалмұхамбет           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Нұрмұхамбетұлы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Құсайынов            - Қазақстан Республикасының Экономика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Марат Әпсеметұлы       бюджеттік жоспарлау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Біртанов             - Қазақстан Республикасының Денсаулық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Елжан Амантайұлы       сақтау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Сабдалин             - Қазақстан Республикасының Төтенше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Абылай Қиялұлы         жағдайлар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Өскенбаев            - Қазақстан Республикасының Туризм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Қайырбек Айтбайұлы     спорт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Алдамберген          - Қазақстан Республикасы Қаржы нарығы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Алина Өтемісқызы       қаржы ұйымдарын реттеу және қадағалау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агенттігі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Дүрмағамбетов        - Қазақстан Республикасы Ақпараттандыру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Ерлан Дмитрийұлы       және байланыс агенттігі төрағасының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Құдайбергенов        - Қазақстан Республикасы Табиғи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Ескендір Көпбосынұлы   монополияларды реттеу агенттігі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Омаров               - Қазақстан Республикасы Статистика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Жаслан Ысқақұлы        агенттігі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Ақышев               - Қазақстан Республикасы Ұлттық Банкі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Данияр Талғатұлы       Төрағасының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Айсағалиева          - Қазақстан Республикасы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София Серікбайқызы     министрлігінің Кедендік бақылау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Ерғожин              - Қазақстан Республикасы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Дәулет Еділұлы         Салық комитетінің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Сахипова             - Қазақстан Республикасы Әділет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Нұрғайша Нұртайқызы    министрлігінің Зияткерлік меншік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құқықтары комитеті төрағасының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Қарақұсова           - Қазақстан Республикасы Парламентінің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Гүлжан Жанпейісқызы    Мәжілісі Қаржы және бюджет комитетінің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төрайымы (келісім бойынша)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