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08e8" w14:textId="cfe0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қоғамдастықтың Интеграциялық комитеті
Хатшылығындағы Қазақстан Республикасына бекітілген квотаға сәйкес
лауазымға кандидатураны бекітуге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21 сәуірдегі N 372 Қаулысы. Күші жойылды - Қазақстан Республикасы Үкіметінің 2011 жылғы 9 қыркүйектегі № 1037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2011.09.09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Еуразиялық экономикалық қоғамдастық мемлекетаралық кеңесінің 2001 жылғы 31 мамырдағы N 14 шешімімен бекітілген Еуразиялық экономикалық қоғамдастық органдарының лауазымды адамдары туралы ережеге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Республикасына бекітілген квотаға сәйкес Еуразиялық экономикалық қоғамдастықтың Интеграциялық комитеті Хатшылығы Құқықтық департаментінің басшысы орынбасарының лауазымына бекітуге Қазбек Малдыбайұлы Малдыбаевтың кандидатурасын ұсыну туралы Қазақстан Республикасы Сыртқы істер министрлігінің ұсынысы мақұлдансын.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Республикасына бекітілген квотаға сәйкес Хатшылықтың Құқықтық департаменті басшысының орынбасары лауазымында болу мерзімі аяқталуына байланысты Сәуле Мырзаханқызы Сейтімбетова кері шақырылып алынсын.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"Еуразиялық экономикалық қоғамдастықтың Интеграциялық комитеті Хатшылығындағы Қазақстан Республикасына бекітілген квоталарға сәйкес лауазымдарға кандидатураларды бекітуге ұсыну туралы" Қазақстан Республикасы Үкіметінің 2004 жылғы 3 қарашадағы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"Еуразиялық экономикалық қоғамдастықтың Интеграциялық комитеті Хатшылығындағы Қазақстан Республикасына бекітілген квотаға сәйкес лауазымға кандидатураны бекітуге ұсыну туралы" Қазақстан Республикасы Үкіметінің 2007 жылғы 6 қарашадағы N 1050 қаулысының 2-тармағы.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