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551a" w14:textId="7025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28 қаңтардағы N 73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2008 жылғы 8 сәуірдегі N 333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"Балық шаруашылығы су тоғандарында балық және басқа су жануарларын аулаудың 2008 жылға арналған лимиттерін бекіту туралы" Қазақстан Республикасы Үкіметінің 2008 жылғы 28 қаңтардағы N 73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көрсетілген қаулымен бекітілген балық шаруашылығы су тоғандарында балық және басқа су жануарларын аулаудың 2008 жылға арналған лимиттерінде:
</w:t>
      </w:r>
      <w:r>
        <w:br/>
      </w:r>
      <w:r>
        <w:rPr>
          <w:rFonts w:ascii="Times New Roman"/>
          <w:b w:val="false"/>
          <w:i w:val="false"/>
          <w:color w:val="000000"/>
          <w:sz w:val="28"/>
        </w:rPr>
        <w:t>
      "Ақмола облысы" деген бөлімде:
</w:t>
      </w:r>
      <w:r>
        <w:br/>
      </w:r>
      <w:r>
        <w:rPr>
          <w:rFonts w:ascii="Times New Roman"/>
          <w:b w:val="false"/>
          <w:i w:val="false"/>
          <w:color w:val="000000"/>
          <w:sz w:val="28"/>
        </w:rPr>
        <w:t>
      "Есіл өзені" деген жол алынып тасталсын;
</w:t>
      </w:r>
      <w:r>
        <w:br/>
      </w:r>
      <w:r>
        <w:rPr>
          <w:rFonts w:ascii="Times New Roman"/>
          <w:b w:val="false"/>
          <w:i w:val="false"/>
          <w:color w:val="000000"/>
          <w:sz w:val="28"/>
        </w:rPr>
        <w:t>
      "Жиыны**" деген жол мынадай редакцияда жазылсын:
</w:t>
      </w:r>
      <w:r>
        <w:br/>
      </w:r>
      <w:r>
        <w:rPr>
          <w:rFonts w:ascii="Times New Roman"/>
          <w:b w:val="false"/>
          <w:i w:val="false"/>
          <w:color w:val="000000"/>
          <w:sz w:val="28"/>
        </w:rPr>
        <w:t>
"Жиыны**  654,34  302,98  178,31  44,95  6,6  31,83  25,79  30,64   14,84   18,4";
</w:t>
      </w:r>
      <w:r>
        <w:br/>
      </w:r>
      <w:r>
        <w:rPr>
          <w:rFonts w:ascii="Times New Roman"/>
          <w:b w:val="false"/>
          <w:i w:val="false"/>
          <w:color w:val="000000"/>
          <w:sz w:val="28"/>
        </w:rPr>
        <w:t>
      "Батыс Қазақстан облысы", "Қарағанды облысы" деген бөлімдер осы қаулыға 1-қосымшаға сәйкес жаңа редакцияда жазылсын;
</w:t>
      </w:r>
      <w:r>
        <w:br/>
      </w:r>
      <w:r>
        <w:rPr>
          <w:rFonts w:ascii="Times New Roman"/>
          <w:b w:val="false"/>
          <w:i w:val="false"/>
          <w:color w:val="000000"/>
          <w:sz w:val="28"/>
        </w:rPr>
        <w:t>
      "Павлодар облысы" деген бөлімнің 4-бағанының атауы мынадай редакцияда жазылсын:
</w:t>
      </w:r>
      <w:r>
        <w:br/>
      </w:r>
      <w:r>
        <w:rPr>
          <w:rFonts w:ascii="Times New Roman"/>
          <w:b w:val="false"/>
          <w:i w:val="false"/>
          <w:color w:val="000000"/>
          <w:sz w:val="28"/>
        </w:rPr>
        <w:t>
      "бекіре тәріздестер***";
</w:t>
      </w:r>
      <w:r>
        <w:br/>
      </w:r>
      <w:r>
        <w:rPr>
          <w:rFonts w:ascii="Times New Roman"/>
          <w:b w:val="false"/>
          <w:i w:val="false"/>
          <w:color w:val="000000"/>
          <w:sz w:val="28"/>
        </w:rPr>
        <w:t>
      "Солтүстік Қазақстан облысы" деген бөлімде:
</w:t>
      </w:r>
      <w:r>
        <w:br/>
      </w:r>
      <w:r>
        <w:rPr>
          <w:rFonts w:ascii="Times New Roman"/>
          <w:b w:val="false"/>
          <w:i w:val="false"/>
          <w:color w:val="000000"/>
          <w:sz w:val="28"/>
        </w:rPr>
        <w:t>
      "Есіл өзені" деген жол алынып тасталсын;
</w:t>
      </w:r>
      <w:r>
        <w:br/>
      </w:r>
      <w:r>
        <w:rPr>
          <w:rFonts w:ascii="Times New Roman"/>
          <w:b w:val="false"/>
          <w:i w:val="false"/>
          <w:color w:val="000000"/>
          <w:sz w:val="28"/>
        </w:rPr>
        <w:t>
      "Жиыны**" деген жол мынадай редакцияда жазылсын:
</w:t>
      </w:r>
      <w:r>
        <w:br/>
      </w:r>
      <w:r>
        <w:rPr>
          <w:rFonts w:ascii="Times New Roman"/>
          <w:b w:val="false"/>
          <w:i w:val="false"/>
          <w:color w:val="000000"/>
          <w:sz w:val="28"/>
        </w:rPr>
        <w:t>
"Жиыны**  856,1   517,3   54,8   90,4   70,7   35,6   59,6  27,7";
</w:t>
      </w:r>
      <w:r>
        <w:br/>
      </w:r>
      <w:r>
        <w:rPr>
          <w:rFonts w:ascii="Times New Roman"/>
          <w:b w:val="false"/>
          <w:i w:val="false"/>
          <w:color w:val="000000"/>
          <w:sz w:val="28"/>
        </w:rPr>
        <w:t>
      осы қаулыға 2-қосымшаға сәйкес жаңа бөлімдермен толықтырылсын;
</w:t>
      </w:r>
      <w:r>
        <w:br/>
      </w:r>
      <w:r>
        <w:rPr>
          <w:rFonts w:ascii="Times New Roman"/>
          <w:b w:val="false"/>
          <w:i w:val="false"/>
          <w:color w:val="000000"/>
          <w:sz w:val="28"/>
        </w:rPr>
        <w:t>
      Ескертпелер мынадай мазмұндағы абзацпен толықтырылсын:
</w:t>
      </w:r>
      <w:r>
        <w:br/>
      </w:r>
      <w:r>
        <w:rPr>
          <w:rFonts w:ascii="Times New Roman"/>
          <w:b w:val="false"/>
          <w:i w:val="false"/>
          <w:color w:val="000000"/>
          <w:sz w:val="28"/>
        </w:rPr>
        <w:t>
      "***ғылыми зерттеулер жүргізу үшін теңізде бекіре тәріздестерді, ұсақ шағын, жергілікті және қолтық балықтарды, Жайық өзенінде пілмайды және Ертіс өзені сағасында бекіре тәріздестерді аулауға квоталар бөлуді әрбір ғылыми тақырып бөлінісінде уәкілетті орган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ресми жариялаған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8 сәуірдегі
</w:t>
      </w:r>
      <w:r>
        <w:br/>
      </w:r>
      <w:r>
        <w:rPr>
          <w:rFonts w:ascii="Times New Roman"/>
          <w:b w:val="false"/>
          <w:i w:val="false"/>
          <w:color w:val="000000"/>
          <w:sz w:val="28"/>
        </w:rPr>
        <w:t>
                                                  N 333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Батыс Қазақстан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373"/>
        <w:gridCol w:w="1333"/>
        <w:gridCol w:w="1613"/>
        <w:gridCol w:w="1353"/>
        <w:gridCol w:w="1333"/>
        <w:gridCol w:w="1333"/>
        <w:gridCol w:w="1333"/>
      </w:tblGrid>
      <w:tr>
        <w:trPr>
          <w:trHeight w:val="450" w:hRule="atLeast"/>
        </w:trPr>
        <w:tc>
          <w:tcPr>
            <w:tcW w:w="3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тонна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шор-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тан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Қызыл-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қанат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табан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торта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мөңке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оңғақ
</w:t>
            </w: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Айдын көлі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24,359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0,922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0,894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3,661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Салтанат көлі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29,067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3,947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0,048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Емболат
</w:t>
            </w:r>
            <w:r>
              <w:br/>
            </w:r>
            <w:r>
              <w:rPr>
                <w:rFonts w:ascii="Times New Roman"/>
                <w:b w:val="false"/>
                <w:i w:val="false"/>
                <w:color w:val="000000"/>
                <w:sz w:val="20"/>
              </w:rPr>
              <w:t>
өзеніндегі су
</w:t>
            </w:r>
            <w:r>
              <w:br/>
            </w:r>
            <w:r>
              <w:rPr>
                <w:rFonts w:ascii="Times New Roman"/>
                <w:b w:val="false"/>
                <w:i w:val="false"/>
                <w:color w:val="000000"/>
                <w:sz w:val="20"/>
              </w:rPr>
              <w:t>
қоймасы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0,907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0,373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w:t>
            </w:r>
            <w:r>
              <w:br/>
            </w:r>
            <w:r>
              <w:rPr>
                <w:rFonts w:ascii="Times New Roman"/>
                <w:b w:val="false"/>
                <w:i w:val="false"/>
                <w:color w:val="000000"/>
                <w:sz w:val="20"/>
              </w:rPr>
              <w:t>
өзеніндегі су
</w:t>
            </w:r>
            <w:r>
              <w:br/>
            </w:r>
            <w:r>
              <w:rPr>
                <w:rFonts w:ascii="Times New Roman"/>
                <w:b w:val="false"/>
                <w:i w:val="false"/>
                <w:color w:val="000000"/>
                <w:sz w:val="20"/>
              </w:rPr>
              <w:t>
қоймасы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Утва
</w:t>
            </w:r>
            <w:r>
              <w:br/>
            </w:r>
            <w:r>
              <w:rPr>
                <w:rFonts w:ascii="Times New Roman"/>
                <w:b w:val="false"/>
                <w:i w:val="false"/>
                <w:color w:val="000000"/>
                <w:sz w:val="20"/>
              </w:rPr>
              <w:t>
өзеніндегі
</w:t>
            </w:r>
            <w:r>
              <w:br/>
            </w:r>
            <w:r>
              <w:rPr>
                <w:rFonts w:ascii="Times New Roman"/>
                <w:b w:val="false"/>
                <w:i w:val="false"/>
                <w:color w:val="000000"/>
                <w:sz w:val="20"/>
              </w:rPr>
              <w:t>
су қоймасы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0,867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Барбастау өзені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0,119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және
</w:t>
            </w:r>
            <w:r>
              <w:br/>
            </w:r>
            <w:r>
              <w:rPr>
                <w:rFonts w:ascii="Times New Roman"/>
                <w:b w:val="false"/>
                <w:i w:val="false"/>
                <w:color w:val="000000"/>
                <w:sz w:val="20"/>
              </w:rPr>
              <w:t>
Кіші Жаңаталап
</w:t>
            </w:r>
            <w:r>
              <w:br/>
            </w:r>
            <w:r>
              <w:rPr>
                <w:rFonts w:ascii="Times New Roman"/>
                <w:b w:val="false"/>
                <w:i w:val="false"/>
                <w:color w:val="000000"/>
                <w:sz w:val="20"/>
              </w:rPr>
              <w:t>
көлі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көлі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170,026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19,315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53,681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45,176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Вильная өзені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Бірқазан көлі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0,949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0,117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0,105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Рыбный Сокрыл
</w:t>
            </w:r>
            <w:r>
              <w:br/>
            </w:r>
            <w:r>
              <w:rPr>
                <w:rFonts w:ascii="Times New Roman"/>
                <w:b w:val="false"/>
                <w:i w:val="false"/>
                <w:color w:val="000000"/>
                <w:sz w:val="20"/>
              </w:rPr>
              <w:t>
көлі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0,793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0,535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Солянка өзені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0,973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0,069
</w:t>
            </w:r>
          </w:p>
        </w:tc>
      </w:tr>
      <w:tr>
        <w:trPr>
          <w:trHeight w:val="465"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Чигрин тоғаны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0,879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0,084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Жаңакүш су
</w:t>
            </w:r>
            <w:r>
              <w:br/>
            </w:r>
            <w:r>
              <w:rPr>
                <w:rFonts w:ascii="Times New Roman"/>
                <w:b w:val="false"/>
                <w:i w:val="false"/>
                <w:color w:val="000000"/>
                <w:sz w:val="20"/>
              </w:rPr>
              <w:t>
қоймасы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0,296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0,089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64,576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1,141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12,413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2,359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3,787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9,634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10,59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233"/>
        <w:gridCol w:w="1393"/>
        <w:gridCol w:w="1293"/>
        <w:gridCol w:w="1913"/>
        <w:gridCol w:w="1353"/>
        <w:gridCol w:w="1513"/>
        <w:gridCol w:w="1513"/>
      </w:tblGrid>
      <w:tr>
        <w:trPr>
          <w:trHeight w:val="450" w:hRule="atLeast"/>
        </w:trPr>
        <w:tc>
          <w:tcPr>
            <w:tcW w:w="2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тыран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бұға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балық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тұқы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(сазан)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серек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аққай-ран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қылыш балық
</w:t>
            </w:r>
            <w:r>
              <w:rPr>
                <w:rFonts w:ascii="Times New Roman"/>
                <w:b w:val="false"/>
                <w:i w:val="false"/>
                <w:color w:val="000000"/>
                <w:sz w:val="20"/>
              </w:rPr>
              <w:t>
</w:t>
            </w:r>
          </w:p>
        </w:tc>
      </w:tr>
      <w:tr>
        <w:trPr>
          <w:trHeight w:val="465"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Айдын көлі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2,847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6,709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Салтанат
</w:t>
            </w:r>
            <w:r>
              <w:br/>
            </w:r>
            <w:r>
              <w:rPr>
                <w:rFonts w:ascii="Times New Roman"/>
                <w:b w:val="false"/>
                <w:i w:val="false"/>
                <w:color w:val="000000"/>
                <w:sz w:val="20"/>
              </w:rPr>
              <w:t>
көлі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1,309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0,89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14,754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Емболат
</w:t>
            </w:r>
            <w:r>
              <w:br/>
            </w:r>
            <w:r>
              <w:rPr>
                <w:rFonts w:ascii="Times New Roman"/>
                <w:b w:val="false"/>
                <w:i w:val="false"/>
                <w:color w:val="000000"/>
                <w:sz w:val="20"/>
              </w:rPr>
              <w:t>
өзеніндегі
</w:t>
            </w:r>
            <w:r>
              <w:br/>
            </w:r>
            <w:r>
              <w:rPr>
                <w:rFonts w:ascii="Times New Roman"/>
                <w:b w:val="false"/>
                <w:i w:val="false"/>
                <w:color w:val="000000"/>
                <w:sz w:val="20"/>
              </w:rPr>
              <w:t>
су қоймасы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0,288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w:t>
            </w:r>
            <w:r>
              <w:br/>
            </w:r>
            <w:r>
              <w:rPr>
                <w:rFonts w:ascii="Times New Roman"/>
                <w:b w:val="false"/>
                <w:i w:val="false"/>
                <w:color w:val="000000"/>
                <w:sz w:val="20"/>
              </w:rPr>
              <w:t>
өзеніндегі су қоймасы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0,048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Утва
</w:t>
            </w:r>
            <w:r>
              <w:br/>
            </w:r>
            <w:r>
              <w:rPr>
                <w:rFonts w:ascii="Times New Roman"/>
                <w:b w:val="false"/>
                <w:i w:val="false"/>
                <w:color w:val="000000"/>
                <w:sz w:val="20"/>
              </w:rPr>
              <w:t>
өзеніндегі
</w:t>
            </w:r>
            <w:r>
              <w:br/>
            </w:r>
            <w:r>
              <w:rPr>
                <w:rFonts w:ascii="Times New Roman"/>
                <w:b w:val="false"/>
                <w:i w:val="false"/>
                <w:color w:val="000000"/>
                <w:sz w:val="20"/>
              </w:rPr>
              <w:t>
су қоймасы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0,229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Барбастау өзені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0,159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және Кіші Жаңа-
</w:t>
            </w:r>
            <w:r>
              <w:br/>
            </w:r>
            <w:r>
              <w:rPr>
                <w:rFonts w:ascii="Times New Roman"/>
                <w:b w:val="false"/>
                <w:i w:val="false"/>
                <w:color w:val="000000"/>
                <w:sz w:val="20"/>
              </w:rPr>
              <w:t>
талап көлі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0,269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көлі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13,979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15,548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Вильная өзені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0,021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Бірқазан көлі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Рыбный Сокрыл көлі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Солянка өзені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Чигрин тоғаны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0,186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Жаңакүш су қоймасы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1,214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0,058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1,586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20,458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4,959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40,496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11,644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0,212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1,761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Қарағанды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753"/>
        <w:gridCol w:w="1353"/>
        <w:gridCol w:w="1333"/>
        <w:gridCol w:w="1273"/>
        <w:gridCol w:w="1473"/>
        <w:gridCol w:w="1493"/>
        <w:gridCol w:w="1533"/>
      </w:tblGrid>
      <w:tr>
        <w:trPr>
          <w:trHeight w:val="465" w:hRule="atLeast"/>
        </w:trPr>
        <w:tc>
          <w:tcPr>
            <w:tcW w:w="2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1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тонна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күміс түсті мөңке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тарақ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балық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шаян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оңғақ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шортан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табан
</w:t>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су
</w:t>
            </w:r>
            <w:r>
              <w:br/>
            </w:r>
            <w:r>
              <w:rPr>
                <w:rFonts w:ascii="Times New Roman"/>
                <w:b w:val="false"/>
                <w:i w:val="false"/>
                <w:color w:val="000000"/>
                <w:sz w:val="20"/>
              </w:rPr>
              <w:t>
қоймасы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Рудничное
</w:t>
            </w:r>
            <w:r>
              <w:br/>
            </w:r>
            <w:r>
              <w:rPr>
                <w:rFonts w:ascii="Times New Roman"/>
                <w:b w:val="false"/>
                <w:i w:val="false"/>
                <w:color w:val="000000"/>
                <w:sz w:val="20"/>
              </w:rPr>
              <w:t>
көлі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5,528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Жезді су
</w:t>
            </w:r>
            <w:r>
              <w:br/>
            </w:r>
            <w:r>
              <w:rPr>
                <w:rFonts w:ascii="Times New Roman"/>
                <w:b w:val="false"/>
                <w:i w:val="false"/>
                <w:color w:val="000000"/>
                <w:sz w:val="20"/>
              </w:rPr>
              <w:t>
қоймасы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w:t>
            </w:r>
            <w:r>
              <w:br/>
            </w:r>
            <w:r>
              <w:rPr>
                <w:rFonts w:ascii="Times New Roman"/>
                <w:b w:val="false"/>
                <w:i w:val="false"/>
                <w:color w:val="000000"/>
                <w:sz w:val="20"/>
              </w:rPr>
              <w:t>
көлі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0,300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Балықтыкөл
</w:t>
            </w:r>
            <w:r>
              <w:br/>
            </w:r>
            <w:r>
              <w:rPr>
                <w:rFonts w:ascii="Times New Roman"/>
                <w:b w:val="false"/>
                <w:i w:val="false"/>
                <w:color w:val="000000"/>
                <w:sz w:val="20"/>
              </w:rPr>
              <w:t>
көлі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Қойтас көлі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Шерубай-
</w:t>
            </w:r>
            <w:r>
              <w:br/>
            </w:r>
            <w:r>
              <w:rPr>
                <w:rFonts w:ascii="Times New Roman"/>
                <w:b w:val="false"/>
                <w:i w:val="false"/>
                <w:color w:val="000000"/>
                <w:sz w:val="20"/>
              </w:rPr>
              <w:t>
Нұра су
</w:t>
            </w:r>
            <w:r>
              <w:br/>
            </w:r>
            <w:r>
              <w:rPr>
                <w:rFonts w:ascii="Times New Roman"/>
                <w:b w:val="false"/>
                <w:i w:val="false"/>
                <w:color w:val="000000"/>
                <w:sz w:val="20"/>
              </w:rPr>
              <w:t>
қоймасы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0,847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6,595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Ащысу су
</w:t>
            </w:r>
            <w:r>
              <w:br/>
            </w:r>
            <w:r>
              <w:rPr>
                <w:rFonts w:ascii="Times New Roman"/>
                <w:b w:val="false"/>
                <w:i w:val="false"/>
                <w:color w:val="000000"/>
                <w:sz w:val="20"/>
              </w:rPr>
              <w:t>
қоймасы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Кеңгір су
</w:t>
            </w:r>
            <w:r>
              <w:br/>
            </w:r>
            <w:r>
              <w:rPr>
                <w:rFonts w:ascii="Times New Roman"/>
                <w:b w:val="false"/>
                <w:i w:val="false"/>
                <w:color w:val="000000"/>
                <w:sz w:val="20"/>
              </w:rPr>
              <w:t>
қоймасы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Сарысу
</w:t>
            </w:r>
            <w:r>
              <w:br/>
            </w:r>
            <w:r>
              <w:rPr>
                <w:rFonts w:ascii="Times New Roman"/>
                <w:b w:val="false"/>
                <w:i w:val="false"/>
                <w:color w:val="000000"/>
                <w:sz w:val="20"/>
              </w:rPr>
              <w:t>
өзені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Тоқсымақ
</w:t>
            </w:r>
            <w:r>
              <w:br/>
            </w:r>
            <w:r>
              <w:rPr>
                <w:rFonts w:ascii="Times New Roman"/>
                <w:b w:val="false"/>
                <w:i w:val="false"/>
                <w:color w:val="000000"/>
                <w:sz w:val="20"/>
              </w:rPr>
              <w:t>
көлі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Малайқұдық
</w:t>
            </w:r>
            <w:r>
              <w:br/>
            </w:r>
            <w:r>
              <w:rPr>
                <w:rFonts w:ascii="Times New Roman"/>
                <w:b w:val="false"/>
                <w:i w:val="false"/>
                <w:color w:val="000000"/>
                <w:sz w:val="20"/>
              </w:rPr>
              <w:t>
бөгеті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8,245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Сасықкөл
</w:t>
            </w:r>
            <w:r>
              <w:br/>
            </w:r>
            <w:r>
              <w:rPr>
                <w:rFonts w:ascii="Times New Roman"/>
                <w:b w:val="false"/>
                <w:i w:val="false"/>
                <w:color w:val="000000"/>
                <w:sz w:val="20"/>
              </w:rPr>
              <w:t>
көлі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33,634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2,854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Самарқанд
</w:t>
            </w:r>
            <w:r>
              <w:br/>
            </w:r>
            <w:r>
              <w:rPr>
                <w:rFonts w:ascii="Times New Roman"/>
                <w:b w:val="false"/>
                <w:i w:val="false"/>
                <w:color w:val="000000"/>
                <w:sz w:val="20"/>
              </w:rPr>
              <w:t>
су қоймасы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Миньковская
</w:t>
            </w:r>
            <w:r>
              <w:br/>
            </w:r>
            <w:r>
              <w:rPr>
                <w:rFonts w:ascii="Times New Roman"/>
                <w:b w:val="false"/>
                <w:i w:val="false"/>
                <w:color w:val="000000"/>
                <w:sz w:val="20"/>
              </w:rPr>
              <w:t>
бөгеті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3,078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 көлі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Амантау-
</w:t>
            </w:r>
            <w:r>
              <w:br/>
            </w:r>
            <w:r>
              <w:rPr>
                <w:rFonts w:ascii="Times New Roman"/>
                <w:b w:val="false"/>
                <w:i w:val="false"/>
                <w:color w:val="000000"/>
                <w:sz w:val="20"/>
              </w:rPr>
              <w:t>
Жалтырыс
</w:t>
            </w:r>
            <w:r>
              <w:br/>
            </w:r>
            <w:r>
              <w:rPr>
                <w:rFonts w:ascii="Times New Roman"/>
                <w:b w:val="false"/>
                <w:i w:val="false"/>
                <w:color w:val="000000"/>
                <w:sz w:val="20"/>
              </w:rPr>
              <w:t>
бөгеті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Мұхтар
</w:t>
            </w:r>
            <w:r>
              <w:br/>
            </w:r>
            <w:r>
              <w:rPr>
                <w:rFonts w:ascii="Times New Roman"/>
                <w:b w:val="false"/>
                <w:i w:val="false"/>
                <w:color w:val="000000"/>
                <w:sz w:val="20"/>
              </w:rPr>
              <w:t>
бөгеті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3,521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Тұматай-
</w:t>
            </w:r>
            <w:r>
              <w:br/>
            </w:r>
            <w:r>
              <w:rPr>
                <w:rFonts w:ascii="Times New Roman"/>
                <w:b w:val="false"/>
                <w:i w:val="false"/>
                <w:color w:val="000000"/>
                <w:sz w:val="20"/>
              </w:rPr>
              <w:t>
Нұраталды бөгеті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3,346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Ботақара
</w:t>
            </w:r>
            <w:r>
              <w:br/>
            </w:r>
            <w:r>
              <w:rPr>
                <w:rFonts w:ascii="Times New Roman"/>
                <w:b w:val="false"/>
                <w:i w:val="false"/>
                <w:color w:val="000000"/>
                <w:sz w:val="20"/>
              </w:rPr>
              <w:t>
көлі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Жұмабек
</w:t>
            </w:r>
            <w:r>
              <w:br/>
            </w:r>
            <w:r>
              <w:rPr>
                <w:rFonts w:ascii="Times New Roman"/>
                <w:b w:val="false"/>
                <w:i w:val="false"/>
                <w:color w:val="000000"/>
                <w:sz w:val="20"/>
              </w:rPr>
              <w:t>
бөгеті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5,789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0,113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w:t>
            </w:r>
            <w:r>
              <w:br/>
            </w:r>
            <w:r>
              <w:rPr>
                <w:rFonts w:ascii="Times New Roman"/>
                <w:b w:val="false"/>
                <w:i w:val="false"/>
                <w:color w:val="000000"/>
                <w:sz w:val="20"/>
              </w:rPr>
              <w:t>
Қарқаралы
</w:t>
            </w:r>
            <w:r>
              <w:br/>
            </w:r>
            <w:r>
              <w:rPr>
                <w:rFonts w:ascii="Times New Roman"/>
                <w:b w:val="false"/>
                <w:i w:val="false"/>
                <w:color w:val="000000"/>
                <w:sz w:val="20"/>
              </w:rPr>
              <w:t>
көлі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су
</w:t>
            </w:r>
            <w:r>
              <w:br/>
            </w:r>
            <w:r>
              <w:rPr>
                <w:rFonts w:ascii="Times New Roman"/>
                <w:b w:val="false"/>
                <w:i w:val="false"/>
                <w:color w:val="000000"/>
                <w:sz w:val="20"/>
              </w:rPr>
              <w:t>
қоймасы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өзені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3,086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су
</w:t>
            </w:r>
            <w:r>
              <w:br/>
            </w:r>
            <w:r>
              <w:rPr>
                <w:rFonts w:ascii="Times New Roman"/>
                <w:b w:val="false"/>
                <w:i w:val="false"/>
                <w:color w:val="000000"/>
                <w:sz w:val="20"/>
              </w:rPr>
              <w:t>
тоғандары*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62,474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285,385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3,634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0,32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5,518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26,811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1333"/>
        <w:gridCol w:w="1093"/>
        <w:gridCol w:w="1413"/>
        <w:gridCol w:w="1233"/>
        <w:gridCol w:w="1153"/>
        <w:gridCol w:w="1153"/>
        <w:gridCol w:w="1033"/>
        <w:gridCol w:w="1273"/>
      </w:tblGrid>
      <w:tr>
        <w:trPr>
          <w:trHeight w:val="450" w:hRule="atLeast"/>
        </w:trPr>
        <w:tc>
          <w:tcPr>
            <w:tcW w:w="2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тоғандары
</w:t>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тұқы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зан)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рек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мөңке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торта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бұға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ран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дөң-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дай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шұбар
</w:t>
            </w:r>
            <w:r>
              <w:rPr>
                <w:rFonts w:ascii="Times New Roman"/>
                <w:b w:val="false"/>
                <w:i w:val="false"/>
                <w:color w:val="000000"/>
                <w:sz w:val="20"/>
              </w:rPr>
              <w:t>
</w:t>
            </w:r>
          </w:p>
        </w:tc>
      </w:tr>
      <w:tr>
        <w:trPr>
          <w:trHeight w:val="465"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су
</w:t>
            </w:r>
            <w:r>
              <w:br/>
            </w:r>
            <w:r>
              <w:rPr>
                <w:rFonts w:ascii="Times New Roman"/>
                <w:b w:val="false"/>
                <w:i w:val="false"/>
                <w:color w:val="000000"/>
                <w:sz w:val="20"/>
              </w:rPr>
              <w:t>
қоймасы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Рудничное
</w:t>
            </w:r>
            <w:r>
              <w:br/>
            </w:r>
            <w:r>
              <w:rPr>
                <w:rFonts w:ascii="Times New Roman"/>
                <w:b w:val="false"/>
                <w:i w:val="false"/>
                <w:color w:val="000000"/>
                <w:sz w:val="20"/>
              </w:rPr>
              <w:t>
көлі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Жезді су
</w:t>
            </w:r>
            <w:r>
              <w:br/>
            </w:r>
            <w:r>
              <w:rPr>
                <w:rFonts w:ascii="Times New Roman"/>
                <w:b w:val="false"/>
                <w:i w:val="false"/>
                <w:color w:val="000000"/>
                <w:sz w:val="20"/>
              </w:rPr>
              <w:t>
қоймасы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көлі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Балықтыкөл
</w:t>
            </w:r>
            <w:r>
              <w:br/>
            </w:r>
            <w:r>
              <w:rPr>
                <w:rFonts w:ascii="Times New Roman"/>
                <w:b w:val="false"/>
                <w:i w:val="false"/>
                <w:color w:val="000000"/>
                <w:sz w:val="20"/>
              </w:rPr>
              <w:t>
көлі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Қойтас көлі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Шерубай-Нұра
</w:t>
            </w:r>
            <w:r>
              <w:br/>
            </w:r>
            <w:r>
              <w:rPr>
                <w:rFonts w:ascii="Times New Roman"/>
                <w:b w:val="false"/>
                <w:i w:val="false"/>
                <w:color w:val="000000"/>
                <w:sz w:val="20"/>
              </w:rPr>
              <w:t>
су қоймасы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0,768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Ащысу су
</w:t>
            </w:r>
            <w:r>
              <w:br/>
            </w:r>
            <w:r>
              <w:rPr>
                <w:rFonts w:ascii="Times New Roman"/>
                <w:b w:val="false"/>
                <w:i w:val="false"/>
                <w:color w:val="000000"/>
                <w:sz w:val="20"/>
              </w:rPr>
              <w:t>
қоймасы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Кеңгір су
</w:t>
            </w:r>
            <w:r>
              <w:br/>
            </w:r>
            <w:r>
              <w:rPr>
                <w:rFonts w:ascii="Times New Roman"/>
                <w:b w:val="false"/>
                <w:i w:val="false"/>
                <w:color w:val="000000"/>
                <w:sz w:val="20"/>
              </w:rPr>
              <w:t>
қоймасы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Сарысу өзені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Тоқсымақ
</w:t>
            </w:r>
            <w:r>
              <w:br/>
            </w:r>
            <w:r>
              <w:rPr>
                <w:rFonts w:ascii="Times New Roman"/>
                <w:b w:val="false"/>
                <w:i w:val="false"/>
                <w:color w:val="000000"/>
                <w:sz w:val="20"/>
              </w:rPr>
              <w:t>
көлі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65"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Малайқұдық
</w:t>
            </w:r>
            <w:r>
              <w:br/>
            </w:r>
            <w:r>
              <w:rPr>
                <w:rFonts w:ascii="Times New Roman"/>
                <w:b w:val="false"/>
                <w:i w:val="false"/>
                <w:color w:val="000000"/>
                <w:sz w:val="20"/>
              </w:rPr>
              <w:t>
бөгеті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8,245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65"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Сасықкөл
</w:t>
            </w:r>
            <w:r>
              <w:br/>
            </w:r>
            <w:r>
              <w:rPr>
                <w:rFonts w:ascii="Times New Roman"/>
                <w:b w:val="false"/>
                <w:i w:val="false"/>
                <w:color w:val="000000"/>
                <w:sz w:val="20"/>
              </w:rPr>
              <w:t>
көлі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0,716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12,366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Самарқанд
</w:t>
            </w:r>
            <w:r>
              <w:br/>
            </w:r>
            <w:r>
              <w:rPr>
                <w:rFonts w:ascii="Times New Roman"/>
                <w:b w:val="false"/>
                <w:i w:val="false"/>
                <w:color w:val="000000"/>
                <w:sz w:val="20"/>
              </w:rPr>
              <w:t>
су қоймасы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Миньковская
</w:t>
            </w:r>
            <w:r>
              <w:br/>
            </w:r>
            <w:r>
              <w:rPr>
                <w:rFonts w:ascii="Times New Roman"/>
                <w:b w:val="false"/>
                <w:i w:val="false"/>
                <w:color w:val="000000"/>
                <w:sz w:val="20"/>
              </w:rPr>
              <w:t>
бөгеті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 көлі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Амантау-
</w:t>
            </w:r>
            <w:r>
              <w:br/>
            </w:r>
            <w:r>
              <w:rPr>
                <w:rFonts w:ascii="Times New Roman"/>
                <w:b w:val="false"/>
                <w:i w:val="false"/>
                <w:color w:val="000000"/>
                <w:sz w:val="20"/>
              </w:rPr>
              <w:t>
Жалтырыс
</w:t>
            </w:r>
            <w:r>
              <w:br/>
            </w:r>
            <w:r>
              <w:rPr>
                <w:rFonts w:ascii="Times New Roman"/>
                <w:b w:val="false"/>
                <w:i w:val="false"/>
                <w:color w:val="000000"/>
                <w:sz w:val="20"/>
              </w:rPr>
              <w:t>
бөгеті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0,686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2,449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0,376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Мұхтар
</w:t>
            </w:r>
            <w:r>
              <w:br/>
            </w:r>
            <w:r>
              <w:rPr>
                <w:rFonts w:ascii="Times New Roman"/>
                <w:b w:val="false"/>
                <w:i w:val="false"/>
                <w:color w:val="000000"/>
                <w:sz w:val="20"/>
              </w:rPr>
              <w:t>
бөгеті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Тұматай-
</w:t>
            </w:r>
            <w:r>
              <w:br/>
            </w:r>
            <w:r>
              <w:rPr>
                <w:rFonts w:ascii="Times New Roman"/>
                <w:b w:val="false"/>
                <w:i w:val="false"/>
                <w:color w:val="000000"/>
                <w:sz w:val="20"/>
              </w:rPr>
              <w:t>
Нұраталды
</w:t>
            </w:r>
            <w:r>
              <w:br/>
            </w:r>
            <w:r>
              <w:rPr>
                <w:rFonts w:ascii="Times New Roman"/>
                <w:b w:val="false"/>
                <w:i w:val="false"/>
                <w:color w:val="000000"/>
                <w:sz w:val="20"/>
              </w:rPr>
              <w:t>
бөгеті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Ботақара
</w:t>
            </w:r>
            <w:r>
              <w:br/>
            </w:r>
            <w:r>
              <w:rPr>
                <w:rFonts w:ascii="Times New Roman"/>
                <w:b w:val="false"/>
                <w:i w:val="false"/>
                <w:color w:val="000000"/>
                <w:sz w:val="20"/>
              </w:rPr>
              <w:t>
көлі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Жұмабек
</w:t>
            </w:r>
            <w:r>
              <w:br/>
            </w:r>
            <w:r>
              <w:rPr>
                <w:rFonts w:ascii="Times New Roman"/>
                <w:b w:val="false"/>
                <w:i w:val="false"/>
                <w:color w:val="000000"/>
                <w:sz w:val="20"/>
              </w:rPr>
              <w:t>
бөгеті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3,528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w:t>
            </w:r>
            <w:r>
              <w:br/>
            </w:r>
            <w:r>
              <w:rPr>
                <w:rFonts w:ascii="Times New Roman"/>
                <w:b w:val="false"/>
                <w:i w:val="false"/>
                <w:color w:val="000000"/>
                <w:sz w:val="20"/>
              </w:rPr>
              <w:t>
Қарқаралы
</w:t>
            </w:r>
            <w:r>
              <w:br/>
            </w:r>
            <w:r>
              <w:rPr>
                <w:rFonts w:ascii="Times New Roman"/>
                <w:b w:val="false"/>
                <w:i w:val="false"/>
                <w:color w:val="000000"/>
                <w:sz w:val="20"/>
              </w:rPr>
              <w:t>
көлі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су
</w:t>
            </w:r>
            <w:r>
              <w:br/>
            </w:r>
            <w:r>
              <w:rPr>
                <w:rFonts w:ascii="Times New Roman"/>
                <w:b w:val="false"/>
                <w:i w:val="false"/>
                <w:color w:val="000000"/>
                <w:sz w:val="20"/>
              </w:rPr>
              <w:t>
қоймасы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0,666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0,518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өзені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0,126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0,639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0,646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су
</w:t>
            </w:r>
            <w:r>
              <w:br/>
            </w:r>
            <w:r>
              <w:rPr>
                <w:rFonts w:ascii="Times New Roman"/>
                <w:b w:val="false"/>
                <w:i w:val="false"/>
                <w:color w:val="000000"/>
                <w:sz w:val="20"/>
              </w:rPr>
              <w:t>
тоғандары*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9,523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36,801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6,708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2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28,749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3,985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152,494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12,727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32,056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9,501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0,14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8 сәуірдегі
</w:t>
      </w:r>
      <w:r>
        <w:br/>
      </w:r>
      <w:r>
        <w:rPr>
          <w:rFonts w:ascii="Times New Roman"/>
          <w:b w:val="false"/>
          <w:i w:val="false"/>
          <w:color w:val="000000"/>
          <w:sz w:val="28"/>
        </w:rPr>
        <w:t>
                                                  N 333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Жайық-Каспий бассейні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(тоннада)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533"/>
        <w:gridCol w:w="1273"/>
        <w:gridCol w:w="1373"/>
        <w:gridCol w:w="1453"/>
        <w:gridCol w:w="1793"/>
        <w:gridCol w:w="1793"/>
        <w:gridCol w:w="1753"/>
      </w:tblGrid>
      <w:tr>
        <w:trPr>
          <w:trHeight w:val="90" w:hRule="atLeast"/>
        </w:trPr>
        <w:tc>
          <w:tcPr>
            <w:tcW w:w="1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басқа су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жануар-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түрлері
</w:t>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тоғандарының атауы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Жайық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өзені
</w:t>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Жайық өзе-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істі-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гі
</w:t>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Қиғаш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өзені
</w:t>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Қиғаш өзені-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нің саға-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кеңіс-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тігі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Каспий теңізі
</w:t>
            </w:r>
            <w:r>
              <w:rPr>
                <w:rFonts w:ascii="Times New Roman"/>
                <w:b w:val="false"/>
                <w:i w:val="false"/>
                <w:color w:val="000000"/>
                <w:sz w:val="20"/>
              </w:rPr>
              <w:t>
</w:t>
            </w:r>
          </w:p>
        </w:tc>
        <w:tc>
          <w:tcPr>
            <w:tcW w:w="1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Теңіз-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ашық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бөлігі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Жағалау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саяз су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аймағы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бойынша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Бекіре
</w:t>
            </w:r>
            <w:r>
              <w:br/>
            </w:r>
            <w:r>
              <w:rPr>
                <w:rFonts w:ascii="Times New Roman"/>
                <w:b w:val="false"/>
                <w:i w:val="false"/>
                <w:color w:val="000000"/>
                <w:sz w:val="20"/>
              </w:rPr>
              <w:t>
тәріз-
</w:t>
            </w:r>
            <w:r>
              <w:br/>
            </w:r>
            <w:r>
              <w:rPr>
                <w:rFonts w:ascii="Times New Roman"/>
                <w:b w:val="false"/>
                <w:i w:val="false"/>
                <w:color w:val="000000"/>
                <w:sz w:val="20"/>
              </w:rPr>
              <w:t>
дестер,
</w:t>
            </w:r>
            <w:r>
              <w:br/>
            </w:r>
            <w:r>
              <w:rPr>
                <w:rFonts w:ascii="Times New Roman"/>
                <w:b w:val="false"/>
                <w:i w:val="false"/>
                <w:color w:val="000000"/>
                <w:sz w:val="20"/>
              </w:rPr>
              <w:t>
оның 
</w:t>
            </w:r>
            <w:r>
              <w:br/>
            </w:r>
            <w:r>
              <w:rPr>
                <w:rFonts w:ascii="Times New Roman"/>
                <w:b w:val="false"/>
                <w:i w:val="false"/>
                <w:color w:val="000000"/>
                <w:sz w:val="20"/>
              </w:rPr>
              <w:t>
ішінде: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184,5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Қортпа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Шоқыр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w:t>
            </w:r>
            <w:r>
              <w:br/>
            </w:r>
            <w:r>
              <w:rPr>
                <w:rFonts w:ascii="Times New Roman"/>
                <w:b w:val="false"/>
                <w:i w:val="false"/>
                <w:color w:val="000000"/>
                <w:sz w:val="20"/>
              </w:rPr>
              <w:t>
бекіре-
</w:t>
            </w:r>
            <w:r>
              <w:br/>
            </w:r>
            <w:r>
              <w:rPr>
                <w:rFonts w:ascii="Times New Roman"/>
                <w:b w:val="false"/>
                <w:i w:val="false"/>
                <w:color w:val="000000"/>
                <w:sz w:val="20"/>
              </w:rPr>
              <w:t>
сі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Парсы
</w:t>
            </w:r>
            <w:r>
              <w:br/>
            </w:r>
            <w:r>
              <w:rPr>
                <w:rFonts w:ascii="Times New Roman"/>
                <w:b w:val="false"/>
                <w:i w:val="false"/>
                <w:color w:val="000000"/>
                <w:sz w:val="20"/>
              </w:rPr>
              <w:t>
бекіре-
</w:t>
            </w:r>
            <w:r>
              <w:br/>
            </w:r>
            <w:r>
              <w:rPr>
                <w:rFonts w:ascii="Times New Roman"/>
                <w:b w:val="false"/>
                <w:i w:val="false"/>
                <w:color w:val="000000"/>
                <w:sz w:val="20"/>
              </w:rPr>
              <w:t>
сі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Пілмай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Қаракөз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4584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w:t>
            </w:r>
            <w:r>
              <w:br/>
            </w:r>
            <w:r>
              <w:rPr>
                <w:rFonts w:ascii="Times New Roman"/>
                <w:b w:val="false"/>
                <w:i w:val="false"/>
                <w:color w:val="000000"/>
                <w:sz w:val="20"/>
              </w:rPr>
              <w:t>
шағын,
</w:t>
            </w:r>
            <w:r>
              <w:br/>
            </w:r>
            <w:r>
              <w:rPr>
                <w:rFonts w:ascii="Times New Roman"/>
                <w:b w:val="false"/>
                <w:i w:val="false"/>
                <w:color w:val="000000"/>
                <w:sz w:val="20"/>
              </w:rPr>
              <w:t>
оның
</w:t>
            </w:r>
            <w:r>
              <w:br/>
            </w:r>
            <w:r>
              <w:rPr>
                <w:rFonts w:ascii="Times New Roman"/>
                <w:b w:val="false"/>
                <w:i w:val="false"/>
                <w:color w:val="000000"/>
                <w:sz w:val="20"/>
              </w:rPr>
              <w:t>
ішінде: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27231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
</w:t>
            </w:r>
            <w:r>
              <w:br/>
            </w:r>
            <w:r>
              <w:rPr>
                <w:rFonts w:ascii="Times New Roman"/>
                <w:b w:val="false"/>
                <w:i w:val="false"/>
                <w:color w:val="000000"/>
                <w:sz w:val="20"/>
              </w:rPr>
              <w:t>
ке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12485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Айнакөз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Көкты-
</w:t>
            </w:r>
            <w:r>
              <w:br/>
            </w:r>
            <w:r>
              <w:rPr>
                <w:rFonts w:ascii="Times New Roman"/>
                <w:b w:val="false"/>
                <w:i w:val="false"/>
                <w:color w:val="000000"/>
                <w:sz w:val="20"/>
              </w:rPr>
              <w:t>
ран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Қылыш балық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Ұсақ
</w:t>
            </w:r>
            <w:r>
              <w:br/>
            </w:r>
            <w:r>
              <w:rPr>
                <w:rFonts w:ascii="Times New Roman"/>
                <w:b w:val="false"/>
                <w:i w:val="false"/>
                <w:color w:val="000000"/>
                <w:sz w:val="20"/>
              </w:rPr>
              <w:t>
шағын,
</w:t>
            </w:r>
            <w:r>
              <w:br/>
            </w: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және
</w:t>
            </w:r>
            <w:r>
              <w:br/>
            </w:r>
            <w:r>
              <w:rPr>
                <w:rFonts w:ascii="Times New Roman"/>
                <w:b w:val="false"/>
                <w:i w:val="false"/>
                <w:color w:val="000000"/>
                <w:sz w:val="20"/>
              </w:rPr>
              <w:t>
қолтық балық-
</w:t>
            </w:r>
            <w:r>
              <w:br/>
            </w:r>
            <w:r>
              <w:rPr>
                <w:rFonts w:ascii="Times New Roman"/>
                <w:b w:val="false"/>
                <w:i w:val="false"/>
                <w:color w:val="000000"/>
                <w:sz w:val="20"/>
              </w:rPr>
              <w:t>
тар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3050,4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Шабақ-
</w:t>
            </w:r>
            <w:r>
              <w:br/>
            </w:r>
            <w:r>
              <w:rPr>
                <w:rFonts w:ascii="Times New Roman"/>
                <w:b w:val="false"/>
                <w:i w:val="false"/>
                <w:color w:val="000000"/>
                <w:sz w:val="20"/>
              </w:rPr>
              <w:t>
тар,
</w:t>
            </w:r>
            <w:r>
              <w:br/>
            </w:r>
            <w:r>
              <w:rPr>
                <w:rFonts w:ascii="Times New Roman"/>
                <w:b w:val="false"/>
                <w:i w:val="false"/>
                <w:color w:val="000000"/>
                <w:sz w:val="20"/>
              </w:rPr>
              <w:t>
оның
</w:t>
            </w:r>
            <w:r>
              <w:br/>
            </w:r>
            <w:r>
              <w:rPr>
                <w:rFonts w:ascii="Times New Roman"/>
                <w:b w:val="false"/>
                <w:i w:val="false"/>
                <w:color w:val="000000"/>
                <w:sz w:val="20"/>
              </w:rPr>
              <w:t>
ішінде: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Анчоус
</w:t>
            </w:r>
            <w:r>
              <w:br/>
            </w:r>
            <w:r>
              <w:rPr>
                <w:rFonts w:ascii="Times New Roman"/>
                <w:b w:val="false"/>
                <w:i w:val="false"/>
                <w:color w:val="000000"/>
                <w:sz w:val="20"/>
              </w:rPr>
              <w:t>
тәріз-
</w:t>
            </w:r>
            <w:r>
              <w:br/>
            </w:r>
            <w:r>
              <w:rPr>
                <w:rFonts w:ascii="Times New Roman"/>
                <w:b w:val="false"/>
                <w:i w:val="false"/>
                <w:color w:val="000000"/>
                <w:sz w:val="20"/>
              </w:rPr>
              <w:t>
ділер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w:t>
            </w:r>
            <w:r>
              <w:br/>
            </w:r>
            <w:r>
              <w:rPr>
                <w:rFonts w:ascii="Times New Roman"/>
                <w:b w:val="false"/>
                <w:i w:val="false"/>
                <w:color w:val="000000"/>
                <w:sz w:val="20"/>
              </w:rPr>
              <w:t>
көзді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r>
      <w:tr>
        <w:trPr>
          <w:trHeight w:val="123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Майша-
</w:t>
            </w:r>
            <w:r>
              <w:br/>
            </w:r>
            <w:r>
              <w:rPr>
                <w:rFonts w:ascii="Times New Roman"/>
                <w:b w:val="false"/>
                <w:i w:val="false"/>
                <w:color w:val="000000"/>
                <w:sz w:val="20"/>
              </w:rPr>
              <w:t>
бақтар,
</w:t>
            </w:r>
            <w:r>
              <w:br/>
            </w:r>
            <w:r>
              <w:rPr>
                <w:rFonts w:ascii="Times New Roman"/>
                <w:b w:val="false"/>
                <w:i w:val="false"/>
                <w:color w:val="000000"/>
                <w:sz w:val="20"/>
              </w:rPr>
              <w:t>
оның
</w:t>
            </w:r>
            <w:r>
              <w:br/>
            </w:r>
            <w:r>
              <w:rPr>
                <w:rFonts w:ascii="Times New Roman"/>
                <w:b w:val="false"/>
                <w:i w:val="false"/>
                <w:color w:val="000000"/>
                <w:sz w:val="20"/>
              </w:rPr>
              <w:t>
ішінде: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3903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Долгин-
</w:t>
            </w:r>
            <w:r>
              <w:br/>
            </w:r>
            <w:r>
              <w:rPr>
                <w:rFonts w:ascii="Times New Roman"/>
                <w:b w:val="false"/>
                <w:i w:val="false"/>
                <w:color w:val="000000"/>
                <w:sz w:val="20"/>
              </w:rPr>
              <w:t>
ская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w:t>
            </w:r>
            <w:r>
              <w:br/>
            </w:r>
            <w:r>
              <w:rPr>
                <w:rFonts w:ascii="Times New Roman"/>
                <w:b w:val="false"/>
                <w:i w:val="false"/>
                <w:color w:val="000000"/>
                <w:sz w:val="20"/>
              </w:rPr>
              <w:t>
қарын-
</w:t>
            </w:r>
            <w:r>
              <w:br/>
            </w:r>
            <w:r>
              <w:rPr>
                <w:rFonts w:ascii="Times New Roman"/>
                <w:b w:val="false"/>
                <w:i w:val="false"/>
                <w:color w:val="000000"/>
                <w:sz w:val="20"/>
              </w:rPr>
              <w:t>
сауы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Бадырақ
</w:t>
            </w:r>
            <w:r>
              <w:br/>
            </w:r>
            <w:r>
              <w:rPr>
                <w:rFonts w:ascii="Times New Roman"/>
                <w:b w:val="false"/>
                <w:i w:val="false"/>
                <w:color w:val="000000"/>
                <w:sz w:val="20"/>
              </w:rPr>
              <w:t>
көзді
</w:t>
            </w:r>
            <w:r>
              <w:br/>
            </w:r>
            <w:r>
              <w:rPr>
                <w:rFonts w:ascii="Times New Roman"/>
                <w:b w:val="false"/>
                <w:i w:val="false"/>
                <w:color w:val="000000"/>
                <w:sz w:val="20"/>
              </w:rPr>
              <w:t>
қарын-
</w:t>
            </w:r>
            <w:r>
              <w:br/>
            </w:r>
            <w:r>
              <w:rPr>
                <w:rFonts w:ascii="Times New Roman"/>
                <w:b w:val="false"/>
                <w:i w:val="false"/>
                <w:color w:val="000000"/>
                <w:sz w:val="20"/>
              </w:rPr>
              <w:t>
сауы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Жұмыр-
</w:t>
            </w:r>
            <w:r>
              <w:br/>
            </w:r>
            <w:r>
              <w:rPr>
                <w:rFonts w:ascii="Times New Roman"/>
                <w:b w:val="false"/>
                <w:i w:val="false"/>
                <w:color w:val="000000"/>
                <w:sz w:val="20"/>
              </w:rPr>
              <w:t>
басты
</w:t>
            </w:r>
            <w:r>
              <w:br/>
            </w:r>
            <w:r>
              <w:rPr>
                <w:rFonts w:ascii="Times New Roman"/>
                <w:b w:val="false"/>
                <w:i w:val="false"/>
                <w:color w:val="000000"/>
                <w:sz w:val="20"/>
              </w:rPr>
              <w:t>
қарын-
</w:t>
            </w:r>
            <w:r>
              <w:br/>
            </w:r>
            <w:r>
              <w:rPr>
                <w:rFonts w:ascii="Times New Roman"/>
                <w:b w:val="false"/>
                <w:i w:val="false"/>
                <w:color w:val="000000"/>
                <w:sz w:val="20"/>
              </w:rPr>
              <w:t>
сау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Кефаль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9168,5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5360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6280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18994,4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4450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49352,9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Балқаш көлі және Іле өзенінің сағасы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433"/>
        <w:gridCol w:w="3133"/>
        <w:gridCol w:w="4513"/>
      </w:tblGrid>
      <w:tr>
        <w:trPr>
          <w:trHeight w:val="90" w:hRule="atLeast"/>
        </w:trPr>
        <w:tc>
          <w:tcPr>
            <w:tcW w:w="2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түрлері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көлі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өзенінің сағасы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өзені сағасының су тоғандары
</w:t>
            </w:r>
            <w:r>
              <w:rPr>
                <w:rFonts w:ascii="Times New Roman"/>
                <w:b w:val="false"/>
                <w:i w:val="false"/>
                <w:color w:val="000000"/>
                <w:sz w:val="20"/>
              </w:rPr>
              <w:t>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6700,0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Қаракөз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Жайын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Беріш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амур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10010,0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439,3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550,3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Алакөл көлдер жүйесі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4733"/>
      </w:tblGrid>
      <w:tr>
        <w:trPr>
          <w:trHeight w:val="9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566,0
</w:t>
            </w:r>
          </w:p>
        </w:tc>
      </w:tr>
      <w:tr>
        <w:trPr>
          <w:trHeight w:val="9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
</w:t>
            </w:r>
          </w:p>
        </w:tc>
      </w:tr>
      <w:tr>
        <w:trPr>
          <w:trHeight w:val="9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алабұғасы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207,3
</w:t>
            </w:r>
          </w:p>
        </w:tc>
      </w:tr>
      <w:tr>
        <w:trPr>
          <w:trHeight w:val="9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Күміс түсті мөңке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1195,05
</w:t>
            </w:r>
          </w:p>
        </w:tc>
      </w:tr>
      <w:tr>
        <w:trPr>
          <w:trHeight w:val="9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r>
        <w:trPr>
          <w:trHeight w:val="9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2111,3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Қапшағай су қоймасы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4733"/>
      </w:tblGrid>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Жайын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Дөңмаңдай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амур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1175,0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Арал теңізі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753"/>
      </w:tblGrid>
      <w:tr>
        <w:trPr>
          <w:trHeight w:val="90" w:hRule="atLeast"/>
        </w:trPr>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Түйетабан-глосса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r>
      <w:tr>
        <w:trPr>
          <w:trHeight w:val="90" w:hRule="atLeast"/>
        </w:trPr>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r>
      <w:tr>
        <w:trPr>
          <w:trHeight w:val="90" w:hRule="atLeast"/>
        </w:trPr>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r>
      <w:tr>
        <w:trPr>
          <w:trHeight w:val="90" w:hRule="atLeast"/>
        </w:trPr>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
</w:t>
            </w:r>
          </w:p>
        </w:tc>
      </w:tr>
      <w:tr>
        <w:trPr>
          <w:trHeight w:val="90" w:hRule="atLeast"/>
        </w:trPr>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90" w:hRule="atLeast"/>
        </w:trPr>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90" w:hRule="atLeast"/>
        </w:trPr>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Шардара су қоймасы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733"/>
      </w:tblGrid>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175,14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100,43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308,81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Қаракөз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101,14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34,02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327,51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Жайын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33,37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Дөңмаңдай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86,36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1166,78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Бұқтырма су қоймасы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813"/>
      </w:tblGrid>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1521,0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Аққайран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Көкшұбар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Оңғақ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2057,0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Зайсан көлі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813"/>
      </w:tblGrid>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4841,0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Аққайран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Нәлім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5997,0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Шүлбі су қоймасы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4793"/>
      </w:tblGrid>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76,7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122,6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Нәлім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309,5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 Қазақстан облысы шегіндегі Ертіс өзені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4813"/>
      </w:tblGrid>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Оңғақ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Тарақ балық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Сәтпаев атындағы арна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953"/>
        <w:gridCol w:w="3713"/>
      </w:tblGrid>
      <w:tr>
        <w:trPr>
          <w:trHeight w:val="90" w:hRule="atLeast"/>
        </w:trPr>
        <w:tc>
          <w:tcPr>
            <w:tcW w:w="3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түрлері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қоймалары
</w:t>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ГРЭС-1, 2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салқындатқыш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Көкшұбар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16,85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Оңғақ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Аққайран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214,81
</w:t>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Есіл өзені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713"/>
        <w:gridCol w:w="2333"/>
        <w:gridCol w:w="3453"/>
      </w:tblGrid>
      <w:tr>
        <w:trPr>
          <w:trHeight w:val="90" w:hRule="atLeast"/>
        </w:trPr>
        <w:tc>
          <w:tcPr>
            <w:tcW w:w="2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Қарағанды облысы аумағында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Ақмола облысы аумағында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Солтүстік Қазақстан облысы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аумағында
</w:t>
            </w:r>
            <w:r>
              <w:rPr>
                <w:rFonts w:ascii="Times New Roman"/>
                <w:b w:val="false"/>
                <w:i w:val="false"/>
                <w:color w:val="000000"/>
                <w:sz w:val="20"/>
              </w:rPr>
              <w:t>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Тарақ балық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Оңғақ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Сырдария өзені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593"/>
        <w:gridCol w:w="4793"/>
      </w:tblGrid>
      <w:tr>
        <w:trPr>
          <w:trHeight w:val="90" w:hRule="atLeast"/>
        </w:trPr>
        <w:tc>
          <w:tcPr>
            <w:tcW w:w="3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түрлері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Қызылорда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облысы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аумағында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Оңтүстік Қазақстан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облысы аумағында
</w:t>
            </w:r>
            <w:r>
              <w:rPr>
                <w:rFonts w:ascii="Times New Roman"/>
                <w:b w:val="false"/>
                <w:i w:val="false"/>
                <w:color w:val="000000"/>
                <w:sz w:val="20"/>
              </w:rPr>
              <w:t>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41,01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Майбалық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Қылыш балық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Айнакөз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Жыланбас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Қаракөз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16,66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Дөңмаңдай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амур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18,92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122,37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