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b721" w14:textId="fb7b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12 ақпандағы N 189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1342 Қаулысы. Күші жойылды - Қазақстан Республикасы Үкіметінің 2009 жылғы 11 желтоқсандағы N 2091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2009.12.11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Халықаралық ұйымдармен ынтымақтастық жөніндегі сарапшылық кеңесі туралы" Қазақстан Республикасы Үкіметінің 1996 жылғы 12 ақпандағы N 189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8, 51-құжат)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ұйымдармен ынтымақтастық жөніндегі сарапшылық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 бюджеттік жоспарлау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  және сауда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"Баталов Асқар Болатұлы - Қазақстан Республикасының Индустрия және сауда вице-министрі" деген жолдағы "Қазақстан Республикасының Индустрия және сауда вице-министрі" деген сөздер "Қазақстан Республикасы Энергетика және минералдық ресурстар министрлігінің жауапты хатшысы"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Супрун Виктор Васильевич, Ахметов Тілеукен Зейнікенұлы шығарылсын.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