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eb86" w14:textId="d5ae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"Шәкен Айманов атындағы "Қазақфильм"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2007 жылғы 25 желтоқсандағы N 1284 Қаулысы</w:t>
      </w:r>
    </w:p>
    <w:p>
      <w:pPr>
        <w:spacing w:after="0"/>
        <w:ind w:left="0"/>
        <w:jc w:val="both"/>
      </w:pPr>
      <w:bookmarkStart w:name="z3" w:id="0"/>
      <w:r>
        <w:rPr>
          <w:rFonts w:ascii="Times New Roman"/>
          <w:b w:val="false"/>
          <w:i w:val="false"/>
          <w:color w:val="000000"/>
          <w:sz w:val="28"/>
        </w:rPr>
        <w:t>
      "Акционерлік қоғамдар туралы" Қазақстан Республикасының 2003 жылғы 13 мамырдағы Заңы  </w:t>
      </w:r>
      <w:r>
        <w:rPr>
          <w:rFonts w:ascii="Times New Roman"/>
          <w:b w:val="false"/>
          <w:i w:val="false"/>
          <w:color w:val="000000"/>
          <w:sz w:val="28"/>
        </w:rPr>
        <w:t xml:space="preserve">32-бабының </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Қазақстан Республикасы Қаржы министрлігінің Салық комитеті заңнамада белгіленген тәртіппен: </w:t>
      </w:r>
      <w:r>
        <w:br/>
      </w:r>
      <w:r>
        <w:rPr>
          <w:rFonts w:ascii="Times New Roman"/>
          <w:b w:val="false"/>
          <w:i w:val="false"/>
          <w:color w:val="000000"/>
          <w:sz w:val="28"/>
        </w:rPr>
        <w:t xml:space="preserve">
      1) "Шәкен Айманов атындағы "Қазақфильм" акционерлік қоғамының (бұдан әрі - Қоғам) саны 1749507 (бір миллион жеті жүз қырық тоғыз мың бес жүз жеті) дана билік етуі шектелген жарияланған акцияларын 1749507000 (бір миллиард жеті жүз қырық тоғыз миллион бес жүз жеті мың) теңге сомасына оларды мемлекеттің меншігіне мәжбүрлеп алып қою арқылы Қоғамның салықтық берешегін өтеу есебіне орналастырсын; </w:t>
      </w:r>
      <w:r>
        <w:br/>
      </w:r>
      <w:r>
        <w:rPr>
          <w:rFonts w:ascii="Times New Roman"/>
          <w:b w:val="false"/>
          <w:i w:val="false"/>
          <w:color w:val="000000"/>
          <w:sz w:val="28"/>
        </w:rPr>
        <w:t xml:space="preserve">
      2) акцияларға мемлекеттік меншік құқығын Қоғам акцияларын ұстаушылардың тізілімі жүйесінде тіркеуді Қазақстан Республикасы Қаржы министрлігінің Мемлекеттік мүлік және жекешелендіру комитетіне тіркеуді қамтамасыз етсін.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