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067c" w14:textId="7820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27 қыркүйектегі N 924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Yкiметiнiң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осы қаулыға қосымшаға сәйкес сот шешімдерін орындау үшiн 2006 жылға арналған республикалық бюджетте көзделген Қазақстан Республикасы Үкiметiнiң соттар шешiмдерi бойынша мiндеттемелердi орындауға арналған резервiнен 10966395 (он миллион тоғыз жүз алпыс алты мың үш тоқсан бес) теңге бөлiнсiн.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27 қыркүйектегі
</w:t>
      </w:r>
      <w:r>
        <w:br/>
      </w:r>
      <w:r>
        <w:rPr>
          <w:rFonts w:ascii="Times New Roman"/>
          <w:b w:val="false"/>
          <w:i w:val="false"/>
          <w:color w:val="000000"/>
          <w:sz w:val="28"/>
        </w:rPr>
        <w:t>
N 924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13"/>
        <w:gridCol w:w="4073"/>
        <w:gridCol w:w="2233"/>
        <w:gridCol w:w="1733"/>
      </w:tblGrid>
      <w:tr>
        <w:trPr>
          <w:trHeight w:val="115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шешімнің шығарылған күні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шегерілген сома (теңге)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(теңге)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117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 Рудьман
</w:t>
            </w:r>
            <w:r>
              <w:br/>
            </w:r>
            <w:r>
              <w:rPr>
                <w:rFonts w:ascii="Times New Roman"/>
                <w:b w:val="false"/>
                <w:i w:val="false"/>
                <w:color w:val="000000"/>
                <w:sz w:val="20"/>
              </w:rPr>
              <w:t>
2. Л. Рудьман
</w:t>
            </w:r>
            <w:r>
              <w:br/>
            </w:r>
            <w:r>
              <w:rPr>
                <w:rFonts w:ascii="Times New Roman"/>
                <w:b w:val="false"/>
                <w:i w:val="false"/>
                <w:color w:val="000000"/>
                <w:sz w:val="20"/>
              </w:rPr>
              <w:t>
3. Б. Нүрпейісова
</w:t>
            </w:r>
            <w:r>
              <w:br/>
            </w:r>
            <w:r>
              <w:rPr>
                <w:rFonts w:ascii="Times New Roman"/>
                <w:b w:val="false"/>
                <w:i w:val="false"/>
                <w:color w:val="000000"/>
                <w:sz w:val="20"/>
              </w:rPr>
              <w:t>
4. М. Келімбетов
</w:t>
            </w:r>
            <w:r>
              <w:br/>
            </w:r>
            <w:r>
              <w:rPr>
                <w:rFonts w:ascii="Times New Roman"/>
                <w:b w:val="false"/>
                <w:i w:val="false"/>
                <w:color w:val="000000"/>
                <w:sz w:val="20"/>
              </w:rPr>
              <w:t>
5. С. Қожабергенова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169584
</w:t>
            </w:r>
            <w:r>
              <w:br/>
            </w:r>
            <w:r>
              <w:rPr>
                <w:rFonts w:ascii="Times New Roman"/>
                <w:b w:val="false"/>
                <w:i w:val="false"/>
                <w:color w:val="000000"/>
                <w:sz w:val="20"/>
              </w:rPr>
              <w:t>
178361
</w:t>
            </w:r>
            <w:r>
              <w:br/>
            </w:r>
            <w:r>
              <w:rPr>
                <w:rFonts w:ascii="Times New Roman"/>
                <w:b w:val="false"/>
                <w:i w:val="false"/>
                <w:color w:val="000000"/>
                <w:sz w:val="20"/>
              </w:rPr>
              <w:t>
111089
</w:t>
            </w:r>
            <w:r>
              <w:br/>
            </w:r>
            <w:r>
              <w:rPr>
                <w:rFonts w:ascii="Times New Roman"/>
                <w:b w:val="false"/>
                <w:i w:val="false"/>
                <w:color w:val="000000"/>
                <w:sz w:val="20"/>
              </w:rPr>
              <w:t>
24908
</w:t>
            </w:r>
            <w:r>
              <w:br/>
            </w:r>
            <w:r>
              <w:rPr>
                <w:rFonts w:ascii="Times New Roman"/>
                <w:b w:val="false"/>
                <w:i w:val="false"/>
                <w:color w:val="000000"/>
                <w:sz w:val="20"/>
              </w:rPr>
              <w:t>
94398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В.А. Зобнева
</w:t>
            </w:r>
            <w:r>
              <w:br/>
            </w:r>
            <w:r>
              <w:rPr>
                <w:rFonts w:ascii="Times New Roman"/>
                <w:b w:val="false"/>
                <w:i w:val="false"/>
                <w:color w:val="000000"/>
                <w:sz w:val="20"/>
              </w:rPr>
              <w:t>
2. Ф.Я. Драх
</w:t>
            </w:r>
            <w:r>
              <w:br/>
            </w:r>
            <w:r>
              <w:rPr>
                <w:rFonts w:ascii="Times New Roman"/>
                <w:b w:val="false"/>
                <w:i w:val="false"/>
                <w:color w:val="000000"/>
                <w:sz w:val="20"/>
              </w:rPr>
              <w:t>
3. Е.Н. Петренко
</w:t>
            </w:r>
            <w:r>
              <w:br/>
            </w:r>
            <w:r>
              <w:rPr>
                <w:rFonts w:ascii="Times New Roman"/>
                <w:b w:val="false"/>
                <w:i w:val="false"/>
                <w:color w:val="000000"/>
                <w:sz w:val="20"/>
              </w:rPr>
              <w:t>
4. М.С. Байғұлов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85958
</w:t>
            </w:r>
            <w:r>
              <w:br/>
            </w:r>
            <w:r>
              <w:rPr>
                <w:rFonts w:ascii="Times New Roman"/>
                <w:b w:val="false"/>
                <w:i w:val="false"/>
                <w:color w:val="000000"/>
                <w:sz w:val="20"/>
              </w:rPr>
              <w:t>
246365
</w:t>
            </w:r>
            <w:r>
              <w:br/>
            </w:r>
            <w:r>
              <w:rPr>
                <w:rFonts w:ascii="Times New Roman"/>
                <w:b w:val="false"/>
                <w:i w:val="false"/>
                <w:color w:val="000000"/>
                <w:sz w:val="20"/>
              </w:rPr>
              <w:t>
127949
</w:t>
            </w:r>
            <w:r>
              <w:br/>
            </w:r>
            <w:r>
              <w:rPr>
                <w:rFonts w:ascii="Times New Roman"/>
                <w:b w:val="false"/>
                <w:i w:val="false"/>
                <w:color w:val="000000"/>
                <w:sz w:val="20"/>
              </w:rPr>
              <w:t>
70382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А.Э. Крайсман
</w:t>
            </w:r>
            <w:r>
              <w:br/>
            </w:r>
            <w:r>
              <w:rPr>
                <w:rFonts w:ascii="Times New Roman"/>
                <w:b w:val="false"/>
                <w:i w:val="false"/>
                <w:color w:val="000000"/>
                <w:sz w:val="20"/>
              </w:rPr>
              <w:t>
2. Қ. Шағымов
</w:t>
            </w:r>
            <w:r>
              <w:br/>
            </w:r>
            <w:r>
              <w:rPr>
                <w:rFonts w:ascii="Times New Roman"/>
                <w:b w:val="false"/>
                <w:i w:val="false"/>
                <w:color w:val="000000"/>
                <w:sz w:val="20"/>
              </w:rPr>
              <w:t>
3. Р. Ишанова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176150
</w:t>
            </w:r>
            <w:r>
              <w:br/>
            </w:r>
            <w:r>
              <w:rPr>
                <w:rFonts w:ascii="Times New Roman"/>
                <w:b w:val="false"/>
                <w:i w:val="false"/>
                <w:color w:val="000000"/>
                <w:sz w:val="20"/>
              </w:rPr>
              <w:t>
174269
</w:t>
            </w:r>
            <w:r>
              <w:br/>
            </w:r>
            <w:r>
              <w:rPr>
                <w:rFonts w:ascii="Times New Roman"/>
                <w:b w:val="false"/>
                <w:i w:val="false"/>
                <w:color w:val="000000"/>
                <w:sz w:val="20"/>
              </w:rPr>
              <w:t>
109262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 Алпысова
</w:t>
            </w:r>
            <w:r>
              <w:br/>
            </w:r>
            <w:r>
              <w:rPr>
                <w:rFonts w:ascii="Times New Roman"/>
                <w:b w:val="false"/>
                <w:i w:val="false"/>
                <w:color w:val="000000"/>
                <w:sz w:val="20"/>
              </w:rPr>
              <w:t>
2. Т.Қ. Қайырбеков
</w:t>
            </w:r>
            <w:r>
              <w:br/>
            </w:r>
            <w:r>
              <w:rPr>
                <w:rFonts w:ascii="Times New Roman"/>
                <w:b w:val="false"/>
                <w:i w:val="false"/>
                <w:color w:val="000000"/>
                <w:sz w:val="20"/>
              </w:rPr>
              <w:t>
3. Н. Смағұлов
</w:t>
            </w:r>
            <w:r>
              <w:br/>
            </w:r>
            <w:r>
              <w:rPr>
                <w:rFonts w:ascii="Times New Roman"/>
                <w:b w:val="false"/>
                <w:i w:val="false"/>
                <w:color w:val="000000"/>
                <w:sz w:val="20"/>
              </w:rPr>
              <w:t>
4. Е. Целлер
</w:t>
            </w:r>
            <w:r>
              <w:br/>
            </w:r>
            <w:r>
              <w:rPr>
                <w:rFonts w:ascii="Times New Roman"/>
                <w:b w:val="false"/>
                <w:i w:val="false"/>
                <w:color w:val="000000"/>
                <w:sz w:val="20"/>
              </w:rPr>
              <w:t>
5. М. Садуақасов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37459
</w:t>
            </w:r>
            <w:r>
              <w:br/>
            </w:r>
            <w:r>
              <w:rPr>
                <w:rFonts w:ascii="Times New Roman"/>
                <w:b w:val="false"/>
                <w:i w:val="false"/>
                <w:color w:val="000000"/>
                <w:sz w:val="20"/>
              </w:rPr>
              <w:t>
107538
</w:t>
            </w:r>
            <w:r>
              <w:br/>
            </w:r>
            <w:r>
              <w:rPr>
                <w:rFonts w:ascii="Times New Roman"/>
                <w:b w:val="false"/>
                <w:i w:val="false"/>
                <w:color w:val="000000"/>
                <w:sz w:val="20"/>
              </w:rPr>
              <w:t>
51899
</w:t>
            </w:r>
            <w:r>
              <w:br/>
            </w:r>
            <w:r>
              <w:rPr>
                <w:rFonts w:ascii="Times New Roman"/>
                <w:b w:val="false"/>
                <w:i w:val="false"/>
                <w:color w:val="000000"/>
                <w:sz w:val="20"/>
              </w:rPr>
              <w:t>
85869
</w:t>
            </w:r>
            <w:r>
              <w:br/>
            </w:r>
            <w:r>
              <w:rPr>
                <w:rFonts w:ascii="Times New Roman"/>
                <w:b w:val="false"/>
                <w:i w:val="false"/>
                <w:color w:val="000000"/>
                <w:sz w:val="20"/>
              </w:rPr>
              <w:t>
63203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 Мархашхан
</w:t>
            </w:r>
            <w:r>
              <w:br/>
            </w:r>
            <w:r>
              <w:rPr>
                <w:rFonts w:ascii="Times New Roman"/>
                <w:b w:val="false"/>
                <w:i w:val="false"/>
                <w:color w:val="000000"/>
                <w:sz w:val="20"/>
              </w:rPr>
              <w:t>
2. М.Ш. Шалбаев
</w:t>
            </w:r>
            <w:r>
              <w:br/>
            </w:r>
            <w:r>
              <w:rPr>
                <w:rFonts w:ascii="Times New Roman"/>
                <w:b w:val="false"/>
                <w:i w:val="false"/>
                <w:color w:val="000000"/>
                <w:sz w:val="20"/>
              </w:rPr>
              <w:t>
3. С. Зейнелхан
</w:t>
            </w:r>
            <w:r>
              <w:br/>
            </w:r>
            <w:r>
              <w:rPr>
                <w:rFonts w:ascii="Times New Roman"/>
                <w:b w:val="false"/>
                <w:i w:val="false"/>
                <w:color w:val="000000"/>
                <w:sz w:val="20"/>
              </w:rPr>
              <w:t>
4. А.А. Әбілова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170001
</w:t>
            </w:r>
            <w:r>
              <w:br/>
            </w:r>
            <w:r>
              <w:rPr>
                <w:rFonts w:ascii="Times New Roman"/>
                <w:b w:val="false"/>
                <w:i w:val="false"/>
                <w:color w:val="000000"/>
                <w:sz w:val="20"/>
              </w:rPr>
              <w:t>
40034
</w:t>
            </w:r>
            <w:r>
              <w:br/>
            </w:r>
            <w:r>
              <w:rPr>
                <w:rFonts w:ascii="Times New Roman"/>
                <w:b w:val="false"/>
                <w:i w:val="false"/>
                <w:color w:val="000000"/>
                <w:sz w:val="20"/>
              </w:rPr>
              <w:t>
46208
</w:t>
            </w:r>
            <w:r>
              <w:br/>
            </w:r>
            <w:r>
              <w:rPr>
                <w:rFonts w:ascii="Times New Roman"/>
                <w:b w:val="false"/>
                <w:i w:val="false"/>
                <w:color w:val="000000"/>
                <w:sz w:val="20"/>
              </w:rPr>
              <w:t>
104002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Т.Қ. Құдабаев
</w:t>
            </w:r>
            <w:r>
              <w:br/>
            </w:r>
            <w:r>
              <w:rPr>
                <w:rFonts w:ascii="Times New Roman"/>
                <w:b w:val="false"/>
                <w:i w:val="false"/>
                <w:color w:val="000000"/>
                <w:sz w:val="20"/>
              </w:rPr>
              <w:t>
2. Б.Қ. Құдабаев
</w:t>
            </w:r>
            <w:r>
              <w:br/>
            </w:r>
            <w:r>
              <w:rPr>
                <w:rFonts w:ascii="Times New Roman"/>
                <w:b w:val="false"/>
                <w:i w:val="false"/>
                <w:color w:val="000000"/>
                <w:sz w:val="20"/>
              </w:rPr>
              <w:t>
3. X. Хумарханы
</w:t>
            </w:r>
            <w:r>
              <w:br/>
            </w:r>
            <w:r>
              <w:rPr>
                <w:rFonts w:ascii="Times New Roman"/>
                <w:b w:val="false"/>
                <w:i w:val="false"/>
                <w:color w:val="000000"/>
                <w:sz w:val="20"/>
              </w:rPr>
              <w:t>
4. Д. Сапа
</w:t>
            </w:r>
            <w:r>
              <w:br/>
            </w:r>
            <w:r>
              <w:rPr>
                <w:rFonts w:ascii="Times New Roman"/>
                <w:b w:val="false"/>
                <w:i w:val="false"/>
                <w:color w:val="000000"/>
                <w:sz w:val="20"/>
              </w:rPr>
              <w:t>
5. М. Разихан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162843
</w:t>
            </w:r>
            <w:r>
              <w:br/>
            </w:r>
            <w:r>
              <w:rPr>
                <w:rFonts w:ascii="Times New Roman"/>
                <w:b w:val="false"/>
                <w:i w:val="false"/>
                <w:color w:val="000000"/>
                <w:sz w:val="20"/>
              </w:rPr>
              <w:t>
102103
</w:t>
            </w:r>
            <w:r>
              <w:br/>
            </w:r>
            <w:r>
              <w:rPr>
                <w:rFonts w:ascii="Times New Roman"/>
                <w:b w:val="false"/>
                <w:i w:val="false"/>
                <w:color w:val="000000"/>
                <w:sz w:val="20"/>
              </w:rPr>
              <w:t>
82734
</w:t>
            </w:r>
            <w:r>
              <w:br/>
            </w:r>
            <w:r>
              <w:rPr>
                <w:rFonts w:ascii="Times New Roman"/>
                <w:b w:val="false"/>
                <w:i w:val="false"/>
                <w:color w:val="000000"/>
                <w:sz w:val="20"/>
              </w:rPr>
              <w:t>
71330
</w:t>
            </w:r>
            <w:r>
              <w:br/>
            </w:r>
            <w:r>
              <w:rPr>
                <w:rFonts w:ascii="Times New Roman"/>
                <w:b w:val="false"/>
                <w:i w:val="false"/>
                <w:color w:val="000000"/>
                <w:sz w:val="20"/>
              </w:rPr>
              <w:t>
74358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13"/>
        <w:gridCol w:w="4093"/>
        <w:gridCol w:w="2293"/>
        <w:gridCol w:w="1773"/>
      </w:tblGrid>
      <w:tr>
        <w:trPr>
          <w:trHeight w:val="117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Жиренов
</w:t>
            </w:r>
            <w:r>
              <w:br/>
            </w:r>
            <w:r>
              <w:rPr>
                <w:rFonts w:ascii="Times New Roman"/>
                <w:b w:val="false"/>
                <w:i w:val="false"/>
                <w:color w:val="000000"/>
                <w:sz w:val="20"/>
              </w:rPr>
              <w:t>
2. Қ. Мырзасейітов
</w:t>
            </w:r>
            <w:r>
              <w:br/>
            </w:r>
            <w:r>
              <w:rPr>
                <w:rFonts w:ascii="Times New Roman"/>
                <w:b w:val="false"/>
                <w:i w:val="false"/>
                <w:color w:val="000000"/>
                <w:sz w:val="20"/>
              </w:rPr>
              <w:t>
3. С. Қорабаев
</w:t>
            </w:r>
            <w:r>
              <w:br/>
            </w:r>
            <w:r>
              <w:rPr>
                <w:rFonts w:ascii="Times New Roman"/>
                <w:b w:val="false"/>
                <w:i w:val="false"/>
                <w:color w:val="000000"/>
                <w:sz w:val="20"/>
              </w:rPr>
              <w:t>
4. Б.О. Жақымов
</w:t>
            </w:r>
            <w:r>
              <w:br/>
            </w:r>
            <w:r>
              <w:rPr>
                <w:rFonts w:ascii="Times New Roman"/>
                <w:b w:val="false"/>
                <w:i w:val="false"/>
                <w:color w:val="000000"/>
                <w:sz w:val="20"/>
              </w:rPr>
              <w:t>
5. Ш. Садықова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124554
</w:t>
            </w:r>
            <w:r>
              <w:br/>
            </w:r>
            <w:r>
              <w:rPr>
                <w:rFonts w:ascii="Times New Roman"/>
                <w:b w:val="false"/>
                <w:i w:val="false"/>
                <w:color w:val="000000"/>
                <w:sz w:val="20"/>
              </w:rPr>
              <w:t>
126257
</w:t>
            </w:r>
            <w:r>
              <w:br/>
            </w:r>
            <w:r>
              <w:rPr>
                <w:rFonts w:ascii="Times New Roman"/>
                <w:b w:val="false"/>
                <w:i w:val="false"/>
                <w:color w:val="000000"/>
                <w:sz w:val="20"/>
              </w:rPr>
              <w:t>
119149
</w:t>
            </w:r>
            <w:r>
              <w:br/>
            </w:r>
            <w:r>
              <w:rPr>
                <w:rFonts w:ascii="Times New Roman"/>
                <w:b w:val="false"/>
                <w:i w:val="false"/>
                <w:color w:val="000000"/>
                <w:sz w:val="20"/>
              </w:rPr>
              <w:t>
50709
</w:t>
            </w:r>
            <w:r>
              <w:br/>
            </w:r>
            <w:r>
              <w:rPr>
                <w:rFonts w:ascii="Times New Roman"/>
                <w:b w:val="false"/>
                <w:i w:val="false"/>
                <w:color w:val="000000"/>
                <w:sz w:val="20"/>
              </w:rPr>
              <w:t>
76165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Ш. Әлімова
</w:t>
            </w:r>
            <w:r>
              <w:br/>
            </w:r>
            <w:r>
              <w:rPr>
                <w:rFonts w:ascii="Times New Roman"/>
                <w:b w:val="false"/>
                <w:i w:val="false"/>
                <w:color w:val="000000"/>
                <w:sz w:val="20"/>
              </w:rPr>
              <w:t>
2. К. Рахымбаева
</w:t>
            </w:r>
            <w:r>
              <w:br/>
            </w:r>
            <w:r>
              <w:rPr>
                <w:rFonts w:ascii="Times New Roman"/>
                <w:b w:val="false"/>
                <w:i w:val="false"/>
                <w:color w:val="000000"/>
                <w:sz w:val="20"/>
              </w:rPr>
              <w:t>
3. Қ. Жүнісов
</w:t>
            </w:r>
            <w:r>
              <w:br/>
            </w:r>
            <w:r>
              <w:rPr>
                <w:rFonts w:ascii="Times New Roman"/>
                <w:b w:val="false"/>
                <w:i w:val="false"/>
                <w:color w:val="000000"/>
                <w:sz w:val="20"/>
              </w:rPr>
              <w:t>
4. X. Әукеев
</w:t>
            </w:r>
            <w:r>
              <w:br/>
            </w:r>
            <w:r>
              <w:rPr>
                <w:rFonts w:ascii="Times New Roman"/>
                <w:b w:val="false"/>
                <w:i w:val="false"/>
                <w:color w:val="000000"/>
                <w:sz w:val="20"/>
              </w:rPr>
              <w:t>
5. Г. Мәкенова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23492
</w:t>
            </w:r>
            <w:r>
              <w:br/>
            </w:r>
            <w:r>
              <w:rPr>
                <w:rFonts w:ascii="Times New Roman"/>
                <w:b w:val="false"/>
                <w:i w:val="false"/>
                <w:color w:val="000000"/>
                <w:sz w:val="20"/>
              </w:rPr>
              <w:t>
57874
</w:t>
            </w:r>
            <w:r>
              <w:br/>
            </w:r>
            <w:r>
              <w:rPr>
                <w:rFonts w:ascii="Times New Roman"/>
                <w:b w:val="false"/>
                <w:i w:val="false"/>
                <w:color w:val="000000"/>
                <w:sz w:val="20"/>
              </w:rPr>
              <w:t>
39174
</w:t>
            </w:r>
            <w:r>
              <w:br/>
            </w:r>
            <w:r>
              <w:rPr>
                <w:rFonts w:ascii="Times New Roman"/>
                <w:b w:val="false"/>
                <w:i w:val="false"/>
                <w:color w:val="000000"/>
                <w:sz w:val="20"/>
              </w:rPr>
              <w:t>
101919
</w:t>
            </w:r>
            <w:r>
              <w:br/>
            </w:r>
            <w:r>
              <w:rPr>
                <w:rFonts w:ascii="Times New Roman"/>
                <w:b w:val="false"/>
                <w:i w:val="false"/>
                <w:color w:val="000000"/>
                <w:sz w:val="20"/>
              </w:rPr>
              <w:t>
22909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Ү.Б. Ахметова
</w:t>
            </w:r>
            <w:r>
              <w:br/>
            </w:r>
            <w:r>
              <w:rPr>
                <w:rFonts w:ascii="Times New Roman"/>
                <w:b w:val="false"/>
                <w:i w:val="false"/>
                <w:color w:val="000000"/>
                <w:sz w:val="20"/>
              </w:rPr>
              <w:t>
2. С.Ю. Гросс
</w:t>
            </w:r>
            <w:r>
              <w:br/>
            </w:r>
            <w:r>
              <w:rPr>
                <w:rFonts w:ascii="Times New Roman"/>
                <w:b w:val="false"/>
                <w:i w:val="false"/>
                <w:color w:val="000000"/>
                <w:sz w:val="20"/>
              </w:rPr>
              <w:t>
3. Ф.З. Ахметов
</w:t>
            </w:r>
            <w:r>
              <w:br/>
            </w:r>
            <w:r>
              <w:rPr>
                <w:rFonts w:ascii="Times New Roman"/>
                <w:b w:val="false"/>
                <w:i w:val="false"/>
                <w:color w:val="000000"/>
                <w:sz w:val="20"/>
              </w:rPr>
              <w:t>
4. С. Исахан
</w:t>
            </w:r>
            <w:r>
              <w:br/>
            </w:r>
            <w:r>
              <w:rPr>
                <w:rFonts w:ascii="Times New Roman"/>
                <w:b w:val="false"/>
                <w:i w:val="false"/>
                <w:color w:val="000000"/>
                <w:sz w:val="20"/>
              </w:rPr>
              <w:t>
5. С.Э. Едрісова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153989
</w:t>
            </w:r>
            <w:r>
              <w:br/>
            </w:r>
            <w:r>
              <w:rPr>
                <w:rFonts w:ascii="Times New Roman"/>
                <w:b w:val="false"/>
                <w:i w:val="false"/>
                <w:color w:val="000000"/>
                <w:sz w:val="20"/>
              </w:rPr>
              <w:t>
60200
</w:t>
            </w:r>
            <w:r>
              <w:br/>
            </w:r>
            <w:r>
              <w:rPr>
                <w:rFonts w:ascii="Times New Roman"/>
                <w:b w:val="false"/>
                <w:i w:val="false"/>
                <w:color w:val="000000"/>
                <w:sz w:val="20"/>
              </w:rPr>
              <w:t>
127784
</w:t>
            </w:r>
            <w:r>
              <w:br/>
            </w:r>
            <w:r>
              <w:rPr>
                <w:rFonts w:ascii="Times New Roman"/>
                <w:b w:val="false"/>
                <w:i w:val="false"/>
                <w:color w:val="000000"/>
                <w:sz w:val="20"/>
              </w:rPr>
              <w:t>
62676
</w:t>
            </w:r>
            <w:r>
              <w:br/>
            </w:r>
            <w:r>
              <w:rPr>
                <w:rFonts w:ascii="Times New Roman"/>
                <w:b w:val="false"/>
                <w:i w:val="false"/>
                <w:color w:val="000000"/>
                <w:sz w:val="20"/>
              </w:rPr>
              <w:t>
20655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Н.С. Жақыпов
</w:t>
            </w:r>
            <w:r>
              <w:br/>
            </w:r>
            <w:r>
              <w:rPr>
                <w:rFonts w:ascii="Times New Roman"/>
                <w:b w:val="false"/>
                <w:i w:val="false"/>
                <w:color w:val="000000"/>
                <w:sz w:val="20"/>
              </w:rPr>
              <w:t>
2. Р.Қ. Смағұлова
</w:t>
            </w:r>
            <w:r>
              <w:br/>
            </w:r>
            <w:r>
              <w:rPr>
                <w:rFonts w:ascii="Times New Roman"/>
                <w:b w:val="false"/>
                <w:i w:val="false"/>
                <w:color w:val="000000"/>
                <w:sz w:val="20"/>
              </w:rPr>
              <w:t>
3. М. Дүйсенбаев
</w:t>
            </w:r>
            <w:r>
              <w:br/>
            </w:r>
            <w:r>
              <w:rPr>
                <w:rFonts w:ascii="Times New Roman"/>
                <w:b w:val="false"/>
                <w:i w:val="false"/>
                <w:color w:val="000000"/>
                <w:sz w:val="20"/>
              </w:rPr>
              <w:t>
4. М. Ертісхан
</w:t>
            </w:r>
            <w:r>
              <w:br/>
            </w:r>
            <w:r>
              <w:rPr>
                <w:rFonts w:ascii="Times New Roman"/>
                <w:b w:val="false"/>
                <w:i w:val="false"/>
                <w:color w:val="000000"/>
                <w:sz w:val="20"/>
              </w:rPr>
              <w:t>
5. К. Рахымов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23513
</w:t>
            </w:r>
            <w:r>
              <w:br/>
            </w:r>
            <w:r>
              <w:rPr>
                <w:rFonts w:ascii="Times New Roman"/>
                <w:b w:val="false"/>
                <w:i w:val="false"/>
                <w:color w:val="000000"/>
                <w:sz w:val="20"/>
              </w:rPr>
              <w:t>
98371
</w:t>
            </w:r>
            <w:r>
              <w:br/>
            </w:r>
            <w:r>
              <w:rPr>
                <w:rFonts w:ascii="Times New Roman"/>
                <w:b w:val="false"/>
                <w:i w:val="false"/>
                <w:color w:val="000000"/>
                <w:sz w:val="20"/>
              </w:rPr>
              <w:t>
87546
</w:t>
            </w:r>
            <w:r>
              <w:br/>
            </w:r>
            <w:r>
              <w:rPr>
                <w:rFonts w:ascii="Times New Roman"/>
                <w:b w:val="false"/>
                <w:i w:val="false"/>
                <w:color w:val="000000"/>
                <w:sz w:val="20"/>
              </w:rPr>
              <w:t>
37921
</w:t>
            </w:r>
            <w:r>
              <w:br/>
            </w:r>
            <w:r>
              <w:rPr>
                <w:rFonts w:ascii="Times New Roman"/>
                <w:b w:val="false"/>
                <w:i w:val="false"/>
                <w:color w:val="000000"/>
                <w:sz w:val="20"/>
              </w:rPr>
              <w:t>
135804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 Келімбетов
</w:t>
            </w:r>
            <w:r>
              <w:br/>
            </w:r>
            <w:r>
              <w:rPr>
                <w:rFonts w:ascii="Times New Roman"/>
                <w:b w:val="false"/>
                <w:i w:val="false"/>
                <w:color w:val="000000"/>
                <w:sz w:val="20"/>
              </w:rPr>
              <w:t>
2. К.С. Тиштұғанова
</w:t>
            </w:r>
            <w:r>
              <w:br/>
            </w:r>
            <w:r>
              <w:rPr>
                <w:rFonts w:ascii="Times New Roman"/>
                <w:b w:val="false"/>
                <w:i w:val="false"/>
                <w:color w:val="000000"/>
                <w:sz w:val="20"/>
              </w:rPr>
              <w:t>
3. Р.Ш. Маликова
</w:t>
            </w:r>
            <w:r>
              <w:br/>
            </w:r>
            <w:r>
              <w:rPr>
                <w:rFonts w:ascii="Times New Roman"/>
                <w:b w:val="false"/>
                <w:i w:val="false"/>
                <w:color w:val="000000"/>
                <w:sz w:val="20"/>
              </w:rPr>
              <w:t>
4. М. Қапизов
</w:t>
            </w:r>
            <w:r>
              <w:br/>
            </w:r>
            <w:r>
              <w:rPr>
                <w:rFonts w:ascii="Times New Roman"/>
                <w:b w:val="false"/>
                <w:i w:val="false"/>
                <w:color w:val="000000"/>
                <w:sz w:val="20"/>
              </w:rPr>
              <w:t>
5. К.С. Құсайынова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65828
</w:t>
            </w:r>
            <w:r>
              <w:br/>
            </w:r>
            <w:r>
              <w:rPr>
                <w:rFonts w:ascii="Times New Roman"/>
                <w:b w:val="false"/>
                <w:i w:val="false"/>
                <w:color w:val="000000"/>
                <w:sz w:val="20"/>
              </w:rPr>
              <w:t>
133956
</w:t>
            </w:r>
            <w:r>
              <w:br/>
            </w:r>
            <w:r>
              <w:rPr>
                <w:rFonts w:ascii="Times New Roman"/>
                <w:b w:val="false"/>
                <w:i w:val="false"/>
                <w:color w:val="000000"/>
                <w:sz w:val="20"/>
              </w:rPr>
              <w:t>
56161
</w:t>
            </w:r>
            <w:r>
              <w:br/>
            </w:r>
            <w:r>
              <w:rPr>
                <w:rFonts w:ascii="Times New Roman"/>
                <w:b w:val="false"/>
                <w:i w:val="false"/>
                <w:color w:val="000000"/>
                <w:sz w:val="20"/>
              </w:rPr>
              <w:t>
92652
</w:t>
            </w:r>
            <w:r>
              <w:br/>
            </w:r>
            <w:r>
              <w:rPr>
                <w:rFonts w:ascii="Times New Roman"/>
                <w:b w:val="false"/>
                <w:i w:val="false"/>
                <w:color w:val="000000"/>
                <w:sz w:val="20"/>
              </w:rPr>
              <w:t>
220087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3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 Наурызбекова
</w:t>
            </w:r>
            <w:r>
              <w:br/>
            </w:r>
            <w:r>
              <w:rPr>
                <w:rFonts w:ascii="Times New Roman"/>
                <w:b w:val="false"/>
                <w:i w:val="false"/>
                <w:color w:val="000000"/>
                <w:sz w:val="20"/>
              </w:rPr>
              <w:t>
2. Б. Амзин
</w:t>
            </w:r>
            <w:r>
              <w:br/>
            </w:r>
            <w:r>
              <w:rPr>
                <w:rFonts w:ascii="Times New Roman"/>
                <w:b w:val="false"/>
                <w:i w:val="false"/>
                <w:color w:val="000000"/>
                <w:sz w:val="20"/>
              </w:rPr>
              <w:t>
3. Б. Қасенбекова
</w:t>
            </w:r>
            <w:r>
              <w:br/>
            </w:r>
            <w:r>
              <w:rPr>
                <w:rFonts w:ascii="Times New Roman"/>
                <w:b w:val="false"/>
                <w:i w:val="false"/>
                <w:color w:val="000000"/>
                <w:sz w:val="20"/>
              </w:rPr>
              <w:t>
4. Қ. Қасылхан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49325
</w:t>
            </w:r>
            <w:r>
              <w:br/>
            </w:r>
            <w:r>
              <w:rPr>
                <w:rFonts w:ascii="Times New Roman"/>
                <w:b w:val="false"/>
                <w:i w:val="false"/>
                <w:color w:val="000000"/>
                <w:sz w:val="20"/>
              </w:rPr>
              <w:t>
70227
</w:t>
            </w:r>
            <w:r>
              <w:br/>
            </w:r>
            <w:r>
              <w:rPr>
                <w:rFonts w:ascii="Times New Roman"/>
                <w:b w:val="false"/>
                <w:i w:val="false"/>
                <w:color w:val="000000"/>
                <w:sz w:val="20"/>
              </w:rPr>
              <w:t>
27647
</w:t>
            </w:r>
            <w:r>
              <w:br/>
            </w:r>
            <w:r>
              <w:rPr>
                <w:rFonts w:ascii="Times New Roman"/>
                <w:b w:val="false"/>
                <w:i w:val="false"/>
                <w:color w:val="000000"/>
                <w:sz w:val="20"/>
              </w:rPr>
              <w:t>
47559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 Ыбраева
</w:t>
            </w:r>
            <w:r>
              <w:br/>
            </w:r>
            <w:r>
              <w:rPr>
                <w:rFonts w:ascii="Times New Roman"/>
                <w:b w:val="false"/>
                <w:i w:val="false"/>
                <w:color w:val="000000"/>
                <w:sz w:val="20"/>
              </w:rPr>
              <w:t>
2. Б.А. Алдақаева
</w:t>
            </w:r>
            <w:r>
              <w:br/>
            </w:r>
            <w:r>
              <w:rPr>
                <w:rFonts w:ascii="Times New Roman"/>
                <w:b w:val="false"/>
                <w:i w:val="false"/>
                <w:color w:val="000000"/>
                <w:sz w:val="20"/>
              </w:rPr>
              <w:t>
3. А.З. Түсіпова
</w:t>
            </w:r>
            <w:r>
              <w:br/>
            </w:r>
            <w:r>
              <w:rPr>
                <w:rFonts w:ascii="Times New Roman"/>
                <w:b w:val="false"/>
                <w:i w:val="false"/>
                <w:color w:val="000000"/>
                <w:sz w:val="20"/>
              </w:rPr>
              <w:t>
4. А.А. Дулашева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96820
</w:t>
            </w:r>
            <w:r>
              <w:br/>
            </w:r>
            <w:r>
              <w:rPr>
                <w:rFonts w:ascii="Times New Roman"/>
                <w:b w:val="false"/>
                <w:i w:val="false"/>
                <w:color w:val="000000"/>
                <w:sz w:val="20"/>
              </w:rPr>
              <w:t>
93595
</w:t>
            </w:r>
            <w:r>
              <w:br/>
            </w:r>
            <w:r>
              <w:rPr>
                <w:rFonts w:ascii="Times New Roman"/>
                <w:b w:val="false"/>
                <w:i w:val="false"/>
                <w:color w:val="000000"/>
                <w:sz w:val="20"/>
              </w:rPr>
              <w:t>
104909
</w:t>
            </w:r>
            <w:r>
              <w:br/>
            </w:r>
            <w:r>
              <w:rPr>
                <w:rFonts w:ascii="Times New Roman"/>
                <w:b w:val="false"/>
                <w:i w:val="false"/>
                <w:color w:val="000000"/>
                <w:sz w:val="20"/>
              </w:rPr>
              <w:t>
41886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 Смағұлов
</w:t>
            </w:r>
            <w:r>
              <w:br/>
            </w:r>
            <w:r>
              <w:rPr>
                <w:rFonts w:ascii="Times New Roman"/>
                <w:b w:val="false"/>
                <w:i w:val="false"/>
                <w:color w:val="000000"/>
                <w:sz w:val="20"/>
              </w:rPr>
              <w:t>
2. Н.И. Сусева
</w:t>
            </w:r>
            <w:r>
              <w:br/>
            </w:r>
            <w:r>
              <w:rPr>
                <w:rFonts w:ascii="Times New Roman"/>
                <w:b w:val="false"/>
                <w:i w:val="false"/>
                <w:color w:val="000000"/>
                <w:sz w:val="20"/>
              </w:rPr>
              <w:t>
3. Е. Мұстафенов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123257
</w:t>
            </w:r>
            <w:r>
              <w:br/>
            </w:r>
            <w:r>
              <w:rPr>
                <w:rFonts w:ascii="Times New Roman"/>
                <w:b w:val="false"/>
                <w:i w:val="false"/>
                <w:color w:val="000000"/>
                <w:sz w:val="20"/>
              </w:rPr>
              <w:t>
112881
</w:t>
            </w:r>
            <w:r>
              <w:br/>
            </w:r>
            <w:r>
              <w:rPr>
                <w:rFonts w:ascii="Times New Roman"/>
                <w:b w:val="false"/>
                <w:i w:val="false"/>
                <w:color w:val="000000"/>
                <w:sz w:val="20"/>
              </w:rPr>
              <w:t>
59539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А.А. Гейнц
</w:t>
            </w:r>
            <w:r>
              <w:br/>
            </w:r>
            <w:r>
              <w:rPr>
                <w:rFonts w:ascii="Times New Roman"/>
                <w:b w:val="false"/>
                <w:i w:val="false"/>
                <w:color w:val="000000"/>
                <w:sz w:val="20"/>
              </w:rPr>
              <w:t>
2. Н. Кучерявенко
</w:t>
            </w:r>
            <w:r>
              <w:br/>
            </w:r>
            <w:r>
              <w:rPr>
                <w:rFonts w:ascii="Times New Roman"/>
                <w:b w:val="false"/>
                <w:i w:val="false"/>
                <w:color w:val="000000"/>
                <w:sz w:val="20"/>
              </w:rPr>
              <w:t>
3. Б. Сайфуров
</w:t>
            </w:r>
            <w:r>
              <w:br/>
            </w:r>
            <w:r>
              <w:rPr>
                <w:rFonts w:ascii="Times New Roman"/>
                <w:b w:val="false"/>
                <w:i w:val="false"/>
                <w:color w:val="000000"/>
                <w:sz w:val="20"/>
              </w:rPr>
              <w:t>
4. Р.Қ. Әмірханова
</w:t>
            </w:r>
            <w:r>
              <w:br/>
            </w:r>
            <w:r>
              <w:rPr>
                <w:rFonts w:ascii="Times New Roman"/>
                <w:b w:val="false"/>
                <w:i w:val="false"/>
                <w:color w:val="000000"/>
                <w:sz w:val="20"/>
              </w:rPr>
              <w:t>
5. А. Оспанов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105305
</w:t>
            </w:r>
            <w:r>
              <w:br/>
            </w:r>
            <w:r>
              <w:rPr>
                <w:rFonts w:ascii="Times New Roman"/>
                <w:b w:val="false"/>
                <w:i w:val="false"/>
                <w:color w:val="000000"/>
                <w:sz w:val="20"/>
              </w:rPr>
              <w:t>
120965
</w:t>
            </w:r>
            <w:r>
              <w:br/>
            </w:r>
            <w:r>
              <w:rPr>
                <w:rFonts w:ascii="Times New Roman"/>
                <w:b w:val="false"/>
                <w:i w:val="false"/>
                <w:color w:val="000000"/>
                <w:sz w:val="20"/>
              </w:rPr>
              <w:t>
147600
</w:t>
            </w:r>
            <w:r>
              <w:br/>
            </w:r>
            <w:r>
              <w:rPr>
                <w:rFonts w:ascii="Times New Roman"/>
                <w:b w:val="false"/>
                <w:i w:val="false"/>
                <w:color w:val="000000"/>
                <w:sz w:val="20"/>
              </w:rPr>
              <w:t>
99236
</w:t>
            </w:r>
            <w:r>
              <w:br/>
            </w:r>
            <w:r>
              <w:rPr>
                <w:rFonts w:ascii="Times New Roman"/>
                <w:b w:val="false"/>
                <w:i w:val="false"/>
                <w:color w:val="000000"/>
                <w:sz w:val="20"/>
              </w:rPr>
              <w:t>
94614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809"/>
        <w:gridCol w:w="4545"/>
        <w:gridCol w:w="2840"/>
        <w:gridCol w:w="2024"/>
      </w:tblGrid>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 Шотаева
</w:t>
            </w:r>
            <w:r>
              <w:br/>
            </w:r>
            <w:r>
              <w:rPr>
                <w:rFonts w:ascii="Times New Roman"/>
                <w:b w:val="false"/>
                <w:i w:val="false"/>
                <w:color w:val="000000"/>
                <w:sz w:val="20"/>
              </w:rPr>
              <w:t>
2. Ж. Ақболин
</w:t>
            </w:r>
            <w:r>
              <w:br/>
            </w:r>
            <w:r>
              <w:rPr>
                <w:rFonts w:ascii="Times New Roman"/>
                <w:b w:val="false"/>
                <w:i w:val="false"/>
                <w:color w:val="000000"/>
                <w:sz w:val="20"/>
              </w:rPr>
              <w:t>
3. Г. Бейсова
</w:t>
            </w:r>
            <w:r>
              <w:br/>
            </w:r>
            <w:r>
              <w:rPr>
                <w:rFonts w:ascii="Times New Roman"/>
                <w:b w:val="false"/>
                <w:i w:val="false"/>
                <w:color w:val="000000"/>
                <w:sz w:val="20"/>
              </w:rPr>
              <w:t>
4. Н. Мұратов
</w:t>
            </w:r>
            <w:r>
              <w:br/>
            </w:r>
            <w:r>
              <w:rPr>
                <w:rFonts w:ascii="Times New Roman"/>
                <w:b w:val="false"/>
                <w:i w:val="false"/>
                <w:color w:val="000000"/>
                <w:sz w:val="20"/>
              </w:rPr>
              <w:t>
5. Ж. Дүйсенаев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47870 82019 130497 55027 114881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С.Н. Көкенов
</w:t>
            </w:r>
            <w:r>
              <w:br/>
            </w:r>
            <w:r>
              <w:rPr>
                <w:rFonts w:ascii="Times New Roman"/>
                <w:b w:val="false"/>
                <w:i w:val="false"/>
                <w:color w:val="000000"/>
                <w:sz w:val="20"/>
              </w:rPr>
              <w:t>
2. Қ.Е. Байділдин 3. Қ.Д. Ғалымжанова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46678 124939 122979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 Күзекеева
</w:t>
            </w:r>
            <w:r>
              <w:br/>
            </w:r>
            <w:r>
              <w:rPr>
                <w:rFonts w:ascii="Times New Roman"/>
                <w:b w:val="false"/>
                <w:i w:val="false"/>
                <w:color w:val="000000"/>
                <w:sz w:val="20"/>
              </w:rPr>
              <w:t>
2. Б. Әубәкірова
</w:t>
            </w:r>
            <w:r>
              <w:br/>
            </w:r>
            <w:r>
              <w:rPr>
                <w:rFonts w:ascii="Times New Roman"/>
                <w:b w:val="false"/>
                <w:i w:val="false"/>
                <w:color w:val="000000"/>
                <w:sz w:val="20"/>
              </w:rPr>
              <w:t>
3. Ф. Әлімов
</w:t>
            </w:r>
            <w:r>
              <w:br/>
            </w:r>
            <w:r>
              <w:rPr>
                <w:rFonts w:ascii="Times New Roman"/>
                <w:b w:val="false"/>
                <w:i w:val="false"/>
                <w:color w:val="000000"/>
                <w:sz w:val="20"/>
              </w:rPr>
              <w:t>
4. Г. Дулашева
</w:t>
            </w:r>
            <w:r>
              <w:br/>
            </w:r>
            <w:r>
              <w:rPr>
                <w:rFonts w:ascii="Times New Roman"/>
                <w:b w:val="false"/>
                <w:i w:val="false"/>
                <w:color w:val="000000"/>
                <w:sz w:val="20"/>
              </w:rPr>
              <w:t>
5. К. Шалабаев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117247 31321 149614 23446
</w:t>
            </w:r>
            <w:r>
              <w:br/>
            </w:r>
            <w:r>
              <w:rPr>
                <w:rFonts w:ascii="Times New Roman"/>
                <w:b w:val="false"/>
                <w:i w:val="false"/>
                <w:color w:val="000000"/>
                <w:sz w:val="20"/>
              </w:rPr>
              <w:t>
50725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Л.З. Литвинова 2. А.Қ. Зікенов
</w:t>
            </w:r>
            <w:r>
              <w:br/>
            </w:r>
            <w:r>
              <w:rPr>
                <w:rFonts w:ascii="Times New Roman"/>
                <w:b w:val="false"/>
                <w:i w:val="false"/>
                <w:color w:val="000000"/>
                <w:sz w:val="20"/>
              </w:rPr>
              <w:t>
3. Е. Бралинов
</w:t>
            </w:r>
            <w:r>
              <w:br/>
            </w:r>
            <w:r>
              <w:rPr>
                <w:rFonts w:ascii="Times New Roman"/>
                <w:b w:val="false"/>
                <w:i w:val="false"/>
                <w:color w:val="000000"/>
                <w:sz w:val="20"/>
              </w:rPr>
              <w:t>
4. Ш.С. Жақсылықова
</w:t>
            </w:r>
            <w:r>
              <w:br/>
            </w:r>
            <w:r>
              <w:rPr>
                <w:rFonts w:ascii="Times New Roman"/>
                <w:b w:val="false"/>
                <w:i w:val="false"/>
                <w:color w:val="000000"/>
                <w:sz w:val="20"/>
              </w:rPr>
              <w:t>
5. А. Байғұл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51207 104610 133308 22976 122424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 Нұрал
</w:t>
            </w:r>
            <w:r>
              <w:br/>
            </w:r>
            <w:r>
              <w:rPr>
                <w:rFonts w:ascii="Times New Roman"/>
                <w:b w:val="false"/>
                <w:i w:val="false"/>
                <w:color w:val="000000"/>
                <w:sz w:val="20"/>
              </w:rPr>
              <w:t>
2. Ж.С. Қабылбеков 3. М. Ысқақова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138028 118507 21203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 Сұлтанов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224827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 Теміржанова 2. Л. Әуезова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35928 102147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 Мралинов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43741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Б.З. Кенжебаева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151052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М.Д. Аусағитов 2. Е.З. Бекмолдинов
</w:t>
            </w:r>
            <w:r>
              <w:br/>
            </w:r>
            <w:r>
              <w:rPr>
                <w:rFonts w:ascii="Times New Roman"/>
                <w:b w:val="false"/>
                <w:i w:val="false"/>
                <w:color w:val="000000"/>
                <w:sz w:val="20"/>
              </w:rPr>
              <w:t>
3. Е.Ш. Ғаббасов
</w:t>
            </w:r>
            <w:r>
              <w:br/>
            </w:r>
            <w:r>
              <w:rPr>
                <w:rFonts w:ascii="Times New Roman"/>
                <w:b w:val="false"/>
                <w:i w:val="false"/>
                <w:color w:val="000000"/>
                <w:sz w:val="20"/>
              </w:rPr>
              <w:t>
4. Г.Б. Көзжанова 5. Қ.Қ. Катьетов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145802 84441 130908 48320
</w:t>
            </w:r>
            <w:r>
              <w:br/>
            </w:r>
            <w:r>
              <w:rPr>
                <w:rFonts w:ascii="Times New Roman"/>
                <w:b w:val="false"/>
                <w:i w:val="false"/>
                <w:color w:val="000000"/>
                <w:sz w:val="20"/>
              </w:rPr>
              <w:t>
23558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Аусарова
</w:t>
            </w:r>
          </w:p>
        </w:tc>
        <w:tc>
          <w:tcPr>
            <w:tcW w:w="2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45661
</w:t>
            </w:r>
          </w:p>
        </w:tc>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353"/>
        <w:gridCol w:w="4133"/>
        <w:gridCol w:w="2293"/>
        <w:gridCol w:w="2013"/>
      </w:tblGrid>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С.У. Мұқашева
</w:t>
            </w:r>
            <w:r>
              <w:br/>
            </w:r>
            <w:r>
              <w:rPr>
                <w:rFonts w:ascii="Times New Roman"/>
                <w:b w:val="false"/>
                <w:i w:val="false"/>
                <w:color w:val="000000"/>
                <w:sz w:val="20"/>
              </w:rPr>
              <w:t>
2. Г. Аманжолова
</w:t>
            </w:r>
            <w:r>
              <w:br/>
            </w:r>
            <w:r>
              <w:rPr>
                <w:rFonts w:ascii="Times New Roman"/>
                <w:b w:val="false"/>
                <w:i w:val="false"/>
                <w:color w:val="000000"/>
                <w:sz w:val="20"/>
              </w:rPr>
              <w:t>
3. Ф.Ж. Түсіпбаев
</w:t>
            </w:r>
            <w:r>
              <w:br/>
            </w:r>
            <w:r>
              <w:rPr>
                <w:rFonts w:ascii="Times New Roman"/>
                <w:b w:val="false"/>
                <w:i w:val="false"/>
                <w:color w:val="000000"/>
                <w:sz w:val="20"/>
              </w:rPr>
              <w:t>
4. А. Омаров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27237
</w:t>
            </w:r>
            <w:r>
              <w:br/>
            </w:r>
            <w:r>
              <w:rPr>
                <w:rFonts w:ascii="Times New Roman"/>
                <w:b w:val="false"/>
                <w:i w:val="false"/>
                <w:color w:val="000000"/>
                <w:sz w:val="20"/>
              </w:rPr>
              <w:t>
104674 112020
</w:t>
            </w:r>
            <w:r>
              <w:br/>
            </w:r>
            <w:r>
              <w:rPr>
                <w:rFonts w:ascii="Times New Roman"/>
                <w:b w:val="false"/>
                <w:i w:val="false"/>
                <w:color w:val="000000"/>
                <w:sz w:val="20"/>
              </w:rPr>
              <w:t>
59937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Л.В. Вебер
</w:t>
            </w:r>
            <w:r>
              <w:br/>
            </w:r>
            <w:r>
              <w:rPr>
                <w:rFonts w:ascii="Times New Roman"/>
                <w:b w:val="false"/>
                <w:i w:val="false"/>
                <w:color w:val="000000"/>
                <w:sz w:val="20"/>
              </w:rPr>
              <w:t>
2. Ю.К. Вебер
</w:t>
            </w:r>
            <w:r>
              <w:br/>
            </w:r>
            <w:r>
              <w:rPr>
                <w:rFonts w:ascii="Times New Roman"/>
                <w:b w:val="false"/>
                <w:i w:val="false"/>
                <w:color w:val="000000"/>
                <w:sz w:val="20"/>
              </w:rPr>
              <w:t>
3. Наталия Зандер 4. М. Бісмілдинов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112323
</w:t>
            </w:r>
            <w:r>
              <w:br/>
            </w:r>
            <w:r>
              <w:rPr>
                <w:rFonts w:ascii="Times New Roman"/>
                <w:b w:val="false"/>
                <w:i w:val="false"/>
                <w:color w:val="000000"/>
                <w:sz w:val="20"/>
              </w:rPr>
              <w:t>
47068
</w:t>
            </w:r>
            <w:r>
              <w:br/>
            </w:r>
            <w:r>
              <w:rPr>
                <w:rFonts w:ascii="Times New Roman"/>
                <w:b w:val="false"/>
                <w:i w:val="false"/>
                <w:color w:val="000000"/>
                <w:sz w:val="20"/>
              </w:rPr>
              <w:t>
31293
</w:t>
            </w:r>
            <w:r>
              <w:br/>
            </w:r>
            <w:r>
              <w:rPr>
                <w:rFonts w:ascii="Times New Roman"/>
                <w:b w:val="false"/>
                <w:i w:val="false"/>
                <w:color w:val="000000"/>
                <w:sz w:val="20"/>
              </w:rPr>
              <w:t>
72065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Ж.Ж. Оспанова
</w:t>
            </w:r>
            <w:r>
              <w:br/>
            </w:r>
            <w:r>
              <w:rPr>
                <w:rFonts w:ascii="Times New Roman"/>
                <w:b w:val="false"/>
                <w:i w:val="false"/>
                <w:color w:val="000000"/>
                <w:sz w:val="20"/>
              </w:rPr>
              <w:t>
2. Т.К. Құрманғалиев
</w:t>
            </w:r>
            <w:r>
              <w:br/>
            </w:r>
            <w:r>
              <w:rPr>
                <w:rFonts w:ascii="Times New Roman"/>
                <w:b w:val="false"/>
                <w:i w:val="false"/>
                <w:color w:val="000000"/>
                <w:sz w:val="20"/>
              </w:rPr>
              <w:t>
3. О.Қ. Ибатов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48211
</w:t>
            </w:r>
            <w:r>
              <w:br/>
            </w:r>
            <w:r>
              <w:rPr>
                <w:rFonts w:ascii="Times New Roman"/>
                <w:b w:val="false"/>
                <w:i w:val="false"/>
                <w:color w:val="000000"/>
                <w:sz w:val="20"/>
              </w:rPr>
              <w:t>
211065
</w:t>
            </w:r>
            <w:r>
              <w:br/>
            </w:r>
            <w:r>
              <w:rPr>
                <w:rFonts w:ascii="Times New Roman"/>
                <w:b w:val="false"/>
                <w:i w:val="false"/>
                <w:color w:val="000000"/>
                <w:sz w:val="20"/>
              </w:rPr>
              <w:t>
150866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 Ивановская
</w:t>
            </w:r>
            <w:r>
              <w:br/>
            </w:r>
            <w:r>
              <w:rPr>
                <w:rFonts w:ascii="Times New Roman"/>
                <w:b w:val="false"/>
                <w:i w:val="false"/>
                <w:color w:val="000000"/>
                <w:sz w:val="20"/>
              </w:rPr>
              <w:t>
2. Р.С. Қорабаев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88119
</w:t>
            </w:r>
            <w:r>
              <w:br/>
            </w:r>
            <w:r>
              <w:rPr>
                <w:rFonts w:ascii="Times New Roman"/>
                <w:b w:val="false"/>
                <w:i w:val="false"/>
                <w:color w:val="000000"/>
                <w:sz w:val="20"/>
              </w:rPr>
              <w:t>
186083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 Төрегелдинов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154461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 Төлеубаева
</w:t>
            </w:r>
            <w:r>
              <w:br/>
            </w:r>
            <w:r>
              <w:rPr>
                <w:rFonts w:ascii="Times New Roman"/>
                <w:b w:val="false"/>
                <w:i w:val="false"/>
                <w:color w:val="000000"/>
                <w:sz w:val="20"/>
              </w:rPr>
              <w:t>
2. Ш. Аккузинова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103712 
</w:t>
            </w:r>
            <w:r>
              <w:br/>
            </w:r>
            <w:r>
              <w:rPr>
                <w:rFonts w:ascii="Times New Roman"/>
                <w:b w:val="false"/>
                <w:i w:val="false"/>
                <w:color w:val="000000"/>
                <w:sz w:val="20"/>
              </w:rPr>
              <w:t>
52663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Ыбраева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182959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Аусағитов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92782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10966395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