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404e" w14:textId="2004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Семей қаласын дамытудың 2006-2008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2005 жылғы 25 тамыздағы N 874 Қаулысы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Президентi Н.Ә.Назарбаевтың 2005 жылғы 23-24 маусымда Шығыс Қазақстан облысына сапары барысында берген тапсырмаларын орындау үшiн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Шығыс Қазақстан облысының Семей қаласын дамытудың 2006-2008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орталық атқарушы органдары мен Шығыс Қазақстан облысының жергiлiктi атқарушы органдары Бағдарламада көзделген iс-шаралардың уақтылы орындалуын қамтамасыз етсiн және жарты жылдың қорытындылары бойынша 20 қаңтардан және 20 шiлдеден кешiктiрмей Қазақстан Республикасы Экономика және бюджеттiк жоспарлау министрлігіне оларды iске асырудың барысы туралы ақпарат берсiн.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Экономика және бюджеттiк жоспарлау министрлiгi жарты жылдың қорытындылары бойынша 1 ақпаннан және 1 тамыздан кешiктiрмей Қазақстан Республикасының Үкiметiне Бағдарламаны iске асырудың барысы туралы жиынтық ақпарат берсiн.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А.С.Есiмовке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қолданысқа енгiзiледi.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2005 жылғы 25 тамыздағы      </w:t>
      </w:r>
      <w:r>
        <w:br/>
      </w:r>
      <w:r>
        <w:rPr>
          <w:rFonts w:ascii="Times New Roman"/>
          <w:b w:val="false"/>
          <w:i w:val="false"/>
          <w:color w:val="000000"/>
          <w:sz w:val="28"/>
        </w:rPr>
        <w:t xml:space="preserve">
N 874 Қаулысымен бекітілген    </w:t>
      </w:r>
    </w:p>
    <w:bookmarkStart w:name="z39" w:id="6"/>
    <w:p>
      <w:pPr>
        <w:spacing w:after="0"/>
        <w:ind w:left="0"/>
        <w:jc w:val="left"/>
      </w:pPr>
      <w:r>
        <w:rPr>
          <w:rFonts w:ascii="Times New Roman"/>
          <w:b/>
          <w:i w:val="false"/>
          <w:color w:val="000000"/>
        </w:rPr>
        <w:t xml:space="preserve"> 
  Шығыс Қазақстан облысының Семей қаласын дамытудың </w:t>
      </w:r>
      <w:r>
        <w:br/>
      </w:r>
      <w:r>
        <w:rPr>
          <w:rFonts w:ascii="Times New Roman"/>
          <w:b/>
          <w:i w:val="false"/>
          <w:color w:val="000000"/>
        </w:rPr>
        <w:t xml:space="preserve">
2006-2008 жылдарға арналған бағдарламасы </w:t>
      </w:r>
    </w:p>
    <w:bookmarkEnd w:id="6"/>
    <w:p>
      <w:pPr>
        <w:spacing w:after="0"/>
        <w:ind w:left="0"/>
        <w:jc w:val="both"/>
      </w:pPr>
      <w:r>
        <w:rPr>
          <w:rFonts w:ascii="Times New Roman"/>
          <w:b w:val="false"/>
          <w:i w:val="false"/>
          <w:color w:val="000000"/>
          <w:sz w:val="28"/>
        </w:rPr>
        <w:t xml:space="preserve">Мазмұны </w:t>
      </w:r>
    </w:p>
    <w:bookmarkStart w:name="z7"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val="false"/>
          <w:i w:val="false"/>
          <w:color w:val="000000"/>
          <w:sz w:val="28"/>
        </w:rPr>
        <w:t xml:space="preserve">Атауы               Шығыс Қазақстан облысының Семей қаласын </w:t>
      </w:r>
      <w:r>
        <w:br/>
      </w:r>
      <w:r>
        <w:rPr>
          <w:rFonts w:ascii="Times New Roman"/>
          <w:b w:val="false"/>
          <w:i w:val="false"/>
          <w:color w:val="000000"/>
          <w:sz w:val="28"/>
        </w:rPr>
        <w:t xml:space="preserve">
                    дамытудың 2006-2008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үшiн        Қазақстан Республикасы Президентi Әкiмшілiгiнiң </w:t>
      </w:r>
      <w:r>
        <w:br/>
      </w:r>
      <w:r>
        <w:rPr>
          <w:rFonts w:ascii="Times New Roman"/>
          <w:b w:val="false"/>
          <w:i w:val="false"/>
          <w:color w:val="000000"/>
          <w:sz w:val="28"/>
        </w:rPr>
        <w:t xml:space="preserve">
негiздеме           Басшысы 2005 жылғы 5 шілдедегi N 41-8.55 </w:t>
      </w:r>
      <w:r>
        <w:br/>
      </w:r>
      <w:r>
        <w:rPr>
          <w:rFonts w:ascii="Times New Roman"/>
          <w:b w:val="false"/>
          <w:i w:val="false"/>
          <w:color w:val="000000"/>
          <w:sz w:val="28"/>
        </w:rPr>
        <w:t xml:space="preserve">
                    бекiткен Қазақстан Республикасының Президентi </w:t>
      </w:r>
      <w:r>
        <w:br/>
      </w:r>
      <w:r>
        <w:rPr>
          <w:rFonts w:ascii="Times New Roman"/>
          <w:b w:val="false"/>
          <w:i w:val="false"/>
          <w:color w:val="000000"/>
          <w:sz w:val="28"/>
        </w:rPr>
        <w:t xml:space="preserve">
                    Н.Ә.Назарбаевтың 2005 жылғы 23-24 маусым </w:t>
      </w:r>
      <w:r>
        <w:br/>
      </w:r>
      <w:r>
        <w:rPr>
          <w:rFonts w:ascii="Times New Roman"/>
          <w:b w:val="false"/>
          <w:i w:val="false"/>
          <w:color w:val="000000"/>
          <w:sz w:val="28"/>
        </w:rPr>
        <w:t xml:space="preserve">
                    аралығындағы Шығыс Қазақстан облысына сапары </w:t>
      </w:r>
      <w:r>
        <w:br/>
      </w:r>
      <w:r>
        <w:rPr>
          <w:rFonts w:ascii="Times New Roman"/>
          <w:b w:val="false"/>
          <w:i w:val="false"/>
          <w:color w:val="000000"/>
          <w:sz w:val="28"/>
        </w:rPr>
        <w:t xml:space="preserve">
                    барысында берген тапсырмаларын iске асыру </w:t>
      </w:r>
      <w:r>
        <w:br/>
      </w:r>
      <w:r>
        <w:rPr>
          <w:rFonts w:ascii="Times New Roman"/>
          <w:b w:val="false"/>
          <w:i w:val="false"/>
          <w:color w:val="000000"/>
          <w:sz w:val="28"/>
        </w:rPr>
        <w:t xml:space="preserve">
                    жөнiндегi iс-шаралардың 1-тармағы; </w:t>
      </w:r>
      <w:r>
        <w:br/>
      </w:r>
      <w:r>
        <w:rPr>
          <w:rFonts w:ascii="Times New Roman"/>
          <w:b w:val="false"/>
          <w:i w:val="false"/>
          <w:color w:val="000000"/>
          <w:sz w:val="28"/>
        </w:rPr>
        <w:t xml:space="preserve">
                    Қазақстан Республикасының Премьер-Министрi </w:t>
      </w:r>
      <w:r>
        <w:br/>
      </w:r>
      <w:r>
        <w:rPr>
          <w:rFonts w:ascii="Times New Roman"/>
          <w:b w:val="false"/>
          <w:i w:val="false"/>
          <w:color w:val="000000"/>
          <w:sz w:val="28"/>
        </w:rPr>
        <w:t xml:space="preserve">
                    2005 жылғы 17 тамызда өткiзген кеңестiң </w:t>
      </w:r>
      <w:r>
        <w:br/>
      </w:r>
      <w:r>
        <w:rPr>
          <w:rFonts w:ascii="Times New Roman"/>
          <w:b w:val="false"/>
          <w:i w:val="false"/>
          <w:color w:val="000000"/>
          <w:sz w:val="28"/>
        </w:rPr>
        <w:t xml:space="preserve">
                    N 11-5/007-304 хаттамасының 4-тармағы. </w:t>
      </w:r>
    </w:p>
    <w:p>
      <w:pPr>
        <w:spacing w:after="0"/>
        <w:ind w:left="0"/>
        <w:jc w:val="both"/>
      </w:pPr>
      <w:r>
        <w:rPr>
          <w:rFonts w:ascii="Times New Roman"/>
          <w:b w:val="false"/>
          <w:i w:val="false"/>
          <w:color w:val="000000"/>
          <w:sz w:val="28"/>
        </w:rPr>
        <w:t xml:space="preserve">Әзiрлеушілер        Қазақстан Республикасы Экономика және бюджеттiк </w:t>
      </w:r>
      <w:r>
        <w:br/>
      </w:r>
      <w:r>
        <w:rPr>
          <w:rFonts w:ascii="Times New Roman"/>
          <w:b w:val="false"/>
          <w:i w:val="false"/>
          <w:color w:val="000000"/>
          <w:sz w:val="28"/>
        </w:rPr>
        <w:t xml:space="preserve">
                    жоспарлау министрлiгi, Шығыс Қазақстан </w:t>
      </w:r>
      <w:r>
        <w:br/>
      </w:r>
      <w:r>
        <w:rPr>
          <w:rFonts w:ascii="Times New Roman"/>
          <w:b w:val="false"/>
          <w:i w:val="false"/>
          <w:color w:val="000000"/>
          <w:sz w:val="28"/>
        </w:rPr>
        <w:t xml:space="preserve">
                    облысының әкiмдiгi </w:t>
      </w:r>
    </w:p>
    <w:p>
      <w:pPr>
        <w:spacing w:after="0"/>
        <w:ind w:left="0"/>
        <w:jc w:val="both"/>
      </w:pPr>
      <w:r>
        <w:rPr>
          <w:rFonts w:ascii="Times New Roman"/>
          <w:b w:val="false"/>
          <w:i w:val="false"/>
          <w:color w:val="000000"/>
          <w:sz w:val="28"/>
        </w:rPr>
        <w:t xml:space="preserve">Бағдарламаның       Шығыс Қазақстан облысының Семей қаласын </w:t>
      </w:r>
      <w:r>
        <w:br/>
      </w:r>
      <w:r>
        <w:rPr>
          <w:rFonts w:ascii="Times New Roman"/>
          <w:b w:val="false"/>
          <w:i w:val="false"/>
          <w:color w:val="000000"/>
          <w:sz w:val="28"/>
        </w:rPr>
        <w:t xml:space="preserve">
мақсаты             одан әрi орнықты әлеуметтiк-экономикалық </w:t>
      </w:r>
      <w:r>
        <w:br/>
      </w:r>
      <w:r>
        <w:rPr>
          <w:rFonts w:ascii="Times New Roman"/>
          <w:b w:val="false"/>
          <w:i w:val="false"/>
          <w:color w:val="000000"/>
          <w:sz w:val="28"/>
        </w:rPr>
        <w:t xml:space="preserve">
                    дамуын қамтамасыз ету </w:t>
      </w:r>
    </w:p>
    <w:p>
      <w:pPr>
        <w:spacing w:after="0"/>
        <w:ind w:left="0"/>
        <w:jc w:val="both"/>
      </w:pPr>
      <w:r>
        <w:rPr>
          <w:rFonts w:ascii="Times New Roman"/>
          <w:b w:val="false"/>
          <w:i w:val="false"/>
          <w:color w:val="000000"/>
          <w:sz w:val="28"/>
        </w:rPr>
        <w:t xml:space="preserve">Бағдарламаның       Өнеркәсіп пен аграрлық секторда озық </w:t>
      </w:r>
      <w:r>
        <w:br/>
      </w:r>
      <w:r>
        <w:rPr>
          <w:rFonts w:ascii="Times New Roman"/>
          <w:b w:val="false"/>
          <w:i w:val="false"/>
          <w:color w:val="000000"/>
          <w:sz w:val="28"/>
        </w:rPr>
        <w:t xml:space="preserve">
мiндеттерi          технология мен инновациялық шешiмдердi </w:t>
      </w:r>
      <w:r>
        <w:br/>
      </w:r>
      <w:r>
        <w:rPr>
          <w:rFonts w:ascii="Times New Roman"/>
          <w:b w:val="false"/>
          <w:i w:val="false"/>
          <w:color w:val="000000"/>
          <w:sz w:val="28"/>
        </w:rPr>
        <w:t xml:space="preserve">
                    өндiрiске енгiзу есебiнен бәсекеге қабілеттi </w:t>
      </w:r>
      <w:r>
        <w:br/>
      </w:r>
      <w:r>
        <w:rPr>
          <w:rFonts w:ascii="Times New Roman"/>
          <w:b w:val="false"/>
          <w:i w:val="false"/>
          <w:color w:val="000000"/>
          <w:sz w:val="28"/>
        </w:rPr>
        <w:t xml:space="preserve">
                    өнiм шығару жөнiндегi жаңа өндiрiстер құру; </w:t>
      </w:r>
      <w:r>
        <w:br/>
      </w:r>
      <w:r>
        <w:rPr>
          <w:rFonts w:ascii="Times New Roman"/>
          <w:b w:val="false"/>
          <w:i w:val="false"/>
          <w:color w:val="000000"/>
          <w:sz w:val="28"/>
        </w:rPr>
        <w:t xml:space="preserve">
                    қазiргi заманғы құрылыс материалдарын шығару </w:t>
      </w:r>
      <w:r>
        <w:br/>
      </w:r>
      <w:r>
        <w:rPr>
          <w:rFonts w:ascii="Times New Roman"/>
          <w:b w:val="false"/>
          <w:i w:val="false"/>
          <w:color w:val="000000"/>
          <w:sz w:val="28"/>
        </w:rPr>
        <w:t xml:space="preserve">
                    жөніндегi бар өндiрiстердi кеңейту; </w:t>
      </w:r>
      <w:r>
        <w:br/>
      </w:r>
      <w:r>
        <w:rPr>
          <w:rFonts w:ascii="Times New Roman"/>
          <w:b w:val="false"/>
          <w:i w:val="false"/>
          <w:color w:val="000000"/>
          <w:sz w:val="28"/>
        </w:rPr>
        <w:t xml:space="preserve">
                    өндiрiстiк, инженерлiк және әлеуметтiк </w:t>
      </w:r>
      <w:r>
        <w:br/>
      </w:r>
      <w:r>
        <w:rPr>
          <w:rFonts w:ascii="Times New Roman"/>
          <w:b w:val="false"/>
          <w:i w:val="false"/>
          <w:color w:val="000000"/>
          <w:sz w:val="28"/>
        </w:rPr>
        <w:t xml:space="preserve">
                    инфрақұрылымды, шағын және орта кәсіпкерлiктi, </w:t>
      </w:r>
      <w:r>
        <w:br/>
      </w:r>
      <w:r>
        <w:rPr>
          <w:rFonts w:ascii="Times New Roman"/>
          <w:b w:val="false"/>
          <w:i w:val="false"/>
          <w:color w:val="000000"/>
          <w:sz w:val="28"/>
        </w:rPr>
        <w:t xml:space="preserve">
                    туризмдi дамыту </w:t>
      </w:r>
    </w:p>
    <w:p>
      <w:pPr>
        <w:spacing w:after="0"/>
        <w:ind w:left="0"/>
        <w:jc w:val="both"/>
      </w:pPr>
      <w:r>
        <w:rPr>
          <w:rFonts w:ascii="Times New Roman"/>
          <w:b w:val="false"/>
          <w:i w:val="false"/>
          <w:color w:val="000000"/>
          <w:sz w:val="28"/>
        </w:rPr>
        <w:t xml:space="preserve">Icкe асыру мерзiмi  2006-2008 жылдар </w:t>
      </w:r>
    </w:p>
    <w:p>
      <w:pPr>
        <w:spacing w:after="0"/>
        <w:ind w:left="0"/>
        <w:jc w:val="both"/>
      </w:pPr>
      <w:r>
        <w:rPr>
          <w:rFonts w:ascii="Times New Roman"/>
          <w:b w:val="false"/>
          <w:i w:val="false"/>
          <w:color w:val="000000"/>
          <w:sz w:val="28"/>
        </w:rPr>
        <w:t xml:space="preserve">Қажеттi ресурстар   Бағдарламаны iске асыру үшiн кәсiпорындардың, </w:t>
      </w:r>
      <w:r>
        <w:br/>
      </w:r>
      <w:r>
        <w:rPr>
          <w:rFonts w:ascii="Times New Roman"/>
          <w:b w:val="false"/>
          <w:i w:val="false"/>
          <w:color w:val="000000"/>
          <w:sz w:val="28"/>
        </w:rPr>
        <w:t xml:space="preserve">
және қаржыландыру   отандық инвесторлардың, екіншi деңгейдегi </w:t>
      </w:r>
      <w:r>
        <w:br/>
      </w:r>
      <w:r>
        <w:rPr>
          <w:rFonts w:ascii="Times New Roman"/>
          <w:b w:val="false"/>
          <w:i w:val="false"/>
          <w:color w:val="000000"/>
          <w:sz w:val="28"/>
        </w:rPr>
        <w:t xml:space="preserve">
көздерi             банктердiң, даму институттарының меншiк </w:t>
      </w:r>
      <w:r>
        <w:br/>
      </w:r>
      <w:r>
        <w:rPr>
          <w:rFonts w:ascii="Times New Roman"/>
          <w:b w:val="false"/>
          <w:i w:val="false"/>
          <w:color w:val="000000"/>
          <w:sz w:val="28"/>
        </w:rPr>
        <w:t xml:space="preserve">
                    қаражаты және қаржыландырудың бюджеттiк көздерi </w:t>
      </w:r>
      <w:r>
        <w:br/>
      </w:r>
      <w:r>
        <w:rPr>
          <w:rFonts w:ascii="Times New Roman"/>
          <w:b w:val="false"/>
          <w:i w:val="false"/>
          <w:color w:val="000000"/>
          <w:sz w:val="28"/>
        </w:rPr>
        <w:t xml:space="preserve">
                    пайдаланылатын болады. Бағдарламаны iске </w:t>
      </w:r>
      <w:r>
        <w:br/>
      </w:r>
      <w:r>
        <w:rPr>
          <w:rFonts w:ascii="Times New Roman"/>
          <w:b w:val="false"/>
          <w:i w:val="false"/>
          <w:color w:val="000000"/>
          <w:sz w:val="28"/>
        </w:rPr>
        <w:t xml:space="preserve">
                    асыруға мемлекеттiк бюджеттік жалпы шығындар </w:t>
      </w:r>
      <w:r>
        <w:br/>
      </w:r>
      <w:r>
        <w:rPr>
          <w:rFonts w:ascii="Times New Roman"/>
          <w:b w:val="false"/>
          <w:i w:val="false"/>
          <w:color w:val="000000"/>
          <w:sz w:val="28"/>
        </w:rPr>
        <w:t xml:space="preserve">
                    26346,9 млн. теңге құрайды, оның iшiнде </w:t>
      </w:r>
      <w:r>
        <w:br/>
      </w:r>
      <w:r>
        <w:rPr>
          <w:rFonts w:ascii="Times New Roman"/>
          <w:b w:val="false"/>
          <w:i w:val="false"/>
          <w:color w:val="000000"/>
          <w:sz w:val="28"/>
        </w:rPr>
        <w:t xml:space="preserve">
                    республикалық бюджеттен - 23569,2 млн. теңге, </w:t>
      </w:r>
      <w:r>
        <w:br/>
      </w:r>
      <w:r>
        <w:rPr>
          <w:rFonts w:ascii="Times New Roman"/>
          <w:b w:val="false"/>
          <w:i w:val="false"/>
          <w:color w:val="000000"/>
          <w:sz w:val="28"/>
        </w:rPr>
        <w:t xml:space="preserve">
                    оның ішінде 2006 жылы - 6841,1 млн. теңге, </w:t>
      </w:r>
      <w:r>
        <w:br/>
      </w:r>
      <w:r>
        <w:rPr>
          <w:rFonts w:ascii="Times New Roman"/>
          <w:b w:val="false"/>
          <w:i w:val="false"/>
          <w:color w:val="000000"/>
          <w:sz w:val="28"/>
        </w:rPr>
        <w:t xml:space="preserve">
                    2007 жылы - 9576,3 млн. теңге, 2008 жылы - </w:t>
      </w:r>
      <w:r>
        <w:br/>
      </w:r>
      <w:r>
        <w:rPr>
          <w:rFonts w:ascii="Times New Roman"/>
          <w:b w:val="false"/>
          <w:i w:val="false"/>
          <w:color w:val="000000"/>
          <w:sz w:val="28"/>
        </w:rPr>
        <w:t xml:space="preserve">
                    7151,8 млн. теңге; жергiліктi бюджеттен - </w:t>
      </w:r>
      <w:r>
        <w:br/>
      </w:r>
      <w:r>
        <w:rPr>
          <w:rFonts w:ascii="Times New Roman"/>
          <w:b w:val="false"/>
          <w:i w:val="false"/>
          <w:color w:val="000000"/>
          <w:sz w:val="28"/>
        </w:rPr>
        <w:t xml:space="preserve">
                    2777,7 млн. теңге, оның ішінде 2006 жылы - </w:t>
      </w:r>
      <w:r>
        <w:br/>
      </w:r>
      <w:r>
        <w:rPr>
          <w:rFonts w:ascii="Times New Roman"/>
          <w:b w:val="false"/>
          <w:i w:val="false"/>
          <w:color w:val="000000"/>
          <w:sz w:val="28"/>
        </w:rPr>
        <w:t xml:space="preserve">
                    690,6 млн. теңге, 2007 жылы - 889 млн. теңге, </w:t>
      </w:r>
      <w:r>
        <w:br/>
      </w:r>
      <w:r>
        <w:rPr>
          <w:rFonts w:ascii="Times New Roman"/>
          <w:b w:val="false"/>
          <w:i w:val="false"/>
          <w:color w:val="000000"/>
          <w:sz w:val="28"/>
        </w:rPr>
        <w:t xml:space="preserve">
                    2008 жылы - 1198,1 млн. теңге құрайды. </w:t>
      </w:r>
    </w:p>
    <w:p>
      <w:pPr>
        <w:spacing w:after="0"/>
        <w:ind w:left="0"/>
        <w:jc w:val="both"/>
      </w:pPr>
      <w:r>
        <w:rPr>
          <w:rFonts w:ascii="Times New Roman"/>
          <w:b w:val="false"/>
          <w:i w:val="false"/>
          <w:color w:val="000000"/>
          <w:sz w:val="28"/>
        </w:rPr>
        <w:t xml:space="preserve">Бағдарламаны іске   Бағдарламаны іске асыру: </w:t>
      </w:r>
      <w:r>
        <w:br/>
      </w:r>
      <w:r>
        <w:rPr>
          <w:rFonts w:ascii="Times New Roman"/>
          <w:b w:val="false"/>
          <w:i w:val="false"/>
          <w:color w:val="000000"/>
          <w:sz w:val="28"/>
        </w:rPr>
        <w:t xml:space="preserve">
асырудан күтілетiн  өндiрiстiк әлеуетті одан әрі нығайту үшін </w:t>
      </w:r>
      <w:r>
        <w:br/>
      </w:r>
      <w:r>
        <w:rPr>
          <w:rFonts w:ascii="Times New Roman"/>
          <w:b w:val="false"/>
          <w:i w:val="false"/>
          <w:color w:val="000000"/>
          <w:sz w:val="28"/>
        </w:rPr>
        <w:t xml:space="preserve">
нәтижелер           негізін құру арқылы қаланың орнықты </w:t>
      </w:r>
      <w:r>
        <w:br/>
      </w:r>
      <w:r>
        <w:rPr>
          <w:rFonts w:ascii="Times New Roman"/>
          <w:b w:val="false"/>
          <w:i w:val="false"/>
          <w:color w:val="000000"/>
          <w:sz w:val="28"/>
        </w:rPr>
        <w:t xml:space="preserve">
                    әлеуметтiк-экономикалық дамуын; атап айтқанда </w:t>
      </w:r>
      <w:r>
        <w:br/>
      </w:r>
      <w:r>
        <w:rPr>
          <w:rFonts w:ascii="Times New Roman"/>
          <w:b w:val="false"/>
          <w:i w:val="false"/>
          <w:color w:val="000000"/>
          <w:sz w:val="28"/>
        </w:rPr>
        <w:t xml:space="preserve">
                    2008 жылға тауар өнiм өндiру көлемі  3,5 - 4,0 </w:t>
      </w:r>
      <w:r>
        <w:br/>
      </w:r>
      <w:r>
        <w:rPr>
          <w:rFonts w:ascii="Times New Roman"/>
          <w:b w:val="false"/>
          <w:i w:val="false"/>
          <w:color w:val="000000"/>
          <w:sz w:val="28"/>
        </w:rPr>
        <w:t xml:space="preserve">
                    млрд. теңгеге, ет 1,4 есе, сүт - 5,0%, жұмыртқа </w:t>
      </w:r>
      <w:r>
        <w:br/>
      </w:r>
      <w:r>
        <w:rPr>
          <w:rFonts w:ascii="Times New Roman"/>
          <w:b w:val="false"/>
          <w:i w:val="false"/>
          <w:color w:val="000000"/>
          <w:sz w:val="28"/>
        </w:rPr>
        <w:t xml:space="preserve">
                    - 4,2%, жүн 1,2%-ға өседi, қосымша 1,0 мыңнан </w:t>
      </w:r>
      <w:r>
        <w:br/>
      </w:r>
      <w:r>
        <w:rPr>
          <w:rFonts w:ascii="Times New Roman"/>
          <w:b w:val="false"/>
          <w:i w:val="false"/>
          <w:color w:val="000000"/>
          <w:sz w:val="28"/>
        </w:rPr>
        <w:t xml:space="preserve">
                    кем емес жаңа жұмыс орындары ашылатын болады; </w:t>
      </w:r>
      <w:r>
        <w:br/>
      </w:r>
      <w:r>
        <w:rPr>
          <w:rFonts w:ascii="Times New Roman"/>
          <w:b w:val="false"/>
          <w:i w:val="false"/>
          <w:color w:val="000000"/>
          <w:sz w:val="28"/>
        </w:rPr>
        <w:t xml:space="preserve">
                    тұрғын үй құрылысын дамыту есебінен халықтың </w:t>
      </w:r>
      <w:r>
        <w:br/>
      </w:r>
      <w:r>
        <w:rPr>
          <w:rFonts w:ascii="Times New Roman"/>
          <w:b w:val="false"/>
          <w:i w:val="false"/>
          <w:color w:val="000000"/>
          <w:sz w:val="28"/>
        </w:rPr>
        <w:t xml:space="preserve">
                    қалың бұқарасының тұрғын үйге қол жетiмдiлiгiн </w:t>
      </w:r>
      <w:r>
        <w:br/>
      </w:r>
      <w:r>
        <w:rPr>
          <w:rFonts w:ascii="Times New Roman"/>
          <w:b w:val="false"/>
          <w:i w:val="false"/>
          <w:color w:val="000000"/>
          <w:sz w:val="28"/>
        </w:rPr>
        <w:t xml:space="preserve">
                    тұрғындарды инженерлік және әлеуметтік </w:t>
      </w:r>
      <w:r>
        <w:br/>
      </w:r>
      <w:r>
        <w:rPr>
          <w:rFonts w:ascii="Times New Roman"/>
          <w:b w:val="false"/>
          <w:i w:val="false"/>
          <w:color w:val="000000"/>
          <w:sz w:val="28"/>
        </w:rPr>
        <w:t xml:space="preserve">
                    инфрақұрылым объектiлерiмен қамтамасыз ету </w:t>
      </w:r>
      <w:r>
        <w:br/>
      </w:r>
      <w:r>
        <w:rPr>
          <w:rFonts w:ascii="Times New Roman"/>
          <w:b w:val="false"/>
          <w:i w:val="false"/>
          <w:color w:val="000000"/>
          <w:sz w:val="28"/>
        </w:rPr>
        <w:t xml:space="preserve">
                    жақсарады; </w:t>
      </w:r>
      <w:r>
        <w:br/>
      </w:r>
      <w:r>
        <w:rPr>
          <w:rFonts w:ascii="Times New Roman"/>
          <w:b w:val="false"/>
          <w:i w:val="false"/>
          <w:color w:val="000000"/>
          <w:sz w:val="28"/>
        </w:rPr>
        <w:t xml:space="preserve">
                    тұрғын үй-коммуналдық, көлiк және әлеуметтік </w:t>
      </w:r>
      <w:r>
        <w:br/>
      </w:r>
      <w:r>
        <w:rPr>
          <w:rFonts w:ascii="Times New Roman"/>
          <w:b w:val="false"/>
          <w:i w:val="false"/>
          <w:color w:val="000000"/>
          <w:sz w:val="28"/>
        </w:rPr>
        <w:t xml:space="preserve">
                    салаларда көрсетілетiн қызметтер сапасын </w:t>
      </w:r>
      <w:r>
        <w:br/>
      </w:r>
      <w:r>
        <w:rPr>
          <w:rFonts w:ascii="Times New Roman"/>
          <w:b w:val="false"/>
          <w:i w:val="false"/>
          <w:color w:val="000000"/>
          <w:sz w:val="28"/>
        </w:rPr>
        <w:t xml:space="preserve">
                    жақсартуын қамтамасыз етуге мүмкiндiк береді </w:t>
      </w:r>
    </w:p>
    <w:bookmarkStart w:name="z8" w:id="8"/>
    <w:p>
      <w:pPr>
        <w:spacing w:after="0"/>
        <w:ind w:left="0"/>
        <w:jc w:val="left"/>
      </w:pPr>
      <w:r>
        <w:rPr>
          <w:rFonts w:ascii="Times New Roman"/>
          <w:b/>
          <w:i w:val="false"/>
          <w:color w:val="000000"/>
        </w:rPr>
        <w:t xml:space="preserve"> 
  2. Кіріспе </w:t>
      </w:r>
    </w:p>
    <w:bookmarkEnd w:id="8"/>
    <w:p>
      <w:pPr>
        <w:spacing w:after="0"/>
        <w:ind w:left="0"/>
        <w:jc w:val="both"/>
      </w:pPr>
      <w:r>
        <w:rPr>
          <w:rFonts w:ascii="Times New Roman"/>
          <w:b w:val="false"/>
          <w:i w:val="false"/>
          <w:color w:val="000000"/>
          <w:sz w:val="28"/>
        </w:rPr>
        <w:t xml:space="preserve">      Шығыс Қазақстан облысының Семей қаласын дамыту бағдарламасы Қазақстан Республикасы Президентi Әкімшілігiнiң Басшысы 2005 жылғы 5 шiлде бекiткен Қазақстан Республикасының Президентi Н.Ә.Назарбаевтың тапсырмаларын iске асыру жөнiндегi iс-шараларының 1-тармағына сәйкес әзiрлендi. </w:t>
      </w:r>
      <w:r>
        <w:br/>
      </w:r>
      <w:r>
        <w:rPr>
          <w:rFonts w:ascii="Times New Roman"/>
          <w:b w:val="false"/>
          <w:i w:val="false"/>
          <w:color w:val="000000"/>
          <w:sz w:val="28"/>
        </w:rPr>
        <w:t xml:space="preserve">
      Семей - Шығыс Қазақстан облысының облыстық маңызы бар қаласы, республиканың iрi экономикалық көлiктiк және мәдени орталығы. </w:t>
      </w:r>
      <w:r>
        <w:br/>
      </w:r>
      <w:r>
        <w:rPr>
          <w:rFonts w:ascii="Times New Roman"/>
          <w:b w:val="false"/>
          <w:i w:val="false"/>
          <w:color w:val="000000"/>
          <w:sz w:val="28"/>
        </w:rPr>
        <w:t xml:space="preserve">
      Қаланың әкімшілік-аумақтық құрамына 2 кент және 37 елдi мекен шоғырланған 16 ауылдық округ кiредi. </w:t>
      </w:r>
      <w:r>
        <w:br/>
      </w:r>
      <w:r>
        <w:rPr>
          <w:rFonts w:ascii="Times New Roman"/>
          <w:b w:val="false"/>
          <w:i w:val="false"/>
          <w:color w:val="000000"/>
          <w:sz w:val="28"/>
        </w:rPr>
        <w:t xml:space="preserve">
      Қаланың халықтың саны 302,7 мың адам құрайды, оның iшiнде қалалық - 279,1 мың адам және ауылдық - 23,6 мың адам. </w:t>
      </w:r>
      <w:r>
        <w:br/>
      </w:r>
      <w:r>
        <w:rPr>
          <w:rFonts w:ascii="Times New Roman"/>
          <w:b w:val="false"/>
          <w:i w:val="false"/>
          <w:color w:val="000000"/>
          <w:sz w:val="28"/>
        </w:rPr>
        <w:t xml:space="preserve">
      Семей қаласының 1997 жылы Шығыс Қазақстан облысының құрамына кiрген сәттен бастап негiзгi салаларда салыстырмалы орнықты макроэкономикалық тұрақтылыққа қол жеткiзілдi. Өнеркәсiп өндiрiсiнің өсiмi 1,5 есенi құрады, ауыл шаруашылығында мүйiздi iрi қара мал басы 33%-ға, қой мен ешкi 34%-ға өстi, жұмыртқа өндiрiсi 1,7 есе, сүт өндiрiсi 1,4 есе, тұрғын үйдi iске қосу 2,5 есе ұлғайды. </w:t>
      </w:r>
      <w:r>
        <w:br/>
      </w:r>
      <w:r>
        <w:rPr>
          <w:rFonts w:ascii="Times New Roman"/>
          <w:b w:val="false"/>
          <w:i w:val="false"/>
          <w:color w:val="000000"/>
          <w:sz w:val="28"/>
        </w:rPr>
        <w:t xml:space="preserve">
      Сонымен қатар қала экономикасы бюджеттiң кiрiс бөлiгiнiң айтарлықтай өсуiн қамтамасыз етпейдi. Өндiрілетiн өнiмнiң бәсекелестiк қабілетi төмен. Қаланың әлеуметтiк және инженерлiк инфрақұрылымы одан әрі дамытуды қажет етедi. </w:t>
      </w:r>
      <w:r>
        <w:br/>
      </w:r>
      <w:r>
        <w:rPr>
          <w:rFonts w:ascii="Times New Roman"/>
          <w:b w:val="false"/>
          <w:i w:val="false"/>
          <w:color w:val="000000"/>
          <w:sz w:val="28"/>
        </w:rPr>
        <w:t xml:space="preserve">
      Семей өңiрiнiң жекелеген салалары мен ауылдық округтарында өндiрiс көлемi, өндiрілетiн өнiмнiң бәсекелестiк қабілетi, инженерлiк инфрақұрылым мен әлеуметтiк саланы дамытуда ахуалды жақсарту тұрғысында экономикалық әлеуеттiң айтарлықтай өсуi әлi қамтамасыз етілмеген. </w:t>
      </w:r>
      <w:r>
        <w:br/>
      </w:r>
      <w:r>
        <w:rPr>
          <w:rFonts w:ascii="Times New Roman"/>
          <w:b w:val="false"/>
          <w:i w:val="false"/>
          <w:color w:val="000000"/>
          <w:sz w:val="28"/>
        </w:rPr>
        <w:t xml:space="preserve">
      Жұмыс iстеп тұрған көптеген кәсіпорындардың техникасы мен технологиялар деңгейi қазiргi заманғы талаптарға сай келмейдi, оларда негiзгi қорлардың тозуы 50%-дан артықты құрайды. Өндiрiс энергия тұтынудың жоғары деңгейiмен, ескiрген технологиялар бойынша жүргізіледi. </w:t>
      </w:r>
      <w:r>
        <w:br/>
      </w:r>
      <w:r>
        <w:rPr>
          <w:rFonts w:ascii="Times New Roman"/>
          <w:b w:val="false"/>
          <w:i w:val="false"/>
          <w:color w:val="000000"/>
          <w:sz w:val="28"/>
        </w:rPr>
        <w:t xml:space="preserve">
      Бағдарламаны iске асыру қала экономикасы құрылымында сапалы өзгерiстерге қол жеткiзудi қамтамасыз етедi, олар оның адам, өндiрiс және табиғат ресурстарын тиімдi пайдалануға негiзделген орнықты өсуiне алып келедi. Халықтың әлеуметтiк инфрақұрылым объектілерiне қол жетiмділiгi жақсарады. </w:t>
      </w:r>
    </w:p>
    <w:bookmarkStart w:name="z9" w:id="9"/>
    <w:p>
      <w:pPr>
        <w:spacing w:after="0"/>
        <w:ind w:left="0"/>
        <w:jc w:val="left"/>
      </w:pPr>
      <w:r>
        <w:rPr>
          <w:rFonts w:ascii="Times New Roman"/>
          <w:b/>
          <w:i w:val="false"/>
          <w:color w:val="000000"/>
        </w:rPr>
        <w:t xml:space="preserve"> 
  3. Шығыс Қазақстан облысының Семей қаласының </w:t>
      </w:r>
      <w:r>
        <w:br/>
      </w:r>
      <w:r>
        <w:rPr>
          <w:rFonts w:ascii="Times New Roman"/>
          <w:b/>
          <w:i w:val="false"/>
          <w:color w:val="000000"/>
        </w:rPr>
        <w:t xml:space="preserve">
әлеуметтiк-экономикалық дамуының қазiргi жай-күйiн талдау </w:t>
      </w:r>
    </w:p>
    <w:bookmarkEnd w:id="9"/>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Өнеркәсiп </w:t>
      </w:r>
    </w:p>
    <w:bookmarkEnd w:id="10"/>
    <w:p>
      <w:pPr>
        <w:spacing w:after="0"/>
        <w:ind w:left="0"/>
        <w:jc w:val="both"/>
      </w:pPr>
      <w:r>
        <w:rPr>
          <w:rFonts w:ascii="Times New Roman"/>
          <w:b w:val="false"/>
          <w:i w:val="false"/>
          <w:color w:val="000000"/>
          <w:sz w:val="28"/>
        </w:rPr>
        <w:t xml:space="preserve">      2004 жылы қала өнеркәсiбi кәсiпорындары 27,6 млрд. теңге соманың тауар өнiмiн өндiрдi, бұл облыс бойынша тауар өнiм көлемiнiң 12,4%-ын құрайды, өнеркәсiп өнiмiнiң жеке көлем индексi 108,8% (облыс бойынша - 104,9%), оның iшiнде тау-кен өндiру өнеркәсiбiнде - 110,0% (96,6%), өңдеу өнеркәсiбiнде 108,6% (107,8%), энергиясын, газ бен су өндіру және таратуда - 108,7%-ды (102,8%) құрайды. </w:t>
      </w:r>
      <w:r>
        <w:br/>
      </w:r>
      <w:r>
        <w:rPr>
          <w:rFonts w:ascii="Times New Roman"/>
          <w:b w:val="false"/>
          <w:i w:val="false"/>
          <w:color w:val="000000"/>
          <w:sz w:val="28"/>
        </w:rPr>
        <w:t xml:space="preserve">
      Ағымдағы жылдың бiрiншi жарты жылында өнеркәсіп өнімін өндiру көлемi 13,7 млрд. теңгенi құрады, бұл өткен жылдың ұқсас кезеңiмен салыстырғанда 101,4% құрайды. </w:t>
      </w:r>
      <w:r>
        <w:br/>
      </w:r>
      <w:r>
        <w:rPr>
          <w:rFonts w:ascii="Times New Roman"/>
          <w:b w:val="false"/>
          <w:i w:val="false"/>
          <w:color w:val="000000"/>
          <w:sz w:val="28"/>
        </w:rPr>
        <w:t xml:space="preserve">
      Қала өнеркәсiбiнiң тауар өнімі көлемiнiң құрылымында бүгінгі таңда 69,6%-ын өңдеу өнеркәсiбi кәсiпорындарының өнiмдерi, оның ішінде 23,7%-ын металл емес минералдық өнімдер өндірісі, 10,5%-ын ауыл шаруашылығы өнiмдерiн қайта өңдеу құрайды. </w:t>
      </w:r>
      <w:r>
        <w:br/>
      </w:r>
      <w:r>
        <w:rPr>
          <w:rFonts w:ascii="Times New Roman"/>
          <w:b w:val="false"/>
          <w:i w:val="false"/>
          <w:color w:val="000000"/>
          <w:sz w:val="28"/>
        </w:rPr>
        <w:t xml:space="preserve">
      Өңір тұрғындарының тамақ өнiмдерiне қажеттiлігінің қанағаттандыру үшiн сүттi қайта өңдеу өндiрісі ("Қайсар ЛТД" ЖШС) ұйымдастырылды, консерві және шұжық өнiмдерiн, тартылған ет және тұшпара шығару өндiрістер ("Семей ет комбинаты" ЖШС) қайта іске қосылып, тұсқағаз өндірісі қайта жалғастырылды ("Каполиграф" АҚ). </w:t>
      </w:r>
      <w:r>
        <w:br/>
      </w:r>
      <w:r>
        <w:rPr>
          <w:rFonts w:ascii="Times New Roman"/>
          <w:b w:val="false"/>
          <w:i w:val="false"/>
          <w:color w:val="000000"/>
          <w:sz w:val="28"/>
        </w:rPr>
        <w:t xml:space="preserve">
      Құрғақ құрылыс қоспаларын өндіру зауыты ("Семмикс" ЖШС) іске қосылды. </w:t>
      </w:r>
      <w:r>
        <w:br/>
      </w:r>
      <w:r>
        <w:rPr>
          <w:rFonts w:ascii="Times New Roman"/>
          <w:b w:val="false"/>
          <w:i w:val="false"/>
          <w:color w:val="000000"/>
          <w:sz w:val="28"/>
        </w:rPr>
        <w:t xml:space="preserve">
      "Семей қоспажем зауыты" ЖШС қондырғылары жаңғыртылып, "Шығыс Қазақстан ұн тарту-қоспажем комбинаты" ААҚ-да қара бидайды тарту диірмені пайдалануға берiлдi. </w:t>
      </w:r>
      <w:r>
        <w:br/>
      </w:r>
      <w:r>
        <w:rPr>
          <w:rFonts w:ascii="Times New Roman"/>
          <w:b w:val="false"/>
          <w:i w:val="false"/>
          <w:color w:val="000000"/>
          <w:sz w:val="28"/>
        </w:rPr>
        <w:t xml:space="preserve">
      Он екі кәсiпорынның өнімдері түрлi атауларда "Шығыс Қазақстанның таңдаулы тауарлары 2004" конкурсында, ал екi кәсіпорынның өнiмдерi республикалық конкурста жеңімпаз атанды. </w:t>
      </w:r>
      <w:r>
        <w:br/>
      </w:r>
      <w:r>
        <w:rPr>
          <w:rFonts w:ascii="Times New Roman"/>
          <w:b w:val="false"/>
          <w:i w:val="false"/>
          <w:color w:val="000000"/>
          <w:sz w:val="28"/>
        </w:rPr>
        <w:t xml:space="preserve">
      Осымен бірге, өнеркәсіп өндiрісі көлемінің өсу қарқыны орнықсыз сипат сақтап келедi, шикізатпен қамтамасыз етуде және өндірілген өнімді сатуда шешілмеген проблемалар. </w:t>
      </w:r>
      <w:r>
        <w:br/>
      </w:r>
      <w:r>
        <w:rPr>
          <w:rFonts w:ascii="Times New Roman"/>
          <w:b w:val="false"/>
          <w:i w:val="false"/>
          <w:color w:val="000000"/>
          <w:sz w:val="28"/>
        </w:rPr>
        <w:t xml:space="preserve">
      Негiзгi қорлардың моралдық және табиғи тозу проблемасы сақталуда, бұл еңбек өнiмділiгінің және өндiрiлетiн өнімнің бәсекелестік қабілетінің төмендеуіне алып келуде. Бүгінгi таңда экономикалық қызмет салаларында негізгі қорлардың тозу дәрежесi 34%-дан 57%-ға дейін құрайды. </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Агроөнеркәсіп кешені </w:t>
      </w:r>
    </w:p>
    <w:bookmarkEnd w:id="11"/>
    <w:p>
      <w:pPr>
        <w:spacing w:after="0"/>
        <w:ind w:left="0"/>
        <w:jc w:val="both"/>
      </w:pPr>
      <w:r>
        <w:rPr>
          <w:rFonts w:ascii="Times New Roman"/>
          <w:b w:val="false"/>
          <w:i w:val="false"/>
          <w:color w:val="000000"/>
          <w:sz w:val="28"/>
        </w:rPr>
        <w:t xml:space="preserve">      Экономиканың аграрлық секторында 2004 жылы 545 шаруа қожалығы, 3 өндіріс кооперативi, 4 жауапкершілігі шектеулі серіктестігі, 2 акционерлiк қоғам, мал және құстары бар тұрғындардың 5156 қосалқы шаруашылықтары тіркелді. </w:t>
      </w:r>
      <w:r>
        <w:br/>
      </w:r>
      <w:r>
        <w:rPr>
          <w:rFonts w:ascii="Times New Roman"/>
          <w:b w:val="false"/>
          <w:i w:val="false"/>
          <w:color w:val="000000"/>
          <w:sz w:val="28"/>
        </w:rPr>
        <w:t xml:space="preserve">
      Жалпы өнiм көлемі 2004 жылы 3,9 млрд. теңге оның iшiнде мал шаруашылығы 2,1 млрд. теңге немесе 53,8%-ды, өсiмдiк шаруашылығы 1,8 млрд. теңге немесе 46,2%-ды, өсуі 2003 жылға 15,9% құрады. Мал шаруашылығында 2003 жылмен салыстырғанда ет өндірісі 4%, сүт 15,3%, жұмыртқа 13%-ға артты, мүйізді ірі қара саны 10,3%, қой мен ешкi 11%, жылқы 6,7%-ға ұлғайды. </w:t>
      </w:r>
      <w:r>
        <w:br/>
      </w:r>
      <w:r>
        <w:rPr>
          <w:rFonts w:ascii="Times New Roman"/>
          <w:b w:val="false"/>
          <w:i w:val="false"/>
          <w:color w:val="000000"/>
          <w:sz w:val="28"/>
        </w:rPr>
        <w:t xml:space="preserve">
      Жоғары өнімді асыл тұқымды малдың гендік қорын сақтау және көбейту жөнінде жұмыстар жүргізiлуде. Бүгiнгі таңда "Жабы" тектес Қазақ асыл тұқымды жылқысын өсiретін "Қайнар" ЖШС және 1,5 мың бастап артық Қазақтың ақ бас тұқымды iрi қара малына ие "Приречное агрофирмасы" ЖШС-нiң асыл тұқымды мал шаруашылығы мәртебесi бар. </w:t>
      </w:r>
      <w:r>
        <w:br/>
      </w:r>
      <w:r>
        <w:rPr>
          <w:rFonts w:ascii="Times New Roman"/>
          <w:b w:val="false"/>
          <w:i w:val="false"/>
          <w:color w:val="000000"/>
          <w:sz w:val="28"/>
        </w:rPr>
        <w:t xml:space="preserve">
      Құс шаруашылығы өңiрде мал шаруашылығының барынша дамыған салаларының бiрi болып табылады. "Прииртыш бройлер құс фабрикасы" ЖШС-де жылына 2,0 мың тонна бройлер етiн өндiру қуатына ие Венгрия құс өсiру технологиясын енгiзу жөнiндегi қайта жаңғырту аяқталды. 2005 жылдан бастап бұл кәсiпорын өндiрiстiк жұмысын жалғастырды. </w:t>
      </w:r>
      <w:r>
        <w:br/>
      </w:r>
      <w:r>
        <w:rPr>
          <w:rFonts w:ascii="Times New Roman"/>
          <w:b w:val="false"/>
          <w:i w:val="false"/>
          <w:color w:val="000000"/>
          <w:sz w:val="28"/>
        </w:rPr>
        <w:t xml:space="preserve">
      Шығыс Қазақстан облысының 2003-2005 жылдарға арналған агроазық-түлiк бағдарламасына сәйкес Семей өңiрiнде 2004 жылы өсiмдiк шаруашылығында 4 мың тоннаға жуық немесе бағдарламада белгіленген көлемнiң 68,4% дәндi дақылдары, 19 мың тонна көкөнiс (107,3%), 49 мың тонна картоп (101,0%, 0,3 мың тонна күнбағыс (1,5 ece), 1,6 мың тонна бақшалық дақылдар (102,0%) өндiрілдi. </w:t>
      </w:r>
      <w:r>
        <w:br/>
      </w:r>
      <w:r>
        <w:rPr>
          <w:rFonts w:ascii="Times New Roman"/>
          <w:b w:val="false"/>
          <w:i w:val="false"/>
          <w:color w:val="000000"/>
          <w:sz w:val="28"/>
        </w:rPr>
        <w:t xml:space="preserve">
      Аграрлық секторды кредиттеу кезiнде жыл сайын қаражаттардың жалпы көлемінің 40-тан 55%-ға дейiнi бөлiнедi. 1998-2004 жылдар аралығында барлығы 1,2 млрд. теңге бөлiндi. 2004 жылы қаланың аграрлық секторын дамыту үшiн республикалық бюджет қаражаттарынан 47,9 млн.теңге немесе облыс үшін бөлiнген көлемнiң 2,9%, облыстық бюджет қаражаттарынан 30,2 млн. теңге немесе облыс бойынша жалпы көлемнiң 7% бөлiндi. </w:t>
      </w:r>
      <w:r>
        <w:br/>
      </w:r>
      <w:r>
        <w:rPr>
          <w:rFonts w:ascii="Times New Roman"/>
          <w:b w:val="false"/>
          <w:i w:val="false"/>
          <w:color w:val="000000"/>
          <w:sz w:val="28"/>
        </w:rPr>
        <w:t xml:space="preserve">
      Ауыл экономикасының инфрақұрылымы кешiгiп дамуда. Көптеген шаруа қожалықтарының материалдық-техникалық базасының нашар екендiгi байқалады. Ұсақ тауарлы өндiрiстер басым, бұл көлемдi ұлғайтуды, өндiрiс шығындарын азайтуды, қолданып отырған аграрлық технологиялардың деңгейiн көтерудi баяулатуда. </w:t>
      </w:r>
      <w:r>
        <w:br/>
      </w:r>
      <w:r>
        <w:rPr>
          <w:rFonts w:ascii="Times New Roman"/>
          <w:b w:val="false"/>
          <w:i w:val="false"/>
          <w:color w:val="000000"/>
          <w:sz w:val="28"/>
        </w:rPr>
        <w:t xml:space="preserve">
      Қаланың тамақ және қайта өңдеу өнеркәсiбi кәсiпорындары аграрлық сектор өнiмінiң тұрақты жетiспеушілiгiн сезiнуде. </w:t>
      </w:r>
    </w:p>
    <w:bookmarkStart w:name="z1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Шағын кәсiпкерлiк </w:t>
      </w:r>
    </w:p>
    <w:bookmarkEnd w:id="12"/>
    <w:p>
      <w:pPr>
        <w:spacing w:after="0"/>
        <w:ind w:left="0"/>
        <w:jc w:val="both"/>
      </w:pPr>
      <w:r>
        <w:rPr>
          <w:rFonts w:ascii="Times New Roman"/>
          <w:b w:val="false"/>
          <w:i w:val="false"/>
          <w:color w:val="000000"/>
          <w:sz w:val="28"/>
        </w:rPr>
        <w:t xml:space="preserve">      2005 жылдың басына тiркелген кәсiпорындардың саны 2,6 мыңды, олардан жұмыс істейтіндерi - 1,7 мыңды немесе 64,5% құрады. 2003 жылмен салыстырғанда жұмыс істейтiн шағын бизнес кәсіпорындарының саны 4,5%-ға өсті. </w:t>
      </w:r>
      <w:r>
        <w:br/>
      </w:r>
      <w:r>
        <w:rPr>
          <w:rFonts w:ascii="Times New Roman"/>
          <w:b w:val="false"/>
          <w:i w:val="false"/>
          <w:color w:val="000000"/>
          <w:sz w:val="28"/>
        </w:rPr>
        <w:t xml:space="preserve">
      2004 жылы шағын кәсіпкерлік кәсiпорындары өткен жылғы тиiстi кезеңмен салыстырғанда 39,5%-ға ұлғаюмен, 1400,4 млн. теңге соманың тауарлы өнімдерін өндiрдi. </w:t>
      </w:r>
      <w:r>
        <w:br/>
      </w:r>
      <w:r>
        <w:rPr>
          <w:rFonts w:ascii="Times New Roman"/>
          <w:b w:val="false"/>
          <w:i w:val="false"/>
          <w:color w:val="000000"/>
          <w:sz w:val="28"/>
        </w:rPr>
        <w:t xml:space="preserve">
      Шағын кәсiпкерлiк субъектілерi өндiретiн өнiмдi сатудан түсетін кiрiс 2004 жылы 2003 жылғы деңгеймен салыстырғанда 17,2%-ға өстi. </w:t>
      </w:r>
      <w:r>
        <w:br/>
      </w:r>
      <w:r>
        <w:rPr>
          <w:rFonts w:ascii="Times New Roman"/>
          <w:b w:val="false"/>
          <w:i w:val="false"/>
          <w:color w:val="000000"/>
          <w:sz w:val="28"/>
        </w:rPr>
        <w:t xml:space="preserve">
      Шағын кәсіпкерлiк субъектілерiнен түсетiн салықтардың үлес салмағы қала бюджетiне төлемдердiң жалпы сомасында 2005 жылғы бiріншi жарты жылда 21,7%-ды құрады. </w:t>
      </w:r>
      <w:r>
        <w:br/>
      </w:r>
      <w:r>
        <w:rPr>
          <w:rFonts w:ascii="Times New Roman"/>
          <w:b w:val="false"/>
          <w:i w:val="false"/>
          <w:color w:val="000000"/>
          <w:sz w:val="28"/>
        </w:rPr>
        <w:t xml:space="preserve">
      Осымен бiрге мынаны атап өткен жөн, шағын кәсiпкерлiктi одан әрi дамыту жөнiндегi жұмыстар қосымша шараларды, оның iшінде салық заңнамасында көзделген шағын бизнес субъектілерi, шаруа (фермерлiк) қожалықтары және ауыл шаруашылығы өнiмдерiн өндiретiн заңды тұлғалар үшін арнайы салық режимiн толық пайдалануды, сондай-ақ, экономиканың басым салаларында қызметін жүзеге асыратын заңды тұлғаларға берілетін инвестициялық жеңiлдiктердi жандандыруды және іске асыруды талап етеді. </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Инженерлік инфрақұрылым </w:t>
      </w:r>
    </w:p>
    <w:bookmarkEnd w:id="13"/>
    <w:bookmarkStart w:name="z1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3.4.1. Көлік кешені және жол шаруашылығы </w:t>
      </w:r>
    </w:p>
    <w:bookmarkEnd w:id="14"/>
    <w:p>
      <w:pPr>
        <w:spacing w:after="0"/>
        <w:ind w:left="0"/>
        <w:jc w:val="both"/>
      </w:pPr>
      <w:r>
        <w:rPr>
          <w:rFonts w:ascii="Times New Roman"/>
          <w:b w:val="false"/>
          <w:i w:val="false"/>
          <w:color w:val="000000"/>
          <w:sz w:val="28"/>
        </w:rPr>
        <w:t xml:space="preserve">      Семей қаласының көлік кешені көлік қатынасының барлық түрлері: автомобиль, темір жол, су және әуе қатынасымен ұсынылған. </w:t>
      </w:r>
      <w:r>
        <w:br/>
      </w:r>
      <w:r>
        <w:rPr>
          <w:rFonts w:ascii="Times New Roman"/>
          <w:b w:val="false"/>
          <w:i w:val="false"/>
          <w:color w:val="000000"/>
          <w:sz w:val="28"/>
        </w:rPr>
        <w:t xml:space="preserve">
      Семей қаласында "Қазақстан Темір Жолы" ұлттық компаниясы" АҚ-нен тасымалдау бөлiмшесі, өзен көлiгi кәсіпорны - "Жоғарғы Ертiс пароход шаруашылығы" АҚ, "Семейавиа" АҚ авиакомпаниясы 26 мамандандырылған автокөлік кәсіпорны жұмыс iстейді. </w:t>
      </w:r>
      <w:r>
        <w:br/>
      </w:r>
      <w:r>
        <w:rPr>
          <w:rFonts w:ascii="Times New Roman"/>
          <w:b w:val="false"/>
          <w:i w:val="false"/>
          <w:color w:val="000000"/>
          <w:sz w:val="28"/>
        </w:rPr>
        <w:t xml:space="preserve">
      2004 жылы 1813,98 мың тонна жүк және 53184,2 мың жолаушы тасымалданды, 2003 жылмен салыстырғанда тасымалданған жүктердiң көлемі 19,2%, жолаушылар көлемi 52,3%-ға артты. </w:t>
      </w:r>
      <w:r>
        <w:br/>
      </w:r>
      <w:r>
        <w:rPr>
          <w:rFonts w:ascii="Times New Roman"/>
          <w:b w:val="false"/>
          <w:i w:val="false"/>
          <w:color w:val="000000"/>
          <w:sz w:val="28"/>
        </w:rPr>
        <w:t xml:space="preserve">
      Ағымдағы жылғы 5 айдың қорытындысы бойынша көліктің барлық түрлерімен 619,5 мың тонна жүк және 22,6 млн. жолаушы тасымалданды. Өткен жылғы тиісті кезеңмен салыстырғанда жүк тасымалдау бойынша өсiм 43,7%, жолаушыларды тасымалдау бойынша азаю 0,7% құрады. </w:t>
      </w:r>
      <w:r>
        <w:br/>
      </w:r>
      <w:r>
        <w:rPr>
          <w:rFonts w:ascii="Times New Roman"/>
          <w:b w:val="false"/>
          <w:i w:val="false"/>
          <w:color w:val="000000"/>
          <w:sz w:val="28"/>
        </w:rPr>
        <w:t xml:space="preserve">
      Әуе көлігімен 2004 жылы 9,3 тонна жүк және 11,3 мың жолаушы тасымалданған болатын, 2003 жылмен салыстырғанда тасымалданған жүктердiң көлемі 18,9%, жолаушылар көлемi 6,5%-ға азайды. </w:t>
      </w:r>
      <w:r>
        <w:br/>
      </w:r>
      <w:r>
        <w:rPr>
          <w:rFonts w:ascii="Times New Roman"/>
          <w:b w:val="false"/>
          <w:i w:val="false"/>
          <w:color w:val="000000"/>
          <w:sz w:val="28"/>
        </w:rPr>
        <w:t xml:space="preserve">
      Ағымдағы жылғы 5 айдың қорытындысы бойынша өткен жылғы тиісті кезеңмен салыстырғанда жүк тасымалдау 2,4% және жолаушыларды тасымалдау 14%-ға ұлғайды. </w:t>
      </w:r>
      <w:r>
        <w:br/>
      </w:r>
      <w:r>
        <w:rPr>
          <w:rFonts w:ascii="Times New Roman"/>
          <w:b w:val="false"/>
          <w:i w:val="false"/>
          <w:color w:val="000000"/>
          <w:sz w:val="28"/>
        </w:rPr>
        <w:t xml:space="preserve">
      Осымен бірге, қалалық әуежай тиісті көлiк құралдары паркімен және жерде қызмет көрсететін арнайы техникамен жарақтандыруды қажет етеді. </w:t>
      </w:r>
      <w:r>
        <w:br/>
      </w:r>
      <w:r>
        <w:rPr>
          <w:rFonts w:ascii="Times New Roman"/>
          <w:b w:val="false"/>
          <w:i w:val="false"/>
          <w:color w:val="000000"/>
          <w:sz w:val="28"/>
        </w:rPr>
        <w:t xml:space="preserve">
      Шүлбi шлюзі құрылысының басталуы және өзен көлігімен тасымалдаудың шығындылығынан өзен пароход шаруашылығының жұмысы 1988 жылдан бастап тоқтатылған болатын. </w:t>
      </w:r>
      <w:r>
        <w:br/>
      </w:r>
      <w:r>
        <w:rPr>
          <w:rFonts w:ascii="Times New Roman"/>
          <w:b w:val="false"/>
          <w:i w:val="false"/>
          <w:color w:val="000000"/>
          <w:sz w:val="28"/>
        </w:rPr>
        <w:t xml:space="preserve">
      2004 жылы Ертiс өзенімен бойлай кеме қатынасын қамтамасыз ететiн Шүлбi шлюзiнiң құрылысы аяқталды, ол үшін кеме қатынасы жағдайын жақсарту - жыл сайын өзен арнасын тазалау, өзi жүретiн және өзі жүрмейтін өзен кемелерін сатып алу, өзен кеметұрақтары мен вокзалдарын салу мен қайта жаңғырту қажет. </w:t>
      </w:r>
      <w:r>
        <w:br/>
      </w:r>
      <w:r>
        <w:rPr>
          <w:rFonts w:ascii="Times New Roman"/>
          <w:b w:val="false"/>
          <w:i w:val="false"/>
          <w:color w:val="000000"/>
          <w:sz w:val="28"/>
        </w:rPr>
        <w:t xml:space="preserve">
      Жергілiктi және қалалық маңызы бар автомобиль жолдарының қашықтығы 1031,1 км, олардан: </w:t>
      </w:r>
      <w:r>
        <w:br/>
      </w:r>
      <w:r>
        <w:rPr>
          <w:rFonts w:ascii="Times New Roman"/>
          <w:b w:val="false"/>
          <w:i w:val="false"/>
          <w:color w:val="000000"/>
          <w:sz w:val="28"/>
        </w:rPr>
        <w:t xml:space="preserve">
      - Асфальт жамылғымен - 249,5 км; </w:t>
      </w:r>
      <w:r>
        <w:br/>
      </w:r>
      <w:r>
        <w:rPr>
          <w:rFonts w:ascii="Times New Roman"/>
          <w:b w:val="false"/>
          <w:i w:val="false"/>
          <w:color w:val="000000"/>
          <w:sz w:val="28"/>
        </w:rPr>
        <w:t xml:space="preserve">
      - Қара шағылтас жамылғымен - 142 км; </w:t>
      </w:r>
      <w:r>
        <w:br/>
      </w:r>
      <w:r>
        <w:rPr>
          <w:rFonts w:ascii="Times New Roman"/>
          <w:b w:val="false"/>
          <w:i w:val="false"/>
          <w:color w:val="000000"/>
          <w:sz w:val="28"/>
        </w:rPr>
        <w:t xml:space="preserve">
      - Малтатас-шағылғытас жамылғымен - 143,1 км; </w:t>
      </w:r>
      <w:r>
        <w:br/>
      </w:r>
      <w:r>
        <w:rPr>
          <w:rFonts w:ascii="Times New Roman"/>
          <w:b w:val="false"/>
          <w:i w:val="false"/>
          <w:color w:val="000000"/>
          <w:sz w:val="28"/>
        </w:rPr>
        <w:t xml:space="preserve">
      - Жамылғысы жоғы - 496,5 км. </w:t>
      </w:r>
      <w:r>
        <w:br/>
      </w:r>
      <w:r>
        <w:rPr>
          <w:rFonts w:ascii="Times New Roman"/>
          <w:b w:val="false"/>
          <w:i w:val="false"/>
          <w:color w:val="000000"/>
          <w:sz w:val="28"/>
        </w:rPr>
        <w:t xml:space="preserve">
      2003 жылы жергіліктi маңызы бар жолдарды қайта жаңғырту, күрделi, ағымдағы жөндеу және ұстауға жергілікті бюджеттен 237,2 млн. теңге, 2004 жылы - 227,8 млн.теңге, ағымдағы жылы - 128,5 млн. теңге бөлiнді. </w:t>
      </w:r>
      <w:r>
        <w:br/>
      </w:r>
      <w:r>
        <w:rPr>
          <w:rFonts w:ascii="Times New Roman"/>
          <w:b w:val="false"/>
          <w:i w:val="false"/>
          <w:color w:val="000000"/>
          <w:sz w:val="28"/>
        </w:rPr>
        <w:t xml:space="preserve">
      Сонымен қатар, жергiлiктi маңызы бар жолдар мен қала көшелерінің жағдайы бұрыңғыдай мейлінше қанағаттанғысыз жағдайда қалып келеді, себебi жергілiктi бюджеттен жыл сайын бөлiнетiн қаражат жылдар бойы жинақталған жөндеу-қалпына келтiру жұмыстары көлемiн шешуге дәрменсiз. </w:t>
      </w:r>
    </w:p>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3.4.2. Сумен қамтамасыз ету және кәріздендiру </w:t>
      </w:r>
    </w:p>
    <w:bookmarkEnd w:id="15"/>
    <w:p>
      <w:pPr>
        <w:spacing w:after="0"/>
        <w:ind w:left="0"/>
        <w:jc w:val="both"/>
      </w:pPr>
      <w:r>
        <w:rPr>
          <w:rFonts w:ascii="Times New Roman"/>
          <w:b w:val="false"/>
          <w:i w:val="false"/>
          <w:color w:val="000000"/>
          <w:sz w:val="28"/>
        </w:rPr>
        <w:t xml:space="preserve">      Қала тұрғын үй қорын су құбыры және кәрiзбен қамтамасыз етудi  338 су құбыры жүйелеpi бар "Семей су каналы" МКК жүзеге асырады. Бүгiнгi таңда бұл кәсіпорынның қызметi Ертiс өзенiнiң түбi арқылы өткiзiлген астыңғы кәрiздiк дюкерде (3,0 км-дей) апатты жағдайдың болуына байланысты себебiнен тым қиындап отыр. Бар тазалау құрылғылары оларды жөндеуге күрделi шығынды қажет етедi. Өткен ғасырдың 60-жылдары салынған авариялық-ағызу коллекторы авариялық жағдайда. </w:t>
      </w:r>
      <w:r>
        <w:br/>
      </w:r>
      <w:r>
        <w:rPr>
          <w:rFonts w:ascii="Times New Roman"/>
          <w:b w:val="false"/>
          <w:i w:val="false"/>
          <w:color w:val="000000"/>
          <w:sz w:val="28"/>
        </w:rPr>
        <w:t xml:space="preserve">
      Қаланы сумен қамтамасыз ету жүйесi желілердiң жоғары тозу дәрежесiнен және өткiзу қабілетiнiң төмендiгiнен қайта жаңғыртуды талап етеді. </w:t>
      </w:r>
      <w:r>
        <w:br/>
      </w:r>
      <w:r>
        <w:rPr>
          <w:rFonts w:ascii="Times New Roman"/>
          <w:b w:val="false"/>
          <w:i w:val="false"/>
          <w:color w:val="000000"/>
          <w:sz w:val="28"/>
        </w:rPr>
        <w:t xml:space="preserve">
      Қала үшiн қатты тұрмыстық қалдықтарды кәдеге жарату мәселесi маңызы aз емес проблема болып табылады, себебi қазiргi полигон өз қуатын сарқыды және санитарлық-экологиялық талаптарға сай келмейдi. </w:t>
      </w:r>
    </w:p>
    <w:bookmarkStart w:name="z16"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3.4.3. Энергиямен жабдықтау </w:t>
      </w:r>
    </w:p>
    <w:bookmarkEnd w:id="16"/>
    <w:p>
      <w:pPr>
        <w:spacing w:after="0"/>
        <w:ind w:left="0"/>
        <w:jc w:val="both"/>
      </w:pPr>
      <w:r>
        <w:rPr>
          <w:rFonts w:ascii="Times New Roman"/>
          <w:b w:val="false"/>
          <w:i w:val="false"/>
          <w:color w:val="000000"/>
          <w:sz w:val="28"/>
        </w:rPr>
        <w:t xml:space="preserve">      Семей қаласының жылу энергетика кешенi қатал ауа райы жағдайында орналасқан қала инженерлiк инфрақұрылымының негiзгi, өте күрделi және әлеуметтік маңызды объектілерiнiң бiрi болып табылады. </w:t>
      </w:r>
      <w:r>
        <w:br/>
      </w:r>
      <w:r>
        <w:rPr>
          <w:rFonts w:ascii="Times New Roman"/>
          <w:b w:val="false"/>
          <w:i w:val="false"/>
          <w:color w:val="000000"/>
          <w:sz w:val="28"/>
        </w:rPr>
        <w:t xml:space="preserve">
      Жылу көздерi мен жүйелерiн бiрқатар жылдар бойы жөндеу жұмыстарын жүргiзуге инвестиция салмай меншiк түрi әртүрлi көптеген ұйымдардың пайдалануы қаланың жылу энергетика жағдайында 30 және одан да артық жылдардан берi пайдаланылып келе жатқан технологиялық жабдықтар мен жүйелердiң iс жүзiнде толық тозуына алып келдi. 1-жылу қуаты орталығы және қазандықтар табиғи тозған және қайта жаңғыртуды қажет етедi, қазандық жабдықтарының 60%-дан астамы есептiк ресурсын толық өтедi, 1-жылу энергия орталығы жылу жүйелерiнiң және қазандықтардың 90% қызмет мерзiмiн өтедi. Тұрғын үй және қоғамдық ғимараттардағы жылу тұтыну жүйелерінің, үйреншiктi әдеттегiдей автоматты реттеу жеке жылу пункттерi мен құрылғылары жоқ. Жылу мен жылу тасығышты тарату негiзiнде ашық немесе жабық ыстық сумен қамтамасыз ету жүйесi және төрт құбырлы тарату жылу жүйелерiмен орталық жылу кәсіпорнынан жүзеге асырылады, ғимараттардың жылыту жүйелерi жылу тұтынуды есептеу мен реттеудi тиiмдi ұйымдастыруға бейiмделмеген, былайша айтқанда жылу тұтынуды есептеу мен реттеудi ұйымдастыру жетілдіруді қажет етеді. </w:t>
      </w:r>
      <w:r>
        <w:br/>
      </w:r>
      <w:r>
        <w:rPr>
          <w:rFonts w:ascii="Times New Roman"/>
          <w:b w:val="false"/>
          <w:i w:val="false"/>
          <w:color w:val="000000"/>
          <w:sz w:val="28"/>
        </w:rPr>
        <w:t xml:space="preserve">
      Қаланы жылумен қамту технологиялық жабдықтары мен бас жылу жүйелерінің тозуы ауыр жағдайға жетiп, бұл қазiргi кезде жылу энергиясы тапшылығына алып келдi. </w:t>
      </w:r>
    </w:p>
    <w:bookmarkStart w:name="z1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 Әлеуметтiк инфрақұрылым </w:t>
      </w:r>
    </w:p>
    <w:bookmarkEnd w:id="17"/>
    <w:bookmarkStart w:name="z18"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3.5.1. Бiлім беру </w:t>
      </w:r>
    </w:p>
    <w:bookmarkEnd w:id="18"/>
    <w:p>
      <w:pPr>
        <w:spacing w:after="0"/>
        <w:ind w:left="0"/>
        <w:jc w:val="both"/>
      </w:pPr>
      <w:r>
        <w:rPr>
          <w:rFonts w:ascii="Times New Roman"/>
          <w:b w:val="false"/>
          <w:i w:val="false"/>
          <w:color w:val="000000"/>
          <w:sz w:val="28"/>
        </w:rPr>
        <w:t xml:space="preserve">      Қалада 84 жалпы білім беру мектептері, оның iшiнде "Жас ұлан" облыстық ерлер лицейi, 13 мектепке дейінгі балалар ұйымдары, 5 түзету мекемелерi, 2 туберкулезбен ауыратын балалар үшін шипажай мектептерi, 2 кешкі мектептер жұмыс істейді. Мектептердiң жалпы санының 28-i (33,3%) ауылдық жерлерде орналасқан, шағын мектептердiң саны 30. Балалар саны аз ipгелec ауылдардан оқушыларды мектептерге жеткізу ұйымдастырылған. </w:t>
      </w:r>
      <w:r>
        <w:br/>
      </w:r>
      <w:r>
        <w:rPr>
          <w:rFonts w:ascii="Times New Roman"/>
          <w:b w:val="false"/>
          <w:i w:val="false"/>
          <w:color w:val="000000"/>
          <w:sz w:val="28"/>
        </w:rPr>
        <w:t xml:space="preserve">
      Қалада 5-6 жастағы балаларды мектепке дейiнгi дайындықпен қамту орташа облыстық 68,8% жағдайында 64,43%-ды құрайды. Балалардың мектепке дейінгі ұйымдарына 2000 орыннан артық қосымша қажеттiлiк бар. </w:t>
      </w:r>
      <w:r>
        <w:br/>
      </w:r>
      <w:r>
        <w:rPr>
          <w:rFonts w:ascii="Times New Roman"/>
          <w:b w:val="false"/>
          <w:i w:val="false"/>
          <w:color w:val="000000"/>
          <w:sz w:val="28"/>
        </w:rPr>
        <w:t xml:space="preserve">
      Қалада мектептердiң толықтырылуы жоғары - орташа облыстық көрсеткіш 69,6% жағдайында 93,1%. Мектептердің жоғары толықтырылуы және демографиялық көрсеткіштердің оңды үрдісі қалада және ауылдық жерде мектеп салу қажеттілігін негiздейдi. </w:t>
      </w:r>
      <w:r>
        <w:br/>
      </w:r>
      <w:r>
        <w:rPr>
          <w:rFonts w:ascii="Times New Roman"/>
          <w:b w:val="false"/>
          <w:i w:val="false"/>
          <w:color w:val="000000"/>
          <w:sz w:val="28"/>
        </w:rPr>
        <w:t xml:space="preserve">
      Оқушылар орны тапшылығы мәселесiн шешу үшін қосымша Холодный ключ кентінде мектеп және қазір N 5 мектеп 2,2 есе жүктелген қаланың сол жағалау бөлігiнде қазақ тiлінде бiлім беретiн типтік мектеп салу қажет. </w:t>
      </w:r>
      <w:r>
        <w:br/>
      </w:r>
      <w:r>
        <w:rPr>
          <w:rFonts w:ascii="Times New Roman"/>
          <w:b w:val="false"/>
          <w:i w:val="false"/>
          <w:color w:val="000000"/>
          <w:sz w:val="28"/>
        </w:rPr>
        <w:t xml:space="preserve">
      Өткен ғасырдың 60-шы жылдары салынған бірқатар мектептерде спорт зал және шеберхана жоқ. </w:t>
      </w:r>
      <w:r>
        <w:br/>
      </w:r>
      <w:r>
        <w:rPr>
          <w:rFonts w:ascii="Times New Roman"/>
          <w:b w:val="false"/>
          <w:i w:val="false"/>
          <w:color w:val="000000"/>
          <w:sz w:val="28"/>
        </w:rPr>
        <w:t xml:space="preserve">
      Бiлiм беру ұйымдарында күрделі жөндеу жүргiзiледi, барлық мектептер толық компьютерлендірілген, мектептер 100% Интернет жүйесіне қосылған, бүгiнгi таңда компьютер техникасымен қосымша жарақтандыру, жаңарту жөніндегі жұмыстар жалғастырылуда. </w:t>
      </w:r>
      <w:r>
        <w:br/>
      </w:r>
      <w:r>
        <w:rPr>
          <w:rFonts w:ascii="Times New Roman"/>
          <w:b w:val="false"/>
          <w:i w:val="false"/>
          <w:color w:val="000000"/>
          <w:sz w:val="28"/>
        </w:rPr>
        <w:t xml:space="preserve">
      Білім беру ұйымдарын күрделi жөндеу және материалдық-техникалық базасын нығайту жөніндегі өңірлік бағдарламада 2005-2007 жылдары күрделi жөндеуге 98,2 млн.теңге, материалдық-техникалық базаны нығайтуға 51,0 млн.теңге, ақпараттандыруға 9,7 млн.теңге, оқулықтар сатып алу және оларды жеткiзуге 191,3 млн.теңге бағыттау көзделді. </w:t>
      </w:r>
      <w:r>
        <w:br/>
      </w:r>
      <w:r>
        <w:rPr>
          <w:rFonts w:ascii="Times New Roman"/>
          <w:b w:val="false"/>
          <w:i w:val="false"/>
          <w:color w:val="000000"/>
          <w:sz w:val="28"/>
        </w:rPr>
        <w:t xml:space="preserve">
      Кәсiптiк бiлiм беру жүйесі 8 кәсіптік мектеп немесе облыс кәсiптiк мектептері жалпы санының 20%, 26 колледж немесе облыс бойынша жалпы санның 61,9%, 5 жоғары оқу орындарымен (облыста 11 ЖОО бар) ұсынылған, олардың 3 мемлекеттiк, бұл - медицина академиясы, Шәкәрiм атындағы мемлекеттік университет, педагогика институты. </w:t>
      </w:r>
    </w:p>
    <w:bookmarkStart w:name="z19"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3.5.2. Денсаулық сақтау </w:t>
      </w:r>
    </w:p>
    <w:bookmarkEnd w:id="19"/>
    <w:p>
      <w:pPr>
        <w:spacing w:after="0"/>
        <w:ind w:left="0"/>
        <w:jc w:val="both"/>
      </w:pPr>
      <w:r>
        <w:rPr>
          <w:rFonts w:ascii="Times New Roman"/>
          <w:b w:val="false"/>
          <w:i w:val="false"/>
          <w:color w:val="000000"/>
          <w:sz w:val="28"/>
        </w:rPr>
        <w:t xml:space="preserve">      Соңғы жылдары тұрғындардың медициналық көмекке шынайы мұқтаждығы және нақты қаржыландыру есепке алынып, бар жүйені сақтау және дамыту жөнiндегі жұмыстар жүргізiлдi. </w:t>
      </w:r>
      <w:r>
        <w:br/>
      </w:r>
      <w:r>
        <w:rPr>
          <w:rFonts w:ascii="Times New Roman"/>
          <w:b w:val="false"/>
          <w:i w:val="false"/>
          <w:color w:val="000000"/>
          <w:sz w:val="28"/>
        </w:rPr>
        <w:t xml:space="preserve">
      Қала жүйесi 54 дербес амбулатория-емхана ұйымдарымен (облыстық жүйедегi үлесі 18%), 1,83 мың төсектік 17 ауруханамен (17%), 32 отбасылық-дәрiгерлiк амбулаториямен, 16 фельдшерлiк пунктпен ұсынылған. 1,3 мың дәрігер мен 2,1 мың орта медициналық қызметкер медициналық көмек көрсетеді. </w:t>
      </w:r>
      <w:r>
        <w:br/>
      </w:r>
      <w:r>
        <w:rPr>
          <w:rFonts w:ascii="Times New Roman"/>
          <w:b w:val="false"/>
          <w:i w:val="false"/>
          <w:color w:val="000000"/>
          <w:sz w:val="28"/>
        </w:rPr>
        <w:t xml:space="preserve">
      Облыс денсаулық сақтауын дамыту тұжырымдамасына сәйкес Семей қаласында облыстық клиникалық-диагностикалық орталық жұмыс iстейдi, ол қазiргi заманғы диагностикалық жабдықтармен жарақтандырылып, Өскемен қаласының облыстық диагностикалық орталығымен бiрдей тұрғындардың білікті медициналық көмекке болған қажеттілiгiн қамтамасыз етуде. </w:t>
      </w:r>
      <w:r>
        <w:br/>
      </w:r>
      <w:r>
        <w:rPr>
          <w:rFonts w:ascii="Times New Roman"/>
          <w:b w:val="false"/>
          <w:i w:val="false"/>
          <w:color w:val="000000"/>
          <w:sz w:val="28"/>
        </w:rPr>
        <w:t xml:space="preserve">
      Соңғы бiрнеше жылдар iшiнде Семей қаласының денсаулық сақтау ұйымдарына Жапония үкіметінің грантымен ядролық сынақтардан зардап шеккен тұрғындарды медициналық қамтуды жақсарту мақсатында 5 медицина ұйымына жалпы 4,43 млн. АҚШ доллары сомада қазіргі заманғы медициналық жабдықтар қойылды. </w:t>
      </w:r>
      <w:r>
        <w:br/>
      </w:r>
      <w:r>
        <w:rPr>
          <w:rFonts w:ascii="Times New Roman"/>
          <w:b w:val="false"/>
          <w:i w:val="false"/>
          <w:color w:val="000000"/>
          <w:sz w:val="28"/>
        </w:rPr>
        <w:t xml:space="preserve">
      Денсаулық сақтауда жүргiзілген реформалар медициналық қызмет көрсетудi қайта бағдарлауға алып келді: төсек қоры жұмысының тиiмділiгін арттыруға және емдеудiң профилактикалық әдістеріне, жаңа технологияларды енгiзiп және бүгінгi заманғы жабдықтарды сатып алып, мамандандырылған көмектi барынша тиiмдi емдеу ұйымдарына шоғырландыруға, медицина кадрларын даярлау және қайта даярлауға бағыт алынды. </w:t>
      </w:r>
      <w:r>
        <w:br/>
      </w:r>
      <w:r>
        <w:rPr>
          <w:rFonts w:ascii="Times New Roman"/>
          <w:b w:val="false"/>
          <w:i w:val="false"/>
          <w:color w:val="000000"/>
          <w:sz w:val="28"/>
        </w:rPr>
        <w:t xml:space="preserve">
      Дәрiгерлермен қамтамасыз етілу 2004 жылы қала бойынша 10 мың тұрғынға 42,4-ті құрады, орташа облыстық көрсеткiш - 37,3, орташа  республикалық көрсеткiш - 36,3. Орташа медициналық қызметкерлермен қамтамасыз етілу орташа облыстық көрсеткiш 78,4 және орташа республикалық көрсеткiш 77,6 жағдайында 10 мың тұрғынға 66,3 құрайды. </w:t>
      </w:r>
      <w:r>
        <w:br/>
      </w:r>
      <w:r>
        <w:rPr>
          <w:rFonts w:ascii="Times New Roman"/>
          <w:b w:val="false"/>
          <w:i w:val="false"/>
          <w:color w:val="000000"/>
          <w:sz w:val="28"/>
        </w:rPr>
        <w:t xml:space="preserve">
      Төсекпен қамтамасыз етілу қала бойынша 10 мың тұрғынға 61,2 құрайды, ал, орташа облыстық көрсеткiш - 76, орташа-республикалық көрсеткiш - 77,4. </w:t>
      </w:r>
      <w:r>
        <w:br/>
      </w:r>
      <w:r>
        <w:rPr>
          <w:rFonts w:ascii="Times New Roman"/>
          <w:b w:val="false"/>
          <w:i w:val="false"/>
          <w:color w:val="000000"/>
          <w:sz w:val="28"/>
        </w:rPr>
        <w:t xml:space="preserve">
      "Денсаулық сақтау ұйымдарын күрделі жөндеу және материалдық-техникалық жарақтандыру жөнiндегi 2005-2007 жылдарға арналған өңірлік бағдарлама" 26 денсаулық сақтау ұйымына 374,3 млн.теңге сомада күрделi жөндеу жүргізуді, 135,9 млн. теңге сомада жабдықтарды жаңалауды көздейдi. </w:t>
      </w:r>
    </w:p>
    <w:bookmarkStart w:name="z2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3.5.3. Мәдениет және спорт </w:t>
      </w:r>
    </w:p>
    <w:bookmarkEnd w:id="20"/>
    <w:p>
      <w:pPr>
        <w:spacing w:after="0"/>
        <w:ind w:left="0"/>
        <w:jc w:val="both"/>
      </w:pPr>
      <w:r>
        <w:rPr>
          <w:rFonts w:ascii="Times New Roman"/>
          <w:b w:val="false"/>
          <w:i w:val="false"/>
          <w:color w:val="000000"/>
          <w:sz w:val="28"/>
        </w:rPr>
        <w:t xml:space="preserve">      Мәдениет ұйымдары жүйесі 31 объектiмен ұсынылған, қала аумағында 13 кiтапхана, 8 мәдениет мекемесi, 4 мұражай, 1 қорық, 1 театр, 3 концерттік ұйым жұмыс iстейді. </w:t>
      </w:r>
      <w:r>
        <w:br/>
      </w:r>
      <w:r>
        <w:rPr>
          <w:rFonts w:ascii="Times New Roman"/>
          <w:b w:val="false"/>
          <w:i w:val="false"/>
          <w:color w:val="000000"/>
          <w:sz w:val="28"/>
        </w:rPr>
        <w:t xml:space="preserve">
      Семей қаласы облыстың мәдениет орталығы болып табылады және ол ұлы Абай, Шәкәрiм, Әуезов аттарымен байланысты. Облыстың мәдени өмiрiне орыс кескіндемешілерінің шынайы суреттерiнiң баға жеткiсiз топтасымен Невзоров отбасы атындағы бейнелеу өнерi мұражайы, Ф.М.Достоевский атындағы облыстық әдебиет мұражайы қомақты үлес қосып келедi. Абай атындағы мемлекеттiк тарихи-мәдени және әдеби-мемориалдық мұражай-қорық үлкен ағартушылық жұмыстарын жүргізуде. "Жаңалық" театры құрметтi танымалдылыққа ие. </w:t>
      </w:r>
      <w:r>
        <w:br/>
      </w:r>
      <w:r>
        <w:rPr>
          <w:rFonts w:ascii="Times New Roman"/>
          <w:b w:val="false"/>
          <w:i w:val="false"/>
          <w:color w:val="000000"/>
          <w:sz w:val="28"/>
        </w:rPr>
        <w:t xml:space="preserve">
      Спорт құрылғыларының саны 327 немесе облыстық көрсеткiштiң 12%-ын құрайды. Дене шынықтырумен шұғылданатындар мен спортшылардың қызметіне 4 стадион, 17 жүзу бассейнi және 105 спорт зал бар. 3 балалар-жасөспірімдер спорт мектебi жұмыс iстейдi. Бiрақ қала стадионы күрделi жөндеудi қажет етедi, қалалық балалар спорт мектебiнiң спорт залы жоқ. </w:t>
      </w:r>
      <w:r>
        <w:br/>
      </w:r>
      <w:r>
        <w:rPr>
          <w:rFonts w:ascii="Times New Roman"/>
          <w:b w:val="false"/>
          <w:i w:val="false"/>
          <w:color w:val="000000"/>
          <w:sz w:val="28"/>
        </w:rPr>
        <w:t xml:space="preserve">
      Семей қаласында негiзiнде шет елде демалыс ұйымдастырумен шұғылданатын 11 туристiк фирма жұмыс iстейдi. </w:t>
      </w:r>
    </w:p>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3.5.4. Тұрғын үй құрылысы </w:t>
      </w:r>
    </w:p>
    <w:bookmarkEnd w:id="21"/>
    <w:p>
      <w:pPr>
        <w:spacing w:after="0"/>
        <w:ind w:left="0"/>
        <w:jc w:val="both"/>
      </w:pPr>
      <w:r>
        <w:rPr>
          <w:rFonts w:ascii="Times New Roman"/>
          <w:b w:val="false"/>
          <w:i w:val="false"/>
          <w:color w:val="000000"/>
          <w:sz w:val="28"/>
        </w:rPr>
        <w:t xml:space="preserve">      2005 жылға дейiн Семей қаласында тұрғын үй құрылысын негiзiнде жеке тұлғалар жүзеге асыратын, облыс бойынша iске қосылған жалпы көлемде Семей қаласының үлесi 20-26% құрады. </w:t>
      </w:r>
      <w:r>
        <w:br/>
      </w:r>
      <w:r>
        <w:rPr>
          <w:rFonts w:ascii="Times New Roman"/>
          <w:b w:val="false"/>
          <w:i w:val="false"/>
          <w:color w:val="000000"/>
          <w:sz w:val="28"/>
        </w:rPr>
        <w:t xml:space="preserve">
      Семей қаласында тұрғын үй жағдайын жақсартуға кезекте 2,7 мың адам, олардың 1,1 мың адамы - тұрғындардың әлеуметтiк қорғалмаған бөлігі, 754 адамы - бюджеттік ұйымдардың қызметкерлерi. Тiркелгендердің жалпы санында муниципалдық тұрғын үйге кезекке тұрғындар 2,4 мың адамды, кредит алуға мүмкiндiгi барлар 754 адамды құрайды. Жоспарланып отырған кезеңде тұрғын үй құрылысын үдете дамыту көзделуде, бұл қол жетiмдi және қолайлы тұрғын үйдi қамтамасыз етедi. </w:t>
      </w:r>
    </w:p>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Бағдарламаның мақсаты мен мiндеттерi </w:t>
      </w:r>
    </w:p>
    <w:bookmarkEnd w:id="22"/>
    <w:p>
      <w:pPr>
        <w:spacing w:after="0"/>
        <w:ind w:left="0"/>
        <w:jc w:val="both"/>
      </w:pPr>
      <w:r>
        <w:rPr>
          <w:rFonts w:ascii="Times New Roman"/>
          <w:b w:val="false"/>
          <w:i w:val="false"/>
          <w:color w:val="000000"/>
          <w:sz w:val="28"/>
        </w:rPr>
        <w:t xml:space="preserve">      Бағдарламаның мақсаты Семей қаласының одан әрi орнықты әлеуметтiк-экономикалық дамуына қол жеткiзу болып табылады. </w:t>
      </w:r>
      <w:r>
        <w:br/>
      </w:r>
      <w:r>
        <w:rPr>
          <w:rFonts w:ascii="Times New Roman"/>
          <w:b w:val="false"/>
          <w:i w:val="false"/>
          <w:color w:val="000000"/>
          <w:sz w:val="28"/>
        </w:rPr>
        <w:t xml:space="preserve">
      Қойылған мақсаттарға қол жеткiзу үшiн Бағдарламада мынадай мiндеттердi шешу көзделген: </w:t>
      </w:r>
      <w:r>
        <w:br/>
      </w:r>
      <w:r>
        <w:rPr>
          <w:rFonts w:ascii="Times New Roman"/>
          <w:b w:val="false"/>
          <w:i w:val="false"/>
          <w:color w:val="000000"/>
          <w:sz w:val="28"/>
        </w:rPr>
        <w:t xml:space="preserve">
      өнеркәсiп пен аграрлық секторда озық технология мен инновациялық шешiмдердi өндiрiске енгiзу есебiнен бәсекеге қабiлеттi өнiм шығаратын жаңа өндiрiстер құру; </w:t>
      </w:r>
      <w:r>
        <w:br/>
      </w:r>
      <w:r>
        <w:rPr>
          <w:rFonts w:ascii="Times New Roman"/>
          <w:b w:val="false"/>
          <w:i w:val="false"/>
          <w:color w:val="000000"/>
          <w:sz w:val="28"/>
        </w:rPr>
        <w:t xml:space="preserve">
      қазiргi заманғы құрылыс материалдарын шығару жөнiндегi өндiрiстердi кеңейту; </w:t>
      </w:r>
      <w:r>
        <w:br/>
      </w:r>
      <w:r>
        <w:rPr>
          <w:rFonts w:ascii="Times New Roman"/>
          <w:b w:val="false"/>
          <w:i w:val="false"/>
          <w:color w:val="000000"/>
          <w:sz w:val="28"/>
        </w:rPr>
        <w:t xml:space="preserve">
      шағын және орта кәсiпкерлiктi, туризмдi дамыту; </w:t>
      </w:r>
      <w:r>
        <w:br/>
      </w:r>
      <w:r>
        <w:rPr>
          <w:rFonts w:ascii="Times New Roman"/>
          <w:b w:val="false"/>
          <w:i w:val="false"/>
          <w:color w:val="000000"/>
          <w:sz w:val="28"/>
        </w:rPr>
        <w:t xml:space="preserve">
      өндiрiстiк, инженерлiк және әлеуметтік инфрақұрылымды дамыту. </w:t>
      </w:r>
    </w:p>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 Бағдарламаны іске асырудың негiзгі бағыттары мен тетігі </w:t>
      </w:r>
    </w:p>
    <w:bookmarkEnd w:id="23"/>
    <w:p>
      <w:pPr>
        <w:spacing w:after="0"/>
        <w:ind w:left="0"/>
        <w:jc w:val="both"/>
      </w:pPr>
      <w:r>
        <w:rPr>
          <w:rFonts w:ascii="Times New Roman"/>
          <w:b w:val="false"/>
          <w:i w:val="false"/>
          <w:color w:val="000000"/>
          <w:sz w:val="28"/>
        </w:rPr>
        <w:t xml:space="preserve">      Қойылған мақсаттарға қол жеткiзу және міндеттердi шешу алты негiзгi бағыт бойынша жүзеге асырылатын болады. Бұл - өнеркәсiптi, агроөнеркәсiп кешенiн, шағын кәсіпкерлiктi, инженерлiк және әлеуметтік инфрақұрылымды, тұрғын үй құрылысын дамыту, экологиялық жағдайды сауықтыру. </w:t>
      </w:r>
    </w:p>
    <w:bookmarkStart w:name="z24"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Өнеркәсіп </w:t>
      </w:r>
    </w:p>
    <w:bookmarkEnd w:id="24"/>
    <w:p>
      <w:pPr>
        <w:spacing w:after="0"/>
        <w:ind w:left="0"/>
        <w:jc w:val="both"/>
      </w:pPr>
      <w:r>
        <w:rPr>
          <w:rFonts w:ascii="Times New Roman"/>
          <w:b w:val="false"/>
          <w:i w:val="false"/>
          <w:color w:val="000000"/>
          <w:sz w:val="28"/>
        </w:rPr>
        <w:t xml:space="preserve">      Өнеркәсiп өндiрiсiн одан әрi әртараптандыру және өнiмнiң бәсекелестiк қабiлетiн көтеру мақсатында: </w:t>
      </w:r>
      <w:r>
        <w:br/>
      </w:r>
      <w:r>
        <w:rPr>
          <w:rFonts w:ascii="Times New Roman"/>
          <w:b w:val="false"/>
          <w:i w:val="false"/>
          <w:color w:val="000000"/>
          <w:sz w:val="28"/>
        </w:rPr>
        <w:t xml:space="preserve">
      ауыл шаруашылығы техникалары және "КАМАЗ" автомобильдерi үшін бөлшектер мен тораптар өндiрiсiн ашу; </w:t>
      </w:r>
      <w:r>
        <w:br/>
      </w:r>
      <w:r>
        <w:rPr>
          <w:rFonts w:ascii="Times New Roman"/>
          <w:b w:val="false"/>
          <w:i w:val="false"/>
          <w:color w:val="000000"/>
          <w:sz w:val="28"/>
        </w:rPr>
        <w:t xml:space="preserve">
      қабырға блоктарын өндiрудi өндiрiске енгiзу; </w:t>
      </w:r>
      <w:r>
        <w:br/>
      </w:r>
      <w:r>
        <w:rPr>
          <w:rFonts w:ascii="Times New Roman"/>
          <w:b w:val="false"/>
          <w:i w:val="false"/>
          <w:color w:val="000000"/>
          <w:sz w:val="28"/>
        </w:rPr>
        <w:t xml:space="preserve">
      сәулет табақ өрнектiк шынылар өндiрiсiн ұйымдастыру; </w:t>
      </w:r>
      <w:r>
        <w:br/>
      </w:r>
      <w:r>
        <w:rPr>
          <w:rFonts w:ascii="Times New Roman"/>
          <w:b w:val="false"/>
          <w:i w:val="false"/>
          <w:color w:val="000000"/>
          <w:sz w:val="28"/>
        </w:rPr>
        <w:t xml:space="preserve">
      Семей тері-үлбір комбинаты өндiрiсiн дамыту; </w:t>
      </w:r>
      <w:r>
        <w:br/>
      </w:r>
      <w:r>
        <w:rPr>
          <w:rFonts w:ascii="Times New Roman"/>
          <w:b w:val="false"/>
          <w:i w:val="false"/>
          <w:color w:val="000000"/>
          <w:sz w:val="28"/>
        </w:rPr>
        <w:t xml:space="preserve">
      цементтi құрғақ тәсiлмен өндiру жаңа технологиялық жүйе құрылыс басталуы; </w:t>
      </w:r>
      <w:r>
        <w:br/>
      </w:r>
      <w:r>
        <w:rPr>
          <w:rFonts w:ascii="Times New Roman"/>
          <w:b w:val="false"/>
          <w:i w:val="false"/>
          <w:color w:val="000000"/>
          <w:sz w:val="28"/>
        </w:rPr>
        <w:t xml:space="preserve">
      өндiрілетiн қаптау өнiмi түрiн кеңейту; </w:t>
      </w:r>
      <w:r>
        <w:br/>
      </w:r>
      <w:r>
        <w:rPr>
          <w:rFonts w:ascii="Times New Roman"/>
          <w:b w:val="false"/>
          <w:i w:val="false"/>
          <w:color w:val="000000"/>
          <w:sz w:val="28"/>
        </w:rPr>
        <w:t xml:space="preserve">
      тiгiншілік өндiрiсiн техникалық қайта жарақтандыру; </w:t>
      </w:r>
      <w:r>
        <w:br/>
      </w:r>
      <w:r>
        <w:rPr>
          <w:rFonts w:ascii="Times New Roman"/>
          <w:b w:val="false"/>
          <w:i w:val="false"/>
          <w:color w:val="000000"/>
          <w:sz w:val="28"/>
        </w:rPr>
        <w:t xml:space="preserve">
      кабельдiк-өткiзгiш өнiм өндiрiсiн кеңейту; </w:t>
      </w:r>
      <w:r>
        <w:br/>
      </w:r>
      <w:r>
        <w:rPr>
          <w:rFonts w:ascii="Times New Roman"/>
          <w:b w:val="false"/>
          <w:i w:val="false"/>
          <w:color w:val="000000"/>
          <w:sz w:val="28"/>
        </w:rPr>
        <w:t xml:space="preserve">
      техникалық және авиациялық киiз өндiрiсiн ашу; </w:t>
      </w:r>
      <w:r>
        <w:br/>
      </w:r>
      <w:r>
        <w:rPr>
          <w:rFonts w:ascii="Times New Roman"/>
          <w:b w:val="false"/>
          <w:i w:val="false"/>
          <w:color w:val="000000"/>
          <w:sz w:val="28"/>
        </w:rPr>
        <w:t xml:space="preserve">
      лак-бояу өндiрiсiн дамыту; </w:t>
      </w:r>
      <w:r>
        <w:br/>
      </w:r>
      <w:r>
        <w:rPr>
          <w:rFonts w:ascii="Times New Roman"/>
          <w:b w:val="false"/>
          <w:i w:val="false"/>
          <w:color w:val="000000"/>
          <w:sz w:val="28"/>
        </w:rPr>
        <w:t xml:space="preserve">
      газобетоннан және жанартау таутезегiнен блоктар өндiру; </w:t>
      </w:r>
      <w:r>
        <w:br/>
      </w:r>
      <w:r>
        <w:rPr>
          <w:rFonts w:ascii="Times New Roman"/>
          <w:b w:val="false"/>
          <w:i w:val="false"/>
          <w:color w:val="000000"/>
          <w:sz w:val="28"/>
        </w:rPr>
        <w:t xml:space="preserve">
      полимер жабынды керамикалық кiрпiш өндiрiсiн ұйымдастыру; </w:t>
      </w:r>
      <w:r>
        <w:br/>
      </w:r>
      <w:r>
        <w:rPr>
          <w:rFonts w:ascii="Times New Roman"/>
          <w:b w:val="false"/>
          <w:i w:val="false"/>
          <w:color w:val="000000"/>
          <w:sz w:val="28"/>
        </w:rPr>
        <w:t xml:space="preserve">
      көбiкбетон блоктары өндiрiсiн ұйымдастыру көзделуде. </w:t>
      </w:r>
    </w:p>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Aгpoөнepкәciп кешенi </w:t>
      </w:r>
    </w:p>
    <w:bookmarkEnd w:id="25"/>
    <w:p>
      <w:pPr>
        <w:spacing w:after="0"/>
        <w:ind w:left="0"/>
        <w:jc w:val="both"/>
      </w:pPr>
      <w:r>
        <w:rPr>
          <w:rFonts w:ascii="Times New Roman"/>
          <w:b w:val="false"/>
          <w:i w:val="false"/>
          <w:color w:val="000000"/>
          <w:sz w:val="28"/>
        </w:rPr>
        <w:t xml:space="preserve">      Ауылдық елдi мекендердің табыстылығына қол жеткiзу үшiн және ауыл тұрғындарының тиiстi тiршілiктi қамтамасыз ету деңгейiн қамтамасыз ету, ауыл шаруашылығы өнiмiн қайта өңдеу жөнiндегi өндiрiстердi дамыту үшін: </w:t>
      </w:r>
      <w:r>
        <w:br/>
      </w:r>
      <w:r>
        <w:rPr>
          <w:rFonts w:ascii="Times New Roman"/>
          <w:b w:val="false"/>
          <w:i w:val="false"/>
          <w:color w:val="000000"/>
          <w:sz w:val="28"/>
        </w:rPr>
        <w:t xml:space="preserve">
      қала ауылдарында сүт, жүн және қышқыл сүт өнiмдерiн қабылдау дайындау пункттерiн ұйымдастыру; </w:t>
      </w:r>
      <w:r>
        <w:br/>
      </w:r>
      <w:r>
        <w:rPr>
          <w:rFonts w:ascii="Times New Roman"/>
          <w:b w:val="false"/>
          <w:i w:val="false"/>
          <w:color w:val="000000"/>
          <w:sz w:val="28"/>
        </w:rPr>
        <w:t xml:space="preserve">
      шаруашылық жүргiзетiн субъектілерiнiң лизингтiк негiзде ауыл шаруашылық техникасын жаңартуға көмектесу; </w:t>
      </w:r>
      <w:r>
        <w:br/>
      </w:r>
      <w:r>
        <w:rPr>
          <w:rFonts w:ascii="Times New Roman"/>
          <w:b w:val="false"/>
          <w:i w:val="false"/>
          <w:color w:val="000000"/>
          <w:sz w:val="28"/>
        </w:rPr>
        <w:t xml:space="preserve">
      консервi және шұжық өндiрiстерi қуаттарын игеру және дамыту; </w:t>
      </w:r>
      <w:r>
        <w:br/>
      </w:r>
      <w:r>
        <w:rPr>
          <w:rFonts w:ascii="Times New Roman"/>
          <w:b w:val="false"/>
          <w:i w:val="false"/>
          <w:color w:val="000000"/>
          <w:sz w:val="28"/>
        </w:rPr>
        <w:t xml:space="preserve">
      көкөнiстi жабық жерде өндiрудi қалпына келтiру және оларды қайта өңдеу; </w:t>
      </w:r>
      <w:r>
        <w:br/>
      </w:r>
      <w:r>
        <w:rPr>
          <w:rFonts w:ascii="Times New Roman"/>
          <w:b w:val="false"/>
          <w:i w:val="false"/>
          <w:color w:val="000000"/>
          <w:sz w:val="28"/>
        </w:rPr>
        <w:t xml:space="preserve">
      ұн тарту және құрама жем комбинатында ұн тарту өндiрiсiн қайта жаңғыртуды аяқтау; </w:t>
      </w:r>
      <w:r>
        <w:br/>
      </w:r>
      <w:r>
        <w:rPr>
          <w:rFonts w:ascii="Times New Roman"/>
          <w:b w:val="false"/>
          <w:i w:val="false"/>
          <w:color w:val="000000"/>
          <w:sz w:val="28"/>
        </w:rPr>
        <w:t xml:space="preserve">
      құс етiн өндiру қуаттарын қайта жаңғыртуды аяқтау және жүктендiру; </w:t>
      </w:r>
      <w:r>
        <w:br/>
      </w:r>
      <w:r>
        <w:rPr>
          <w:rFonts w:ascii="Times New Roman"/>
          <w:b w:val="false"/>
          <w:i w:val="false"/>
          <w:color w:val="000000"/>
          <w:sz w:val="28"/>
        </w:rPr>
        <w:t xml:space="preserve">
      кондитер фабрикасының құрылысы, пайдалануға беру және қуаттарын игеру; </w:t>
      </w:r>
      <w:r>
        <w:br/>
      </w:r>
      <w:r>
        <w:rPr>
          <w:rFonts w:ascii="Times New Roman"/>
          <w:b w:val="false"/>
          <w:i w:val="false"/>
          <w:color w:val="000000"/>
          <w:sz w:val="28"/>
        </w:rPr>
        <w:t xml:space="preserve">
      көкөнiс және картоп өнiмдерiн өндiру желiсiн iске қосу, ауыл шаруашылығы өнiмiн қайта өңдеу кластерлерiн құру көзделуде. </w:t>
      </w:r>
    </w:p>
    <w:bookmarkStart w:name="z26"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Шағын кәсiпкерлiк </w:t>
      </w:r>
    </w:p>
    <w:bookmarkEnd w:id="26"/>
    <w:p>
      <w:pPr>
        <w:spacing w:after="0"/>
        <w:ind w:left="0"/>
        <w:jc w:val="both"/>
      </w:pPr>
      <w:r>
        <w:rPr>
          <w:rFonts w:ascii="Times New Roman"/>
          <w:b w:val="false"/>
          <w:i w:val="false"/>
          <w:color w:val="000000"/>
          <w:sz w:val="28"/>
        </w:rPr>
        <w:t xml:space="preserve">      Шағын кәсiпкерлiктi дамыту үшiн екiншi дәрежелi банктердiң, Шағын кәсіпкерлiктi қолдау қорының кредиттiк ресурстарын пайдалану есебiнен қаржылық-кредиттік және инвестициялық қолдауды жүзеге асыру жалғастырылатын болады, сондай-ақ, </w:t>
      </w:r>
      <w:r>
        <w:br/>
      </w:r>
      <w:r>
        <w:rPr>
          <w:rFonts w:ascii="Times New Roman"/>
          <w:b w:val="false"/>
          <w:i w:val="false"/>
          <w:color w:val="000000"/>
          <w:sz w:val="28"/>
        </w:rPr>
        <w:t xml:space="preserve">
      жоғары сапалы мұнай-химия өнiмдерiн өндiру үшiн май зауытын қайта жаңғырту; </w:t>
      </w:r>
      <w:r>
        <w:br/>
      </w:r>
      <w:r>
        <w:rPr>
          <w:rFonts w:ascii="Times New Roman"/>
          <w:b w:val="false"/>
          <w:i w:val="false"/>
          <w:color w:val="000000"/>
          <w:sz w:val="28"/>
        </w:rPr>
        <w:t xml:space="preserve">
      шұлық, тоқыма киiм бөлшектерiн, қолқап және биалай өндiру көзделуде. </w:t>
      </w:r>
      <w:r>
        <w:br/>
      </w:r>
      <w:r>
        <w:rPr>
          <w:rFonts w:ascii="Times New Roman"/>
          <w:b w:val="false"/>
          <w:i w:val="false"/>
          <w:color w:val="000000"/>
          <w:sz w:val="28"/>
        </w:rPr>
        <w:t xml:space="preserve">
      Халықаралық стандарттар талаптарына сәйкес туризмдi одан әрi дамыту, қосарлас сервис: қонақ үйлер, мотелдер, тез тамақтандыру кәсіпорындар, тұрмыстық қызмет және басқа да объектілер жүйесiн құру жөнiндегi шаралар көзделуде. </w:t>
      </w:r>
    </w:p>
    <w:bookmarkStart w:name="z27"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Инженерлік инфрақұрылым </w:t>
      </w:r>
    </w:p>
    <w:bookmarkEnd w:id="27"/>
    <w:bookmarkStart w:name="z28"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5.4.1. Көлiк және жол шаруашылығы </w:t>
      </w:r>
    </w:p>
    <w:bookmarkEnd w:id="28"/>
    <w:p>
      <w:pPr>
        <w:spacing w:after="0"/>
        <w:ind w:left="0"/>
        <w:jc w:val="both"/>
      </w:pPr>
      <w:r>
        <w:rPr>
          <w:rFonts w:ascii="Times New Roman"/>
          <w:b w:val="false"/>
          <w:i w:val="false"/>
          <w:color w:val="000000"/>
          <w:sz w:val="28"/>
        </w:rPr>
        <w:t xml:space="preserve">      Қаланың көлiк проблемаларын шешу үшiн: </w:t>
      </w:r>
      <w:r>
        <w:br/>
      </w:r>
      <w:r>
        <w:rPr>
          <w:rFonts w:ascii="Times New Roman"/>
          <w:b w:val="false"/>
          <w:i w:val="false"/>
          <w:color w:val="000000"/>
          <w:sz w:val="28"/>
        </w:rPr>
        <w:t xml:space="preserve">
      республикалық бюджет қаражаттары есебiнен: </w:t>
      </w:r>
      <w:r>
        <w:br/>
      </w:r>
      <w:r>
        <w:rPr>
          <w:rFonts w:ascii="Times New Roman"/>
          <w:b w:val="false"/>
          <w:i w:val="false"/>
          <w:color w:val="000000"/>
          <w:sz w:val="28"/>
        </w:rPr>
        <w:t xml:space="preserve">
      Май кентi - Семей қаласы - Шүлбi кентi су жолы учаскесiнде Ертiс өзенiнiң түбiн тереңдету жұмыстарын жүргізу; </w:t>
      </w:r>
      <w:r>
        <w:br/>
      </w:r>
      <w:r>
        <w:rPr>
          <w:rFonts w:ascii="Times New Roman"/>
          <w:b w:val="false"/>
          <w:i w:val="false"/>
          <w:color w:val="000000"/>
          <w:sz w:val="28"/>
        </w:rPr>
        <w:t xml:space="preserve">
      өзен көлігі паркiн жаңарту және толықтыру (жайлы теплоход сатып алу); </w:t>
      </w:r>
      <w:r>
        <w:br/>
      </w:r>
      <w:r>
        <w:rPr>
          <w:rFonts w:ascii="Times New Roman"/>
          <w:b w:val="false"/>
          <w:i w:val="false"/>
          <w:color w:val="000000"/>
          <w:sz w:val="28"/>
        </w:rPr>
        <w:t xml:space="preserve">
      су жолының үстiн тазалау өндiрiсi үшiн аршу кранын сатып алу; </w:t>
      </w:r>
      <w:r>
        <w:br/>
      </w:r>
      <w:r>
        <w:rPr>
          <w:rFonts w:ascii="Times New Roman"/>
          <w:b w:val="false"/>
          <w:i w:val="false"/>
          <w:color w:val="000000"/>
          <w:sz w:val="28"/>
        </w:rPr>
        <w:t xml:space="preserve">
      жергiлiктi бюджет қаражаты есебiнен: </w:t>
      </w:r>
      <w:r>
        <w:br/>
      </w:r>
      <w:r>
        <w:rPr>
          <w:rFonts w:ascii="Times New Roman"/>
          <w:b w:val="false"/>
          <w:i w:val="false"/>
          <w:color w:val="000000"/>
          <w:sz w:val="28"/>
        </w:rPr>
        <w:t xml:space="preserve">
      өзен кеметұрақтары және вокзалдары құрылысы және оларды қайта жаңғырту; </w:t>
      </w:r>
      <w:r>
        <w:br/>
      </w:r>
      <w:r>
        <w:rPr>
          <w:rFonts w:ascii="Times New Roman"/>
          <w:b w:val="false"/>
          <w:i w:val="false"/>
          <w:color w:val="000000"/>
          <w:sz w:val="28"/>
        </w:rPr>
        <w:t xml:space="preserve">
      қала көшелерiн, шағын гүлбақтарды және алаңдарды күрделi жөндеу, қайта жаңғырту және жайластыру; </w:t>
      </w:r>
      <w:r>
        <w:br/>
      </w:r>
      <w:r>
        <w:rPr>
          <w:rFonts w:ascii="Times New Roman"/>
          <w:b w:val="false"/>
          <w:i w:val="false"/>
          <w:color w:val="000000"/>
          <w:sz w:val="28"/>
        </w:rPr>
        <w:t xml:space="preserve">
      қала аумағында Ертiс өзенi жағалауын көркейту; </w:t>
      </w:r>
      <w:r>
        <w:br/>
      </w:r>
      <w:r>
        <w:rPr>
          <w:rFonts w:ascii="Times New Roman"/>
          <w:b w:val="false"/>
          <w:i w:val="false"/>
          <w:color w:val="000000"/>
          <w:sz w:val="28"/>
        </w:rPr>
        <w:t xml:space="preserve">
      Семей - Қайнар автомобиль жолын қайта жаңғырту; </w:t>
      </w:r>
      <w:r>
        <w:br/>
      </w:r>
      <w:r>
        <w:rPr>
          <w:rFonts w:ascii="Times New Roman"/>
          <w:b w:val="false"/>
          <w:i w:val="false"/>
          <w:color w:val="000000"/>
          <w:sz w:val="28"/>
        </w:rPr>
        <w:t xml:space="preserve">
      лизинг бойынша: </w:t>
      </w:r>
      <w:r>
        <w:br/>
      </w:r>
      <w:r>
        <w:rPr>
          <w:rFonts w:ascii="Times New Roman"/>
          <w:b w:val="false"/>
          <w:i w:val="false"/>
          <w:color w:val="000000"/>
          <w:sz w:val="28"/>
        </w:rPr>
        <w:t xml:space="preserve">
      әуежайға арнайы жерде жүру техникасын және жабдықтарды сатып алу көзделуде. </w:t>
      </w:r>
    </w:p>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5.4.2. Сумен қамтамасыз ету және кәріздендіру </w:t>
      </w:r>
    </w:p>
    <w:bookmarkEnd w:id="29"/>
    <w:p>
      <w:pPr>
        <w:spacing w:after="0"/>
        <w:ind w:left="0"/>
        <w:jc w:val="both"/>
      </w:pPr>
      <w:r>
        <w:rPr>
          <w:rFonts w:ascii="Times New Roman"/>
          <w:b w:val="false"/>
          <w:i w:val="false"/>
          <w:color w:val="000000"/>
          <w:sz w:val="28"/>
        </w:rPr>
        <w:t xml:space="preserve">      Cумен қамтамасыз ету және кәрiздендiру жағдайын жақсарту үшiн: </w:t>
      </w:r>
      <w:r>
        <w:br/>
      </w:r>
      <w:r>
        <w:rPr>
          <w:rFonts w:ascii="Times New Roman"/>
          <w:b w:val="false"/>
          <w:i w:val="false"/>
          <w:color w:val="000000"/>
          <w:sz w:val="28"/>
        </w:rPr>
        <w:t xml:space="preserve">
      республикалық бюджет қаражаты есебiнен: </w:t>
      </w:r>
      <w:r>
        <w:br/>
      </w:r>
      <w:r>
        <w:rPr>
          <w:rFonts w:ascii="Times New Roman"/>
          <w:b w:val="false"/>
          <w:i w:val="false"/>
          <w:color w:val="000000"/>
          <w:sz w:val="28"/>
        </w:rPr>
        <w:t xml:space="preserve">
      Семей қаласында сарқынды суларды биологиялық тазалау құрылғылары құрылысын аяқтау; </w:t>
      </w:r>
      <w:r>
        <w:br/>
      </w:r>
      <w:r>
        <w:rPr>
          <w:rFonts w:ascii="Times New Roman"/>
          <w:b w:val="false"/>
          <w:i w:val="false"/>
          <w:color w:val="000000"/>
          <w:sz w:val="28"/>
        </w:rPr>
        <w:t xml:space="preserve">
      Семей қаласында Ертiс өзенi арқылы өтетiн кәрiздiк дюкердi қайта жаңғырту; </w:t>
      </w:r>
      <w:r>
        <w:br/>
      </w:r>
      <w:r>
        <w:rPr>
          <w:rFonts w:ascii="Times New Roman"/>
          <w:b w:val="false"/>
          <w:i w:val="false"/>
          <w:color w:val="000000"/>
          <w:sz w:val="28"/>
        </w:rPr>
        <w:t xml:space="preserve">
      жергiлiктi бюджет қаражаты есебiнен: </w:t>
      </w:r>
      <w:r>
        <w:br/>
      </w:r>
      <w:r>
        <w:rPr>
          <w:rFonts w:ascii="Times New Roman"/>
          <w:b w:val="false"/>
          <w:i w:val="false"/>
          <w:color w:val="000000"/>
          <w:sz w:val="28"/>
        </w:rPr>
        <w:t xml:space="preserve">
      Коммунальник кентiнде, Бөкеншi, Озерки, Жаңа Баженовка, Знаменка, Қайнар, Бұлақ, Талдықорған, Мұздыбай, Клементьевка және Жарқын ауылдарында су құбыры жүйелерiн қайта жаңғырту; </w:t>
      </w:r>
      <w:r>
        <w:br/>
      </w:r>
      <w:r>
        <w:rPr>
          <w:rFonts w:ascii="Times New Roman"/>
          <w:b w:val="false"/>
          <w:i w:val="false"/>
          <w:color w:val="000000"/>
          <w:sz w:val="28"/>
        </w:rPr>
        <w:t xml:space="preserve">
      Су қорларын бекiтiп бас тоғандарды гидрогеологиялық iздестіру жүргiзу көзделуде. </w:t>
      </w:r>
    </w:p>
    <w:bookmarkStart w:name="z30"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5.4.3. Энергиямен жабдықтау </w:t>
      </w:r>
    </w:p>
    <w:bookmarkEnd w:id="30"/>
    <w:p>
      <w:pPr>
        <w:spacing w:after="0"/>
        <w:ind w:left="0"/>
        <w:jc w:val="both"/>
      </w:pPr>
      <w:r>
        <w:rPr>
          <w:rFonts w:ascii="Times New Roman"/>
          <w:b w:val="false"/>
          <w:i w:val="false"/>
          <w:color w:val="000000"/>
          <w:sz w:val="28"/>
        </w:rPr>
        <w:t xml:space="preserve">      Семей қаласын жылумен қамтуды оңтайландыру мақсатында Республикалық бюджет қаражаты есебiнен орталық жылумен қамтамасыз ету сұлбасында сақталып келе жатқан қазандықтар мен жылу қуаты орталығының бар қуаттарын жаңғырту жылу жүйелерiн қайта жаңғырту және ауыстыру көзделуде. </w:t>
      </w:r>
      <w:r>
        <w:br/>
      </w:r>
      <w:r>
        <w:rPr>
          <w:rFonts w:ascii="Times New Roman"/>
          <w:b w:val="false"/>
          <w:i w:val="false"/>
          <w:color w:val="000000"/>
          <w:sz w:val="28"/>
        </w:rPr>
        <w:t>
      Қазақстан Республикасы Үкiметінiң 2005 жылғы 20 тамыздағы N 860  </w:t>
      </w:r>
      <w:r>
        <w:rPr>
          <w:rFonts w:ascii="Times New Roman"/>
          <w:b w:val="false"/>
          <w:i w:val="false"/>
          <w:color w:val="000000"/>
          <w:sz w:val="28"/>
        </w:rPr>
        <w:t xml:space="preserve">қаулысымен </w:t>
      </w:r>
      <w:r>
        <w:rPr>
          <w:rFonts w:ascii="Times New Roman"/>
          <w:b w:val="false"/>
          <w:i w:val="false"/>
          <w:color w:val="000000"/>
          <w:sz w:val="28"/>
        </w:rPr>
        <w:t xml:space="preserve"> Семей қаласын жылумен жабдықтау жобасын әзiрлеуге және техникалық-экономикалық негiздемесiн сараптауға 120 млн. теңге бөліндi. Техникалық-экономикалық негiздемесi бекiтiлгеннен кейiн Қазақстан Республикасының Үкiметi 2007 және 2008 жылдары жыл сайын 5 млрд. теңгеден республикалық бюджеттен ЖЭС-3 құрылысының басталуын қаржыландыруды қамтамасыз етедi. </w:t>
      </w:r>
    </w:p>
    <w:bookmarkStart w:name="z31"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Әлеуметтiк инфрақұрылым </w:t>
      </w:r>
    </w:p>
    <w:bookmarkEnd w:id="31"/>
    <w:bookmarkStart w:name="z32"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5.5.1. Бiлiм беру </w:t>
      </w:r>
    </w:p>
    <w:bookmarkEnd w:id="32"/>
    <w:p>
      <w:pPr>
        <w:spacing w:after="0"/>
        <w:ind w:left="0"/>
        <w:jc w:val="both"/>
      </w:pPr>
      <w:r>
        <w:rPr>
          <w:rFonts w:ascii="Times New Roman"/>
          <w:b w:val="false"/>
          <w:i w:val="false"/>
          <w:color w:val="000000"/>
          <w:sz w:val="28"/>
        </w:rPr>
        <w:t xml:space="preserve">      Білім беру мекемелерi жүйесiн дамыту және сапалы білімге қол жетiмділіктi қамтамасыз ету үшiн: </w:t>
      </w:r>
      <w:r>
        <w:br/>
      </w:r>
      <w:r>
        <w:rPr>
          <w:rFonts w:ascii="Times New Roman"/>
          <w:b w:val="false"/>
          <w:i w:val="false"/>
          <w:color w:val="000000"/>
          <w:sz w:val="28"/>
        </w:rPr>
        <w:t xml:space="preserve">
      республикалық бюджет қаражаты есебiнен: </w:t>
      </w:r>
      <w:r>
        <w:br/>
      </w:r>
      <w:r>
        <w:rPr>
          <w:rFonts w:ascii="Times New Roman"/>
          <w:b w:val="false"/>
          <w:i w:val="false"/>
          <w:color w:val="000000"/>
          <w:sz w:val="28"/>
        </w:rPr>
        <w:t xml:space="preserve">
      Восточный кентiнде қазақ тiлiнде оқытатын 960 орындық мектеп құрылысы; </w:t>
      </w:r>
      <w:r>
        <w:br/>
      </w:r>
      <w:r>
        <w:rPr>
          <w:rFonts w:ascii="Times New Roman"/>
          <w:b w:val="false"/>
          <w:i w:val="false"/>
          <w:color w:val="000000"/>
          <w:sz w:val="28"/>
        </w:rPr>
        <w:t xml:space="preserve">
      Семей қаласының Суық бастау кентiнде 400 орындық мектеп құрылысы; </w:t>
      </w:r>
      <w:r>
        <w:br/>
      </w:r>
      <w:r>
        <w:rPr>
          <w:rFonts w:ascii="Times New Roman"/>
          <w:b w:val="false"/>
          <w:i w:val="false"/>
          <w:color w:val="000000"/>
          <w:sz w:val="28"/>
        </w:rPr>
        <w:t xml:space="preserve">
      Семей қаласының сол жағалау бөлiгiнде 1176 орындық орта мектеп құрылысы; </w:t>
      </w:r>
      <w:r>
        <w:br/>
      </w:r>
      <w:r>
        <w:rPr>
          <w:rFonts w:ascii="Times New Roman"/>
          <w:b w:val="false"/>
          <w:i w:val="false"/>
          <w:color w:val="000000"/>
          <w:sz w:val="28"/>
        </w:rPr>
        <w:t xml:space="preserve">
      жергiлiктi бюджет қаражаты есебiнен: </w:t>
      </w:r>
      <w:r>
        <w:br/>
      </w:r>
      <w:r>
        <w:rPr>
          <w:rFonts w:ascii="Times New Roman"/>
          <w:b w:val="false"/>
          <w:i w:val="false"/>
          <w:color w:val="000000"/>
          <w:sz w:val="28"/>
        </w:rPr>
        <w:t xml:space="preserve">
      екi мектептiң спорт зал жапсаржай құрылыстары; </w:t>
      </w:r>
      <w:r>
        <w:br/>
      </w:r>
      <w:r>
        <w:rPr>
          <w:rFonts w:ascii="Times New Roman"/>
          <w:b w:val="false"/>
          <w:i w:val="false"/>
          <w:color w:val="000000"/>
          <w:sz w:val="28"/>
        </w:rPr>
        <w:t xml:space="preserve">
      N 5 және N 34 мектептерiне жапсаржай құрылыстары; </w:t>
      </w:r>
      <w:r>
        <w:br/>
      </w:r>
      <w:r>
        <w:rPr>
          <w:rFonts w:ascii="Times New Roman"/>
          <w:b w:val="false"/>
          <w:i w:val="false"/>
          <w:color w:val="000000"/>
          <w:sz w:val="28"/>
        </w:rPr>
        <w:t xml:space="preserve">
      Пригородный кентiнде және Приречное, Жаңа Баженов, Прииртышское, Чекоман, Ақбұлақ ауылдарындағы мектептердің қазандықтар құрылысы көзделуде. </w:t>
      </w:r>
    </w:p>
    <w:bookmarkStart w:name="z33"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5.5.2. Денсаулық сақтау </w:t>
      </w:r>
    </w:p>
    <w:bookmarkEnd w:id="33"/>
    <w:p>
      <w:pPr>
        <w:spacing w:after="0"/>
        <w:ind w:left="0"/>
        <w:jc w:val="both"/>
      </w:pPr>
      <w:r>
        <w:rPr>
          <w:rFonts w:ascii="Times New Roman"/>
          <w:b w:val="false"/>
          <w:i w:val="false"/>
          <w:color w:val="000000"/>
          <w:sz w:val="28"/>
        </w:rPr>
        <w:t xml:space="preserve">      Тұрғындарға көрсетiлетiн медициналық қызметтердiң сапасын және оларға қол жетiмділiгiн жақсарту үшiн республикалық қаражаты есебiнен: </w:t>
      </w:r>
      <w:r>
        <w:br/>
      </w:r>
      <w:r>
        <w:rPr>
          <w:rFonts w:ascii="Times New Roman"/>
          <w:b w:val="false"/>
          <w:i w:val="false"/>
          <w:color w:val="000000"/>
          <w:sz w:val="28"/>
        </w:rPr>
        <w:t xml:space="preserve">
      онкологиялық диспансердің радиологиялық орталығының құрылысын аяқтау; </w:t>
      </w:r>
      <w:r>
        <w:br/>
      </w:r>
      <w:r>
        <w:rPr>
          <w:rFonts w:ascii="Times New Roman"/>
          <w:b w:val="false"/>
          <w:i w:val="false"/>
          <w:color w:val="000000"/>
          <w:sz w:val="28"/>
        </w:rPr>
        <w:t xml:space="preserve">
      балалардың туберкулезге қарсы 80 төсектiк ауруханасы құрылысы; </w:t>
      </w:r>
      <w:r>
        <w:br/>
      </w:r>
      <w:r>
        <w:rPr>
          <w:rFonts w:ascii="Times New Roman"/>
          <w:b w:val="false"/>
          <w:i w:val="false"/>
          <w:color w:val="000000"/>
          <w:sz w:val="28"/>
        </w:rPr>
        <w:t xml:space="preserve">
      жедел медициналық жәрдем станциясының құрылысы көзделуде. </w:t>
      </w:r>
      <w:r>
        <w:br/>
      </w:r>
      <w:r>
        <w:rPr>
          <w:rFonts w:ascii="Times New Roman"/>
          <w:b w:val="false"/>
          <w:i w:val="false"/>
          <w:color w:val="000000"/>
          <w:sz w:val="28"/>
        </w:rPr>
        <w:t xml:space="preserve">
      Бұдан басқа, Семей қаласының денсаулық сақтау өңiрлiк даму бағдарламасын iске асыру шеңберiнде 2006-2008 жылдары денсаулық сақтау мекемелерiн материалдық-техникалық жарақтандыруға, күрделi жөндеу мен дәрілiк заттармен қамтамасыз етуге және басқа iс-шараларға республикалық бюджеттен 1364,8 млрд.теңге, жергiлiктi бюджеттен 788,2 млрд.теңге бөлiнедi. </w:t>
      </w:r>
    </w:p>
    <w:bookmarkStart w:name="z34"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5.5.3. Мәдениет және cпopт </w:t>
      </w:r>
    </w:p>
    <w:bookmarkEnd w:id="34"/>
    <w:p>
      <w:pPr>
        <w:spacing w:after="0"/>
        <w:ind w:left="0"/>
        <w:jc w:val="both"/>
      </w:pPr>
      <w:r>
        <w:rPr>
          <w:rFonts w:ascii="Times New Roman"/>
          <w:b w:val="false"/>
          <w:i w:val="false"/>
          <w:color w:val="000000"/>
          <w:sz w:val="28"/>
        </w:rPr>
        <w:t xml:space="preserve">      Мәдениет пен спорт ұйымдарын дамыту мақсатында бар жүйелер әлеуетi пайдаланылатын, бұрын уақытша жабылған объектiлер қалпына келтiрiлетiн болады, сондай-ақ жергілiктi бюджет қаражаты есебiнен: </w:t>
      </w:r>
      <w:r>
        <w:br/>
      </w:r>
      <w:r>
        <w:rPr>
          <w:rFonts w:ascii="Times New Roman"/>
          <w:b w:val="false"/>
          <w:i w:val="false"/>
          <w:color w:val="000000"/>
          <w:sz w:val="28"/>
        </w:rPr>
        <w:t xml:space="preserve">
      қаланың сол жағалау бөлiгiнде Мәдениет үйiн қайта жаңғырту; </w:t>
      </w:r>
      <w:r>
        <w:br/>
      </w:r>
      <w:r>
        <w:rPr>
          <w:rFonts w:ascii="Times New Roman"/>
          <w:b w:val="false"/>
          <w:i w:val="false"/>
          <w:color w:val="000000"/>
          <w:sz w:val="28"/>
        </w:rPr>
        <w:t xml:space="preserve">
      Невзоровтар отбасының мұражай үйiн қайта жаңғырту көзделуде. </w:t>
      </w:r>
      <w:r>
        <w:br/>
      </w:r>
      <w:r>
        <w:rPr>
          <w:rFonts w:ascii="Times New Roman"/>
          <w:b w:val="false"/>
          <w:i w:val="false"/>
          <w:color w:val="000000"/>
          <w:sz w:val="28"/>
        </w:rPr>
        <w:t xml:space="preserve">
      Болашақта қазақ драма театры және мұз сарайы құрылысы мәселелерi қаралатын болады. </w:t>
      </w:r>
    </w:p>
    <w:bookmarkStart w:name="z35"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5.5.4. Тұрғын үй құрылысы </w:t>
      </w:r>
    </w:p>
    <w:bookmarkEnd w:id="35"/>
    <w:p>
      <w:pPr>
        <w:spacing w:after="0"/>
        <w:ind w:left="0"/>
        <w:jc w:val="both"/>
      </w:pPr>
      <w:r>
        <w:rPr>
          <w:rFonts w:ascii="Times New Roman"/>
          <w:b w:val="false"/>
          <w:i w:val="false"/>
          <w:color w:val="000000"/>
          <w:sz w:val="28"/>
        </w:rPr>
        <w:t xml:space="preserve">      Құрылыс материалдары өндiрiсiн кеңейту қала бойынша тұрғын үй құрылысын жеделдету үшін жағдай жасау, тұрғындардың көпшiлiк бөлігіне тұрғын үйдің қол жетiмдiлiгiн қамтамасыз ететiн болады. </w:t>
      </w:r>
      <w:r>
        <w:br/>
      </w:r>
      <w:r>
        <w:rPr>
          <w:rFonts w:ascii="Times New Roman"/>
          <w:b w:val="false"/>
          <w:i w:val="false"/>
          <w:color w:val="000000"/>
          <w:sz w:val="28"/>
        </w:rPr>
        <w:t xml:space="preserve">
      Республикалық бюджет қаражаты есебінен Қазақстан Республикасында Тұрғын үй құрылысын дамытудың 2005-2007 жылдарға арналған мемлекеттік бағдарламасы шеңберiнде Семей қаласында: </w:t>
      </w:r>
      <w:r>
        <w:br/>
      </w:r>
      <w:r>
        <w:rPr>
          <w:rFonts w:ascii="Times New Roman"/>
          <w:b w:val="false"/>
          <w:i w:val="false"/>
          <w:color w:val="000000"/>
          <w:sz w:val="28"/>
        </w:rPr>
        <w:t xml:space="preserve">
      мемлекеттiк тұрғын үй қорынан 6771 шаршы метр, оның iшiнде 2006 жылы - 4151 шаршы метр, 2007 жылы 2620 шаршы метр тұрғын үйдi; </w:t>
      </w:r>
      <w:r>
        <w:br/>
      </w:r>
      <w:r>
        <w:rPr>
          <w:rFonts w:ascii="Times New Roman"/>
          <w:b w:val="false"/>
          <w:i w:val="false"/>
          <w:color w:val="000000"/>
          <w:sz w:val="28"/>
        </w:rPr>
        <w:t xml:space="preserve">
      бюджеттік кредит беру есебiнен салынатын 29918 шаршы метр, оның ішінде 2006 жылы - 20618 шаршы метр, 2007 жылы 9300 шаршы метр ипотекалық тұрғын үйдi пайдалануға беру көзделуде. </w:t>
      </w:r>
      <w:r>
        <w:br/>
      </w:r>
      <w:r>
        <w:rPr>
          <w:rFonts w:ascii="Times New Roman"/>
          <w:b w:val="false"/>
          <w:i w:val="false"/>
          <w:color w:val="000000"/>
          <w:sz w:val="28"/>
        </w:rPr>
        <w:t xml:space="preserve">
      Жергiлiктi бюджет қаражаты есебінен жаңа тұрғын үй құрылысы объектiлерiне қажеттi инженерлiк коммуникациялар құрылысы жүзеге асырылатын болады. </w:t>
      </w:r>
    </w:p>
    <w:bookmarkStart w:name="z36"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Қажетті ресурстар және қаржыландыру көздерi </w:t>
      </w:r>
    </w:p>
    <w:bookmarkEnd w:id="36"/>
    <w:p>
      <w:pPr>
        <w:spacing w:after="0"/>
        <w:ind w:left="0"/>
        <w:jc w:val="both"/>
      </w:pPr>
      <w:r>
        <w:rPr>
          <w:rFonts w:ascii="Times New Roman"/>
          <w:b w:val="false"/>
          <w:i w:val="false"/>
          <w:color w:val="000000"/>
          <w:sz w:val="28"/>
        </w:rPr>
        <w:t xml:space="preserve">      Бағдарламаны іске асыру үшiн кәсіпорындардың, отандық инвесторлардың, екiншi деңгейдегi банктердiң, даму институттарының меншік қаражаты және қаржыландырудың бюджеттік көздері пайдаланылатын болады. </w:t>
      </w:r>
      <w:r>
        <w:br/>
      </w:r>
      <w:r>
        <w:rPr>
          <w:rFonts w:ascii="Times New Roman"/>
          <w:b w:val="false"/>
          <w:i w:val="false"/>
          <w:color w:val="000000"/>
          <w:sz w:val="28"/>
        </w:rPr>
        <w:t xml:space="preserve">
      Бағдарламаны iске асыруға мемлекеттік бюджеттен жалпы шығындар 26346,9 млн. теңге құрайды, оның iшiнде республикалық бюджет қаражаты есебінен - 23569,2 млн. теңге, оның ішінде 2006 жылы - 6841,1 млн. теңге, 2007 жылы - 9576,3 млн. теңге, 2008 жылы - 7151,8 млн. теңге; жергілікті бюджеттен - 2777,7 млн. теңге, оның iшiнде 2006 жылы - 690,6 млн. теңге, 2007 жылы - 889 млн. теңге, 2008 жылы - 1198,1 млн. теңге көзделуде. </w:t>
      </w:r>
      <w:r>
        <w:br/>
      </w:r>
      <w:r>
        <w:rPr>
          <w:rFonts w:ascii="Times New Roman"/>
          <w:b w:val="false"/>
          <w:i w:val="false"/>
          <w:color w:val="000000"/>
          <w:sz w:val="28"/>
        </w:rPr>
        <w:t xml:space="preserve">
      Бюджет көздерінен қаржыландыру көлемі тиiстi қаржы жылына бюджеттi бекiту кезінде нақтыландырылатын болады. </w:t>
      </w:r>
    </w:p>
    <w:bookmarkStart w:name="z37"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Бағдарламаны іске асырудан күтілетін нәтижелер </w:t>
      </w:r>
    </w:p>
    <w:bookmarkEnd w:id="37"/>
    <w:p>
      <w:pPr>
        <w:spacing w:after="0"/>
        <w:ind w:left="0"/>
        <w:jc w:val="both"/>
      </w:pPr>
      <w:r>
        <w:rPr>
          <w:rFonts w:ascii="Times New Roman"/>
          <w:b w:val="false"/>
          <w:i w:val="false"/>
          <w:color w:val="000000"/>
          <w:sz w:val="28"/>
        </w:rPr>
        <w:t xml:space="preserve">      Бағдарламаны iске асыру өнеркәсіп салаларын әртараптандыру, жаңғырту және өнiмнiң бәсекеге қабiлетсiз түрлерiн өндіру үшін жағдай жасау негiзiнде қала экономикасының орнықты өсуін қамтамасыз етуге көмектеседi. Тауар өнiм шығару 2008 жылға 3,5 - 4 млрд. теңгеге өседі, қосымша 1 мыңнан кем емес жаңа жұмыс орындары ашылатын болады. </w:t>
      </w:r>
      <w:r>
        <w:br/>
      </w:r>
      <w:r>
        <w:rPr>
          <w:rFonts w:ascii="Times New Roman"/>
          <w:b w:val="false"/>
          <w:i w:val="false"/>
          <w:color w:val="000000"/>
          <w:sz w:val="28"/>
        </w:rPr>
        <w:t xml:space="preserve">
      Прогрессивті технологияны өндiрiске енгізу есебінен отандық құрылыс материалдарымен қамтамасыз ету жақсарады, бұл құрылыс өнімінің өзіндік құнын төмендетуге ықпал етеді, тұрғын үй құнын азайтады және оның тұрғындардың көпшiлiк тобына қол жетімдiлiгiн қамтамасыз етеді. </w:t>
      </w:r>
      <w:r>
        <w:br/>
      </w:r>
      <w:r>
        <w:rPr>
          <w:rFonts w:ascii="Times New Roman"/>
          <w:b w:val="false"/>
          <w:i w:val="false"/>
          <w:color w:val="000000"/>
          <w:sz w:val="28"/>
        </w:rPr>
        <w:t xml:space="preserve">
      Аграрлық секторда мал шаруашылығы өнімi көлемінің: еттің 1,4 есе, сүттiң - 5,0%, жұмыртқаның - 4,2%, жүннің 1,2%-ға өсуіне қол жеткізілетін болады. </w:t>
      </w:r>
      <w:r>
        <w:br/>
      </w:r>
      <w:r>
        <w:rPr>
          <w:rFonts w:ascii="Times New Roman"/>
          <w:b w:val="false"/>
          <w:i w:val="false"/>
          <w:color w:val="000000"/>
          <w:sz w:val="28"/>
        </w:rPr>
        <w:t xml:space="preserve">
      Салық салу базасы ұлғайып, бұл мемлекеттiк бюджетке салықтар түсiмiнiң артуына алып келедi. </w:t>
      </w:r>
      <w:r>
        <w:br/>
      </w:r>
      <w:r>
        <w:rPr>
          <w:rFonts w:ascii="Times New Roman"/>
          <w:b w:val="false"/>
          <w:i w:val="false"/>
          <w:color w:val="000000"/>
          <w:sz w:val="28"/>
        </w:rPr>
        <w:t xml:space="preserve">
      Тұрғындарды әлеуметтiк инфрақұрылым объектілерімен қамтамасыз ету, қала және ауылдық елдi мекендер келбетi жақсарады. </w:t>
      </w:r>
      <w:r>
        <w:br/>
      </w:r>
      <w:r>
        <w:rPr>
          <w:rFonts w:ascii="Times New Roman"/>
          <w:b w:val="false"/>
          <w:i w:val="false"/>
          <w:color w:val="000000"/>
          <w:sz w:val="28"/>
        </w:rPr>
        <w:t xml:space="preserve">
      Қазандықтар мен жылу қуаты орталығының бар қуаттарын жаңғырту, жылыту жүйелерiн қайта жаңғырту және ауыстыру есебiнен қаланы жылумен қамтамасыз ету, сарқынды суларды биологиялық тазалау құрылғыларын пайдалануға енгiзу, кәрiздiк дюкердi, сондай-ақ ауылдық елдi мекендердiң су құбыры жүйелерiн қайта жаңғырту есебiнен сумен қамтамасыз ету және кәрiз жүйелерiнiң жұмыстары жақсаратын болады. </w:t>
      </w:r>
      <w:r>
        <w:br/>
      </w:r>
      <w:r>
        <w:rPr>
          <w:rFonts w:ascii="Times New Roman"/>
          <w:b w:val="false"/>
          <w:i w:val="false"/>
          <w:color w:val="000000"/>
          <w:sz w:val="28"/>
        </w:rPr>
        <w:t xml:space="preserve">
      Ертiс өзенiнде кеме қатынасын қамтамасыз ету, автожол желiсiн қайта құру қаланың негiзгi көлiк проблемаларын шешедi. </w:t>
      </w:r>
      <w:r>
        <w:br/>
      </w:r>
      <w:r>
        <w:rPr>
          <w:rFonts w:ascii="Times New Roman"/>
          <w:b w:val="false"/>
          <w:i w:val="false"/>
          <w:color w:val="000000"/>
          <w:sz w:val="28"/>
        </w:rPr>
        <w:t xml:space="preserve">
      Әлеуметтiк саланың жаңа объектiлерiнiң құрылысы қала және ауылдық елдi мекендер тұрғындарын бiлiм беру мен денсаулық сақтаудың барынша сапалы қызметтерiмен қамтамасыз етуге мүмкiндiк бередi. </w:t>
      </w:r>
    </w:p>
    <w:bookmarkStart w:name="z3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Шығыс Қазақстан облысының Семей қаласын дамытудың </w:t>
      </w:r>
      <w:r>
        <w:br/>
      </w:r>
      <w:r>
        <w:rPr>
          <w:rFonts w:ascii="Times New Roman"/>
          <w:b w:val="false"/>
          <w:i w:val="false"/>
          <w:color w:val="000000"/>
          <w:sz w:val="28"/>
        </w:rPr>
        <w:t>
</w:t>
      </w:r>
      <w:r>
        <w:rPr>
          <w:rFonts w:ascii="Times New Roman"/>
          <w:b/>
          <w:i w:val="false"/>
          <w:color w:val="000000"/>
          <w:sz w:val="28"/>
        </w:rPr>
        <w:t xml:space="preserve">     2006-2008 жылдарға арналған бағдарламасын iске асыру </w:t>
      </w:r>
      <w:r>
        <w:br/>
      </w:r>
      <w:r>
        <w:rPr>
          <w:rFonts w:ascii="Times New Roman"/>
          <w:b w:val="false"/>
          <w:i w:val="false"/>
          <w:color w:val="000000"/>
          <w:sz w:val="28"/>
        </w:rPr>
        <w:t>
</w:t>
      </w:r>
      <w:r>
        <w:rPr>
          <w:rFonts w:ascii="Times New Roman"/>
          <w:b/>
          <w:i w:val="false"/>
          <w:color w:val="000000"/>
          <w:sz w:val="28"/>
        </w:rPr>
        <w:t xml:space="preserve">                жөнiндегi iс-шаралар жоспары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3055"/>
        <w:gridCol w:w="2273"/>
        <w:gridCol w:w="2012"/>
        <w:gridCol w:w="1621"/>
        <w:gridCol w:w="1854"/>
        <w:gridCol w:w="1753"/>
      </w:tblGrid>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лар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 </w:t>
            </w:r>
            <w:r>
              <w:br/>
            </w:r>
            <w:r>
              <w:rPr>
                <w:rFonts w:ascii="Times New Roman"/>
                <w:b w:val="false"/>
                <w:i w:val="false"/>
                <w:color w:val="000000"/>
                <w:sz w:val="20"/>
              </w:rPr>
              <w:t xml:space="preserve">
көзі </w:t>
            </w:r>
            <w:r>
              <w:br/>
            </w:r>
            <w:r>
              <w:rPr>
                <w:rFonts w:ascii="Times New Roman"/>
                <w:b w:val="false"/>
                <w:i w:val="false"/>
                <w:color w:val="000000"/>
                <w:sz w:val="20"/>
              </w:rPr>
              <w:t xml:space="preserve">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8.1. Нақты секторды дамыту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8.1.1. Өнеркәсіп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"Семмашзауыт" </w:t>
            </w:r>
            <w:r>
              <w:br/>
            </w:r>
            <w:r>
              <w:rPr>
                <w:rFonts w:ascii="Times New Roman"/>
                <w:b w:val="false"/>
                <w:i w:val="false"/>
                <w:color w:val="000000"/>
                <w:sz w:val="20"/>
              </w:rPr>
              <w:t xml:space="preserve">
ААҚ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техникалары </w:t>
            </w:r>
            <w:r>
              <w:br/>
            </w:r>
            <w:r>
              <w:rPr>
                <w:rFonts w:ascii="Times New Roman"/>
                <w:b w:val="false"/>
                <w:i w:val="false"/>
                <w:color w:val="000000"/>
                <w:sz w:val="20"/>
              </w:rPr>
              <w:t xml:space="preserve">
және "КАМАЗ"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дері үшін </w:t>
            </w:r>
            <w:r>
              <w:br/>
            </w:r>
            <w:r>
              <w:rPr>
                <w:rFonts w:ascii="Times New Roman"/>
                <w:b w:val="false"/>
                <w:i w:val="false"/>
                <w:color w:val="000000"/>
                <w:sz w:val="20"/>
              </w:rPr>
              <w:t xml:space="preserve">
бөлшектер </w:t>
            </w:r>
            <w:r>
              <w:br/>
            </w:r>
            <w:r>
              <w:rPr>
                <w:rFonts w:ascii="Times New Roman"/>
                <w:b w:val="false"/>
                <w:i w:val="false"/>
                <w:color w:val="000000"/>
                <w:sz w:val="20"/>
              </w:rPr>
              <w:t xml:space="preserve">
мен тораптар </w:t>
            </w:r>
            <w:r>
              <w:br/>
            </w:r>
            <w:r>
              <w:rPr>
                <w:rFonts w:ascii="Times New Roman"/>
                <w:b w:val="false"/>
                <w:i w:val="false"/>
                <w:color w:val="000000"/>
                <w:sz w:val="20"/>
              </w:rPr>
              <w:t xml:space="preserve">
өндірісін ашу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банкі" </w:t>
            </w:r>
            <w:r>
              <w:br/>
            </w:r>
            <w:r>
              <w:rPr>
                <w:rFonts w:ascii="Times New Roman"/>
                <w:b w:val="false"/>
                <w:i w:val="false"/>
                <w:color w:val="000000"/>
                <w:sz w:val="20"/>
              </w:rPr>
              <w:t xml:space="preserve">
ЖАҚ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"Силикат" </w:t>
            </w:r>
            <w:r>
              <w:br/>
            </w:r>
            <w:r>
              <w:rPr>
                <w:rFonts w:ascii="Times New Roman"/>
                <w:b w:val="false"/>
                <w:i w:val="false"/>
                <w:color w:val="000000"/>
                <w:sz w:val="20"/>
              </w:rPr>
              <w:t xml:space="preserve">
ААҚ қабырға </w:t>
            </w:r>
            <w:r>
              <w:br/>
            </w:r>
            <w:r>
              <w:rPr>
                <w:rFonts w:ascii="Times New Roman"/>
                <w:b w:val="false"/>
                <w:i w:val="false"/>
                <w:color w:val="000000"/>
                <w:sz w:val="20"/>
              </w:rPr>
              <w:t xml:space="preserve">
блоктарын </w:t>
            </w:r>
            <w:r>
              <w:br/>
            </w:r>
            <w:r>
              <w:rPr>
                <w:rFonts w:ascii="Times New Roman"/>
                <w:b w:val="false"/>
                <w:i w:val="false"/>
                <w:color w:val="000000"/>
                <w:sz w:val="20"/>
              </w:rPr>
              <w:t xml:space="preserve">
өндiрiске </w:t>
            </w:r>
            <w:r>
              <w:br/>
            </w:r>
            <w:r>
              <w:rPr>
                <w:rFonts w:ascii="Times New Roman"/>
                <w:b w:val="false"/>
                <w:i w:val="false"/>
                <w:color w:val="000000"/>
                <w:sz w:val="20"/>
              </w:rPr>
              <w:t xml:space="preserve">
енгiзу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станның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Қоры" 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"Тайм C" ЖШС </w:t>
            </w:r>
            <w:r>
              <w:br/>
            </w:r>
            <w:r>
              <w:rPr>
                <w:rFonts w:ascii="Times New Roman"/>
                <w:b w:val="false"/>
                <w:i w:val="false"/>
                <w:color w:val="000000"/>
                <w:sz w:val="20"/>
              </w:rPr>
              <w:t xml:space="preserve">
сәулет құрылыс өрнектік шынылар </w:t>
            </w:r>
            <w:r>
              <w:br/>
            </w:r>
            <w:r>
              <w:rPr>
                <w:rFonts w:ascii="Times New Roman"/>
                <w:b w:val="false"/>
                <w:i w:val="false"/>
                <w:color w:val="000000"/>
                <w:sz w:val="20"/>
              </w:rPr>
              <w:t xml:space="preserve">
өндiрiсiн </w:t>
            </w:r>
            <w:r>
              <w:br/>
            </w:r>
            <w:r>
              <w:rPr>
                <w:rFonts w:ascii="Times New Roman"/>
                <w:b w:val="false"/>
                <w:i w:val="false"/>
                <w:color w:val="000000"/>
                <w:sz w:val="20"/>
              </w:rPr>
              <w:t xml:space="preserve">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Қоры" 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1.4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w:t>
            </w:r>
            <w:r>
              <w:br/>
            </w:r>
            <w:r>
              <w:rPr>
                <w:rFonts w:ascii="Times New Roman"/>
                <w:b w:val="false"/>
                <w:i w:val="false"/>
                <w:color w:val="000000"/>
                <w:sz w:val="20"/>
              </w:rPr>
              <w:t xml:space="preserve">
тері-үлбір </w:t>
            </w:r>
            <w:r>
              <w:br/>
            </w:r>
            <w:r>
              <w:rPr>
                <w:rFonts w:ascii="Times New Roman"/>
                <w:b w:val="false"/>
                <w:i w:val="false"/>
                <w:color w:val="000000"/>
                <w:sz w:val="20"/>
              </w:rPr>
              <w:t xml:space="preserve">
комбинаты" </w:t>
            </w:r>
            <w:r>
              <w:br/>
            </w:r>
            <w:r>
              <w:rPr>
                <w:rFonts w:ascii="Times New Roman"/>
                <w:b w:val="false"/>
                <w:i w:val="false"/>
                <w:color w:val="000000"/>
                <w:sz w:val="20"/>
              </w:rPr>
              <w:t xml:space="preserve">
ЖШС-да өндірісті </w:t>
            </w:r>
            <w:r>
              <w:br/>
            </w:r>
            <w:r>
              <w:rPr>
                <w:rFonts w:ascii="Times New Roman"/>
                <w:b w:val="false"/>
                <w:i w:val="false"/>
                <w:color w:val="000000"/>
                <w:sz w:val="20"/>
              </w:rPr>
              <w:t xml:space="preserve">
дамытуға </w:t>
            </w:r>
            <w:r>
              <w:br/>
            </w:r>
            <w:r>
              <w:rPr>
                <w:rFonts w:ascii="Times New Roman"/>
                <w:b w:val="false"/>
                <w:i w:val="false"/>
                <w:color w:val="000000"/>
                <w:sz w:val="20"/>
              </w:rPr>
              <w:t xml:space="preserve">
жәрдемдесу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банкі" </w:t>
            </w:r>
            <w:r>
              <w:br/>
            </w:r>
            <w:r>
              <w:rPr>
                <w:rFonts w:ascii="Times New Roman"/>
                <w:b w:val="false"/>
                <w:i w:val="false"/>
                <w:color w:val="000000"/>
                <w:sz w:val="20"/>
              </w:rPr>
              <w:t xml:space="preserve">
ЖАҚ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1.5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"Семейцемент" </w:t>
            </w:r>
            <w:r>
              <w:br/>
            </w:r>
            <w:r>
              <w:rPr>
                <w:rFonts w:ascii="Times New Roman"/>
                <w:b w:val="false"/>
                <w:i w:val="false"/>
                <w:color w:val="000000"/>
                <w:sz w:val="20"/>
              </w:rPr>
              <w:t xml:space="preserve">
АҚ цементтi </w:t>
            </w:r>
            <w:r>
              <w:br/>
            </w:r>
            <w:r>
              <w:rPr>
                <w:rFonts w:ascii="Times New Roman"/>
                <w:b w:val="false"/>
                <w:i w:val="false"/>
                <w:color w:val="000000"/>
                <w:sz w:val="20"/>
              </w:rPr>
              <w:t xml:space="preserve">
құрғақ тәсіл- </w:t>
            </w:r>
            <w:r>
              <w:br/>
            </w:r>
            <w:r>
              <w:rPr>
                <w:rFonts w:ascii="Times New Roman"/>
                <w:b w:val="false"/>
                <w:i w:val="false"/>
                <w:color w:val="000000"/>
                <w:sz w:val="20"/>
              </w:rPr>
              <w:t xml:space="preserve">
мен өндірудің </w:t>
            </w:r>
            <w:r>
              <w:br/>
            </w:r>
            <w:r>
              <w:rPr>
                <w:rFonts w:ascii="Times New Roman"/>
                <w:b w:val="false"/>
                <w:i w:val="false"/>
                <w:color w:val="000000"/>
                <w:sz w:val="20"/>
              </w:rPr>
              <w:t xml:space="preserve">
жаңа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желісінің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бастау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банкі" </w:t>
            </w:r>
            <w:r>
              <w:br/>
            </w:r>
            <w:r>
              <w:rPr>
                <w:rFonts w:ascii="Times New Roman"/>
                <w:b w:val="false"/>
                <w:i w:val="false"/>
                <w:color w:val="000000"/>
                <w:sz w:val="20"/>
              </w:rPr>
              <w:t xml:space="preserve">
ЖАҚ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1.6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"Тепличный" </w:t>
            </w:r>
            <w:r>
              <w:br/>
            </w:r>
            <w:r>
              <w:rPr>
                <w:rFonts w:ascii="Times New Roman"/>
                <w:b w:val="false"/>
                <w:i w:val="false"/>
                <w:color w:val="000000"/>
                <w:sz w:val="20"/>
              </w:rPr>
              <w:t xml:space="preserve">
ЖШС көкөністі </w:t>
            </w:r>
            <w:r>
              <w:br/>
            </w:r>
            <w:r>
              <w:rPr>
                <w:rFonts w:ascii="Times New Roman"/>
                <w:b w:val="false"/>
                <w:i w:val="false"/>
                <w:color w:val="000000"/>
                <w:sz w:val="20"/>
              </w:rPr>
              <w:t xml:space="preserve">
жабық жерде </w:t>
            </w:r>
            <w:r>
              <w:br/>
            </w:r>
            <w:r>
              <w:rPr>
                <w:rFonts w:ascii="Times New Roman"/>
                <w:b w:val="false"/>
                <w:i w:val="false"/>
                <w:color w:val="000000"/>
                <w:sz w:val="20"/>
              </w:rPr>
              <w:t xml:space="preserve">
өндiрудi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келтiру және </w:t>
            </w:r>
            <w:r>
              <w:br/>
            </w:r>
            <w:r>
              <w:rPr>
                <w:rFonts w:ascii="Times New Roman"/>
                <w:b w:val="false"/>
                <w:i w:val="false"/>
                <w:color w:val="000000"/>
                <w:sz w:val="20"/>
              </w:rPr>
              <w:t xml:space="preserve">
оларды қайта </w:t>
            </w:r>
            <w:r>
              <w:br/>
            </w:r>
            <w:r>
              <w:rPr>
                <w:rFonts w:ascii="Times New Roman"/>
                <w:b w:val="false"/>
                <w:i w:val="false"/>
                <w:color w:val="000000"/>
                <w:sz w:val="20"/>
              </w:rPr>
              <w:t xml:space="preserve">
өңдеу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Қоры" 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1.7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"Қазполиграф" </w:t>
            </w:r>
            <w:r>
              <w:br/>
            </w:r>
            <w:r>
              <w:rPr>
                <w:rFonts w:ascii="Times New Roman"/>
                <w:b w:val="false"/>
                <w:i w:val="false"/>
                <w:color w:val="000000"/>
                <w:sz w:val="20"/>
              </w:rPr>
              <w:t xml:space="preserve">
ЖШС </w:t>
            </w:r>
            <w:r>
              <w:br/>
            </w:r>
            <w:r>
              <w:rPr>
                <w:rFonts w:ascii="Times New Roman"/>
                <w:b w:val="false"/>
                <w:i w:val="false"/>
                <w:color w:val="000000"/>
                <w:sz w:val="20"/>
              </w:rPr>
              <w:t xml:space="preserve">
өндiрілетін </w:t>
            </w:r>
            <w:r>
              <w:br/>
            </w:r>
            <w:r>
              <w:rPr>
                <w:rFonts w:ascii="Times New Roman"/>
                <w:b w:val="false"/>
                <w:i w:val="false"/>
                <w:color w:val="000000"/>
                <w:sz w:val="20"/>
              </w:rPr>
              <w:t xml:space="preserve">
қаптау өнiмi </w:t>
            </w:r>
            <w:r>
              <w:br/>
            </w:r>
            <w:r>
              <w:rPr>
                <w:rFonts w:ascii="Times New Roman"/>
                <w:b w:val="false"/>
                <w:i w:val="false"/>
                <w:color w:val="000000"/>
                <w:sz w:val="20"/>
              </w:rPr>
              <w:t xml:space="preserve">
ассортимен- </w:t>
            </w:r>
            <w:r>
              <w:br/>
            </w:r>
            <w:r>
              <w:rPr>
                <w:rFonts w:ascii="Times New Roman"/>
                <w:b w:val="false"/>
                <w:i w:val="false"/>
                <w:color w:val="000000"/>
                <w:sz w:val="20"/>
              </w:rPr>
              <w:t xml:space="preserve">
тін және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ұлғайту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Қоры" 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1.8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"Семарнайы-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ЖШС </w:t>
            </w:r>
            <w:r>
              <w:br/>
            </w:r>
            <w:r>
              <w:rPr>
                <w:rFonts w:ascii="Times New Roman"/>
                <w:b w:val="false"/>
                <w:i w:val="false"/>
                <w:color w:val="000000"/>
                <w:sz w:val="20"/>
              </w:rPr>
              <w:t xml:space="preserve">
бәсекелестік </w:t>
            </w:r>
            <w:r>
              <w:br/>
            </w:r>
            <w:r>
              <w:rPr>
                <w:rFonts w:ascii="Times New Roman"/>
                <w:b w:val="false"/>
                <w:i w:val="false"/>
                <w:color w:val="000000"/>
                <w:sz w:val="20"/>
              </w:rPr>
              <w:t xml:space="preserve">
қабілеті бар </w:t>
            </w:r>
            <w:r>
              <w:br/>
            </w:r>
            <w:r>
              <w:rPr>
                <w:rFonts w:ascii="Times New Roman"/>
                <w:b w:val="false"/>
                <w:i w:val="false"/>
                <w:color w:val="000000"/>
                <w:sz w:val="20"/>
              </w:rPr>
              <w:t xml:space="preserve">
өнім шығару </w:t>
            </w:r>
            <w:r>
              <w:br/>
            </w:r>
            <w:r>
              <w:rPr>
                <w:rFonts w:ascii="Times New Roman"/>
                <w:b w:val="false"/>
                <w:i w:val="false"/>
                <w:color w:val="000000"/>
                <w:sz w:val="20"/>
              </w:rPr>
              <w:t xml:space="preserve">
үшiн </w:t>
            </w:r>
            <w:r>
              <w:br/>
            </w:r>
            <w:r>
              <w:rPr>
                <w:rFonts w:ascii="Times New Roman"/>
                <w:b w:val="false"/>
                <w:i w:val="false"/>
                <w:color w:val="000000"/>
                <w:sz w:val="20"/>
              </w:rPr>
              <w:t xml:space="preserve">
тігіншілік </w:t>
            </w:r>
            <w:r>
              <w:br/>
            </w:r>
            <w:r>
              <w:rPr>
                <w:rFonts w:ascii="Times New Roman"/>
                <w:b w:val="false"/>
                <w:i w:val="false"/>
                <w:color w:val="000000"/>
                <w:sz w:val="20"/>
              </w:rPr>
              <w:t xml:space="preserve">
өндірісін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жарақтандыру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банкі" </w:t>
            </w:r>
            <w:r>
              <w:br/>
            </w:r>
            <w:r>
              <w:rPr>
                <w:rFonts w:ascii="Times New Roman"/>
                <w:b w:val="false"/>
                <w:i w:val="false"/>
                <w:color w:val="000000"/>
                <w:sz w:val="20"/>
              </w:rPr>
              <w:t xml:space="preserve">
ЖАҚ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1.9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"Қазэлектро- </w:t>
            </w:r>
            <w:r>
              <w:br/>
            </w:r>
            <w:r>
              <w:rPr>
                <w:rFonts w:ascii="Times New Roman"/>
                <w:b w:val="false"/>
                <w:i w:val="false"/>
                <w:color w:val="000000"/>
                <w:sz w:val="20"/>
              </w:rPr>
              <w:t xml:space="preserve">
маш" ЖШС </w:t>
            </w:r>
            <w:r>
              <w:br/>
            </w:r>
            <w:r>
              <w:rPr>
                <w:rFonts w:ascii="Times New Roman"/>
                <w:b w:val="false"/>
                <w:i w:val="false"/>
                <w:color w:val="000000"/>
                <w:sz w:val="20"/>
              </w:rPr>
              <w:t xml:space="preserve">
кабельдік- </w:t>
            </w:r>
            <w:r>
              <w:br/>
            </w:r>
            <w:r>
              <w:rPr>
                <w:rFonts w:ascii="Times New Roman"/>
                <w:b w:val="false"/>
                <w:i w:val="false"/>
                <w:color w:val="000000"/>
                <w:sz w:val="20"/>
              </w:rPr>
              <w:t xml:space="preserve">
өткiзгiш </w:t>
            </w:r>
            <w:r>
              <w:br/>
            </w:r>
            <w:r>
              <w:rPr>
                <w:rFonts w:ascii="Times New Roman"/>
                <w:b w:val="false"/>
                <w:i w:val="false"/>
                <w:color w:val="000000"/>
                <w:sz w:val="20"/>
              </w:rPr>
              <w:t xml:space="preserve">
өнiм </w:t>
            </w:r>
            <w:r>
              <w:br/>
            </w:r>
            <w:r>
              <w:rPr>
                <w:rFonts w:ascii="Times New Roman"/>
                <w:b w:val="false"/>
                <w:i w:val="false"/>
                <w:color w:val="000000"/>
                <w:sz w:val="20"/>
              </w:rPr>
              <w:t xml:space="preserve">
өндiрiсiн </w:t>
            </w:r>
            <w:r>
              <w:br/>
            </w:r>
            <w:r>
              <w:rPr>
                <w:rFonts w:ascii="Times New Roman"/>
                <w:b w:val="false"/>
                <w:i w:val="false"/>
                <w:color w:val="000000"/>
                <w:sz w:val="20"/>
              </w:rPr>
              <w:t xml:space="preserve">
кеңейту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1.10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"Роза" ЖШС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авиациялық </w:t>
            </w:r>
            <w:r>
              <w:br/>
            </w:r>
            <w:r>
              <w:rPr>
                <w:rFonts w:ascii="Times New Roman"/>
                <w:b w:val="false"/>
                <w:i w:val="false"/>
                <w:color w:val="000000"/>
                <w:sz w:val="20"/>
              </w:rPr>
              <w:t xml:space="preserve">
киіз өндірісін </w:t>
            </w:r>
            <w:r>
              <w:br/>
            </w:r>
            <w:r>
              <w:rPr>
                <w:rFonts w:ascii="Times New Roman"/>
                <w:b w:val="false"/>
                <w:i w:val="false"/>
                <w:color w:val="000000"/>
                <w:sz w:val="20"/>
              </w:rPr>
              <w:t xml:space="preserve">
ашу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Қоры" 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кабель </w:t>
            </w:r>
            <w:r>
              <w:br/>
            </w:r>
            <w:r>
              <w:rPr>
                <w:rFonts w:ascii="Times New Roman"/>
                <w:b w:val="false"/>
                <w:i w:val="false"/>
                <w:color w:val="000000"/>
                <w:sz w:val="20"/>
              </w:rPr>
              <w:t xml:space="preserve">
зауыты" ЖШС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қуаттылығы </w:t>
            </w:r>
            <w:r>
              <w:br/>
            </w:r>
            <w:r>
              <w:rPr>
                <w:rFonts w:ascii="Times New Roman"/>
                <w:b w:val="false"/>
                <w:i w:val="false"/>
                <w:color w:val="000000"/>
                <w:sz w:val="20"/>
              </w:rPr>
              <w:t xml:space="preserve">
500 тоннаға </w:t>
            </w:r>
            <w:r>
              <w:br/>
            </w:r>
            <w:r>
              <w:rPr>
                <w:rFonts w:ascii="Times New Roman"/>
                <w:b w:val="false"/>
                <w:i w:val="false"/>
                <w:color w:val="000000"/>
                <w:sz w:val="20"/>
              </w:rPr>
              <w:t xml:space="preserve">
дейін лак- </w:t>
            </w:r>
            <w:r>
              <w:br/>
            </w:r>
            <w:r>
              <w:rPr>
                <w:rFonts w:ascii="Times New Roman"/>
                <w:b w:val="false"/>
                <w:i w:val="false"/>
                <w:color w:val="000000"/>
                <w:sz w:val="20"/>
              </w:rPr>
              <w:t xml:space="preserve">
бояу өндiрi- </w:t>
            </w:r>
            <w:r>
              <w:br/>
            </w:r>
            <w:r>
              <w:rPr>
                <w:rFonts w:ascii="Times New Roman"/>
                <w:b w:val="false"/>
                <w:i w:val="false"/>
                <w:color w:val="000000"/>
                <w:sz w:val="20"/>
              </w:rPr>
              <w:t xml:space="preserve">
сiн дамытуды </w:t>
            </w:r>
            <w:r>
              <w:br/>
            </w:r>
            <w:r>
              <w:rPr>
                <w:rFonts w:ascii="Times New Roman"/>
                <w:b w:val="false"/>
                <w:i w:val="false"/>
                <w:color w:val="000000"/>
                <w:sz w:val="20"/>
              </w:rPr>
              <w:t xml:space="preserve">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"Семмикс" ЖШС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қуаттылығы </w:t>
            </w:r>
            <w:r>
              <w:br/>
            </w:r>
            <w:r>
              <w:rPr>
                <w:rFonts w:ascii="Times New Roman"/>
                <w:b w:val="false"/>
                <w:i w:val="false"/>
                <w:color w:val="000000"/>
                <w:sz w:val="20"/>
              </w:rPr>
              <w:t xml:space="preserve">
10,0 мың тонналық </w:t>
            </w:r>
            <w:r>
              <w:br/>
            </w:r>
            <w:r>
              <w:rPr>
                <w:rFonts w:ascii="Times New Roman"/>
                <w:b w:val="false"/>
                <w:i w:val="false"/>
                <w:color w:val="000000"/>
                <w:sz w:val="20"/>
              </w:rPr>
              <w:t xml:space="preserve">
газобетоннан </w:t>
            </w:r>
            <w:r>
              <w:br/>
            </w:r>
            <w:r>
              <w:rPr>
                <w:rFonts w:ascii="Times New Roman"/>
                <w:b w:val="false"/>
                <w:i w:val="false"/>
                <w:color w:val="000000"/>
                <w:sz w:val="20"/>
              </w:rPr>
              <w:t xml:space="preserve">
және жанартау </w:t>
            </w:r>
            <w:r>
              <w:br/>
            </w:r>
            <w:r>
              <w:rPr>
                <w:rFonts w:ascii="Times New Roman"/>
                <w:b w:val="false"/>
                <w:i w:val="false"/>
                <w:color w:val="000000"/>
                <w:sz w:val="20"/>
              </w:rPr>
              <w:t xml:space="preserve">
таутезегінен </w:t>
            </w:r>
            <w:r>
              <w:br/>
            </w:r>
            <w:r>
              <w:rPr>
                <w:rFonts w:ascii="Times New Roman"/>
                <w:b w:val="false"/>
                <w:i w:val="false"/>
                <w:color w:val="000000"/>
                <w:sz w:val="20"/>
              </w:rPr>
              <w:t xml:space="preserve">
блоктар </w:t>
            </w:r>
            <w:r>
              <w:br/>
            </w:r>
            <w:r>
              <w:rPr>
                <w:rFonts w:ascii="Times New Roman"/>
                <w:b w:val="false"/>
                <w:i w:val="false"/>
                <w:color w:val="000000"/>
                <w:sz w:val="20"/>
              </w:rPr>
              <w:t xml:space="preserve">
өндіру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w:t>
            </w:r>
            <w:r>
              <w:br/>
            </w:r>
            <w:r>
              <w:rPr>
                <w:rFonts w:ascii="Times New Roman"/>
                <w:b w:val="false"/>
                <w:i w:val="false"/>
                <w:color w:val="000000"/>
                <w:sz w:val="20"/>
              </w:rPr>
              <w:t xml:space="preserve">
асбоцемент </w:t>
            </w:r>
            <w:r>
              <w:br/>
            </w:r>
            <w:r>
              <w:rPr>
                <w:rFonts w:ascii="Times New Roman"/>
                <w:b w:val="false"/>
                <w:i w:val="false"/>
                <w:color w:val="000000"/>
                <w:sz w:val="20"/>
              </w:rPr>
              <w:t xml:space="preserve">
өнімдерi </w:t>
            </w:r>
            <w:r>
              <w:br/>
            </w:r>
            <w:r>
              <w:rPr>
                <w:rFonts w:ascii="Times New Roman"/>
                <w:b w:val="false"/>
                <w:i w:val="false"/>
                <w:color w:val="000000"/>
                <w:sz w:val="20"/>
              </w:rPr>
              <w:t xml:space="preserve">
зауыты" ЖШС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 </w:t>
            </w:r>
            <w:r>
              <w:br/>
            </w:r>
            <w:r>
              <w:rPr>
                <w:rFonts w:ascii="Times New Roman"/>
                <w:b w:val="false"/>
                <w:i w:val="false"/>
                <w:color w:val="000000"/>
                <w:sz w:val="20"/>
              </w:rPr>
              <w:t xml:space="preserve">
рының жаңа </w:t>
            </w:r>
            <w:r>
              <w:br/>
            </w:r>
            <w:r>
              <w:rPr>
                <w:rFonts w:ascii="Times New Roman"/>
                <w:b w:val="false"/>
                <w:i w:val="false"/>
                <w:color w:val="000000"/>
                <w:sz w:val="20"/>
              </w:rPr>
              <w:t xml:space="preserve">
түрлерiн </w:t>
            </w:r>
            <w:r>
              <w:br/>
            </w:r>
            <w:r>
              <w:rPr>
                <w:rFonts w:ascii="Times New Roman"/>
                <w:b w:val="false"/>
                <w:i w:val="false"/>
                <w:color w:val="000000"/>
                <w:sz w:val="20"/>
              </w:rPr>
              <w:t xml:space="preserve">
енгізу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250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1.14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"Баис" ЖШС </w:t>
            </w:r>
            <w:r>
              <w:br/>
            </w:r>
            <w:r>
              <w:rPr>
                <w:rFonts w:ascii="Times New Roman"/>
                <w:b w:val="false"/>
                <w:i w:val="false"/>
                <w:color w:val="000000"/>
                <w:sz w:val="20"/>
              </w:rPr>
              <w:t xml:space="preserve">
полимер </w:t>
            </w:r>
            <w:r>
              <w:br/>
            </w:r>
            <w:r>
              <w:rPr>
                <w:rFonts w:ascii="Times New Roman"/>
                <w:b w:val="false"/>
                <w:i w:val="false"/>
                <w:color w:val="000000"/>
                <w:sz w:val="20"/>
              </w:rPr>
              <w:t xml:space="preserve">
жабынды </w:t>
            </w:r>
            <w:r>
              <w:br/>
            </w:r>
            <w:r>
              <w:rPr>
                <w:rFonts w:ascii="Times New Roman"/>
                <w:b w:val="false"/>
                <w:i w:val="false"/>
                <w:color w:val="000000"/>
                <w:sz w:val="20"/>
              </w:rPr>
              <w:t xml:space="preserve">
керамикалық </w:t>
            </w:r>
            <w:r>
              <w:br/>
            </w:r>
            <w:r>
              <w:rPr>
                <w:rFonts w:ascii="Times New Roman"/>
                <w:b w:val="false"/>
                <w:i w:val="false"/>
                <w:color w:val="000000"/>
                <w:sz w:val="20"/>
              </w:rPr>
              <w:t xml:space="preserve">
кiрпіш </w:t>
            </w:r>
            <w:r>
              <w:br/>
            </w:r>
            <w:r>
              <w:rPr>
                <w:rFonts w:ascii="Times New Roman"/>
                <w:b w:val="false"/>
                <w:i w:val="false"/>
                <w:color w:val="000000"/>
                <w:sz w:val="20"/>
              </w:rPr>
              <w:t xml:space="preserve">
өндiрісін </w:t>
            </w:r>
            <w:r>
              <w:br/>
            </w:r>
            <w:r>
              <w:rPr>
                <w:rFonts w:ascii="Times New Roman"/>
                <w:b w:val="false"/>
                <w:i w:val="false"/>
                <w:color w:val="000000"/>
                <w:sz w:val="20"/>
              </w:rPr>
              <w:t xml:space="preserve">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1.15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 ЖШС- </w:t>
            </w:r>
            <w:r>
              <w:br/>
            </w:r>
            <w:r>
              <w:rPr>
                <w:rFonts w:ascii="Times New Roman"/>
                <w:b w:val="false"/>
                <w:i w:val="false"/>
                <w:color w:val="000000"/>
                <w:sz w:val="20"/>
              </w:rPr>
              <w:t xml:space="preserve">
де көбікбетон </w:t>
            </w:r>
            <w:r>
              <w:br/>
            </w:r>
            <w:r>
              <w:rPr>
                <w:rFonts w:ascii="Times New Roman"/>
                <w:b w:val="false"/>
                <w:i w:val="false"/>
                <w:color w:val="000000"/>
                <w:sz w:val="20"/>
              </w:rPr>
              <w:t xml:space="preserve">
блоктары </w:t>
            </w:r>
            <w:r>
              <w:br/>
            </w:r>
            <w:r>
              <w:rPr>
                <w:rFonts w:ascii="Times New Roman"/>
                <w:b w:val="false"/>
                <w:i w:val="false"/>
                <w:color w:val="000000"/>
                <w:sz w:val="20"/>
              </w:rPr>
              <w:t xml:space="preserve">
өндірісін </w:t>
            </w:r>
            <w:r>
              <w:br/>
            </w:r>
            <w:r>
              <w:rPr>
                <w:rFonts w:ascii="Times New Roman"/>
                <w:b w:val="false"/>
                <w:i w:val="false"/>
                <w:color w:val="000000"/>
                <w:sz w:val="20"/>
              </w:rPr>
              <w:t xml:space="preserve">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1.16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Керамикалық </w:t>
            </w:r>
            <w:r>
              <w:br/>
            </w:r>
            <w:r>
              <w:rPr>
                <w:rFonts w:ascii="Times New Roman"/>
                <w:b w:val="false"/>
                <w:i w:val="false"/>
                <w:color w:val="000000"/>
                <w:sz w:val="20"/>
              </w:rPr>
              <w:t xml:space="preserve">
кірпіш өндіру </w:t>
            </w:r>
            <w:r>
              <w:br/>
            </w:r>
            <w:r>
              <w:rPr>
                <w:rFonts w:ascii="Times New Roman"/>
                <w:b w:val="false"/>
                <w:i w:val="false"/>
                <w:color w:val="000000"/>
                <w:sz w:val="20"/>
              </w:rPr>
              <w:t xml:space="preserve">
зауыты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8.1.2. Агроөнеркәсіп кешені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 ауылда- </w:t>
            </w:r>
            <w:r>
              <w:br/>
            </w:r>
            <w:r>
              <w:rPr>
                <w:rFonts w:ascii="Times New Roman"/>
                <w:b w:val="false"/>
                <w:i w:val="false"/>
                <w:color w:val="000000"/>
                <w:sz w:val="20"/>
              </w:rPr>
              <w:t xml:space="preserve">
рында сүт, </w:t>
            </w:r>
            <w:r>
              <w:br/>
            </w:r>
            <w:r>
              <w:rPr>
                <w:rFonts w:ascii="Times New Roman"/>
                <w:b w:val="false"/>
                <w:i w:val="false"/>
                <w:color w:val="000000"/>
                <w:sz w:val="20"/>
              </w:rPr>
              <w:t xml:space="preserve">
жүн шәне </w:t>
            </w:r>
            <w:r>
              <w:br/>
            </w:r>
            <w:r>
              <w:rPr>
                <w:rFonts w:ascii="Times New Roman"/>
                <w:b w:val="false"/>
                <w:i w:val="false"/>
                <w:color w:val="000000"/>
                <w:sz w:val="20"/>
              </w:rPr>
              <w:t xml:space="preserve">
қышқыл сүт </w:t>
            </w:r>
            <w:r>
              <w:br/>
            </w:r>
            <w:r>
              <w:rPr>
                <w:rFonts w:ascii="Times New Roman"/>
                <w:b w:val="false"/>
                <w:i w:val="false"/>
                <w:color w:val="000000"/>
                <w:sz w:val="20"/>
              </w:rPr>
              <w:t xml:space="preserve">
өнiмдерiн </w:t>
            </w:r>
            <w:r>
              <w:br/>
            </w:r>
            <w:r>
              <w:rPr>
                <w:rFonts w:ascii="Times New Roman"/>
                <w:b w:val="false"/>
                <w:i w:val="false"/>
                <w:color w:val="000000"/>
                <w:sz w:val="20"/>
              </w:rPr>
              <w:t xml:space="preserve">
қабылдау дайындау пункттерін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шілері-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жүргізетiн </w:t>
            </w:r>
            <w:r>
              <w:br/>
            </w:r>
            <w:r>
              <w:rPr>
                <w:rFonts w:ascii="Times New Roman"/>
                <w:b w:val="false"/>
                <w:i w:val="false"/>
                <w:color w:val="000000"/>
                <w:sz w:val="20"/>
              </w:rPr>
              <w:t xml:space="preserve">
субъектілерге </w:t>
            </w:r>
            <w:r>
              <w:br/>
            </w:r>
            <w:r>
              <w:rPr>
                <w:rFonts w:ascii="Times New Roman"/>
                <w:b w:val="false"/>
                <w:i w:val="false"/>
                <w:color w:val="000000"/>
                <w:sz w:val="20"/>
              </w:rPr>
              <w:t xml:space="preserve">
лизингтік </w:t>
            </w:r>
            <w:r>
              <w:br/>
            </w:r>
            <w:r>
              <w:rPr>
                <w:rFonts w:ascii="Times New Roman"/>
                <w:b w:val="false"/>
                <w:i w:val="false"/>
                <w:color w:val="000000"/>
                <w:sz w:val="20"/>
              </w:rPr>
              <w:t xml:space="preserve">
негізде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техникасын </w:t>
            </w:r>
            <w:r>
              <w:br/>
            </w:r>
            <w:r>
              <w:rPr>
                <w:rFonts w:ascii="Times New Roman"/>
                <w:b w:val="false"/>
                <w:i w:val="false"/>
                <w:color w:val="000000"/>
                <w:sz w:val="20"/>
              </w:rPr>
              <w:t xml:space="preserve">
жаңартуға </w:t>
            </w:r>
            <w:r>
              <w:br/>
            </w:r>
            <w:r>
              <w:rPr>
                <w:rFonts w:ascii="Times New Roman"/>
                <w:b w:val="false"/>
                <w:i w:val="false"/>
                <w:color w:val="000000"/>
                <w:sz w:val="20"/>
              </w:rPr>
              <w:t xml:space="preserve">
көмектесу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ет </w:t>
            </w:r>
            <w:r>
              <w:br/>
            </w:r>
            <w:r>
              <w:rPr>
                <w:rFonts w:ascii="Times New Roman"/>
                <w:b w:val="false"/>
                <w:i w:val="false"/>
                <w:color w:val="000000"/>
                <w:sz w:val="20"/>
              </w:rPr>
              <w:t xml:space="preserve">
комбинаты" </w:t>
            </w:r>
            <w:r>
              <w:br/>
            </w:r>
            <w:r>
              <w:rPr>
                <w:rFonts w:ascii="Times New Roman"/>
                <w:b w:val="false"/>
                <w:i w:val="false"/>
                <w:color w:val="000000"/>
                <w:sz w:val="20"/>
              </w:rPr>
              <w:t xml:space="preserve">
ЖШС-нің </w:t>
            </w:r>
            <w:r>
              <w:br/>
            </w:r>
            <w:r>
              <w:rPr>
                <w:rFonts w:ascii="Times New Roman"/>
                <w:b w:val="false"/>
                <w:i w:val="false"/>
                <w:color w:val="000000"/>
                <w:sz w:val="20"/>
              </w:rPr>
              <w:t xml:space="preserve">
консерві </w:t>
            </w:r>
            <w:r>
              <w:br/>
            </w:r>
            <w:r>
              <w:rPr>
                <w:rFonts w:ascii="Times New Roman"/>
                <w:b w:val="false"/>
                <w:i w:val="false"/>
                <w:color w:val="000000"/>
                <w:sz w:val="20"/>
              </w:rPr>
              <w:t xml:space="preserve">
және шұжық </w:t>
            </w:r>
            <w:r>
              <w:br/>
            </w:r>
            <w:r>
              <w:rPr>
                <w:rFonts w:ascii="Times New Roman"/>
                <w:b w:val="false"/>
                <w:i w:val="false"/>
                <w:color w:val="000000"/>
                <w:sz w:val="20"/>
              </w:rPr>
              <w:t xml:space="preserve">
өндiрiстерi </w:t>
            </w:r>
            <w:r>
              <w:br/>
            </w:r>
            <w:r>
              <w:rPr>
                <w:rFonts w:ascii="Times New Roman"/>
                <w:b w:val="false"/>
                <w:i w:val="false"/>
                <w:color w:val="000000"/>
                <w:sz w:val="20"/>
              </w:rPr>
              <w:t xml:space="preserve">
қуаттарын </w:t>
            </w:r>
            <w:r>
              <w:br/>
            </w:r>
            <w:r>
              <w:rPr>
                <w:rFonts w:ascii="Times New Roman"/>
                <w:b w:val="false"/>
                <w:i w:val="false"/>
                <w:color w:val="000000"/>
                <w:sz w:val="20"/>
              </w:rPr>
              <w:t xml:space="preserve">
игеру және </w:t>
            </w:r>
            <w:r>
              <w:br/>
            </w:r>
            <w:r>
              <w:rPr>
                <w:rFonts w:ascii="Times New Roman"/>
                <w:b w:val="false"/>
                <w:i w:val="false"/>
                <w:color w:val="000000"/>
                <w:sz w:val="20"/>
              </w:rPr>
              <w:t xml:space="preserve">
дамытуды </w:t>
            </w:r>
            <w:r>
              <w:br/>
            </w:r>
            <w:r>
              <w:rPr>
                <w:rFonts w:ascii="Times New Roman"/>
                <w:b w:val="false"/>
                <w:i w:val="false"/>
                <w:color w:val="000000"/>
                <w:sz w:val="20"/>
              </w:rPr>
              <w:t xml:space="preserve">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2.4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тарату </w:t>
            </w:r>
            <w:r>
              <w:br/>
            </w:r>
            <w:r>
              <w:rPr>
                <w:rFonts w:ascii="Times New Roman"/>
                <w:b w:val="false"/>
                <w:i w:val="false"/>
                <w:color w:val="000000"/>
                <w:sz w:val="20"/>
              </w:rPr>
              <w:t xml:space="preserve">
және құрама жем комби- </w:t>
            </w:r>
            <w:r>
              <w:br/>
            </w:r>
            <w:r>
              <w:rPr>
                <w:rFonts w:ascii="Times New Roman"/>
                <w:b w:val="false"/>
                <w:i w:val="false"/>
                <w:color w:val="000000"/>
                <w:sz w:val="20"/>
              </w:rPr>
              <w:t xml:space="preserve">
наты" ААҚ-да ұн тарту өндiрiсiн қайта жаңартуды </w:t>
            </w:r>
            <w:r>
              <w:br/>
            </w:r>
            <w:r>
              <w:rPr>
                <w:rFonts w:ascii="Times New Roman"/>
                <w:b w:val="false"/>
                <w:i w:val="false"/>
                <w:color w:val="000000"/>
                <w:sz w:val="20"/>
              </w:rPr>
              <w:t xml:space="preserve">
аяқтау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2.5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"Прииртыш </w:t>
            </w:r>
            <w:r>
              <w:br/>
            </w:r>
            <w:r>
              <w:rPr>
                <w:rFonts w:ascii="Times New Roman"/>
                <w:b w:val="false"/>
                <w:i w:val="false"/>
                <w:color w:val="000000"/>
                <w:sz w:val="20"/>
              </w:rPr>
              <w:t xml:space="preserve">
бройлер құс </w:t>
            </w:r>
            <w:r>
              <w:br/>
            </w:r>
            <w:r>
              <w:rPr>
                <w:rFonts w:ascii="Times New Roman"/>
                <w:b w:val="false"/>
                <w:i w:val="false"/>
                <w:color w:val="000000"/>
                <w:sz w:val="20"/>
              </w:rPr>
              <w:t xml:space="preserve">
фабрикасы" </w:t>
            </w:r>
            <w:r>
              <w:br/>
            </w:r>
            <w:r>
              <w:rPr>
                <w:rFonts w:ascii="Times New Roman"/>
                <w:b w:val="false"/>
                <w:i w:val="false"/>
                <w:color w:val="000000"/>
                <w:sz w:val="20"/>
              </w:rPr>
              <w:t xml:space="preserve">
ЖШС-де құс </w:t>
            </w:r>
            <w:r>
              <w:br/>
            </w:r>
            <w:r>
              <w:rPr>
                <w:rFonts w:ascii="Times New Roman"/>
                <w:b w:val="false"/>
                <w:i w:val="false"/>
                <w:color w:val="000000"/>
                <w:sz w:val="20"/>
              </w:rPr>
              <w:t xml:space="preserve">
етін өндіру </w:t>
            </w:r>
            <w:r>
              <w:br/>
            </w:r>
            <w:r>
              <w:rPr>
                <w:rFonts w:ascii="Times New Roman"/>
                <w:b w:val="false"/>
                <w:i w:val="false"/>
                <w:color w:val="000000"/>
                <w:sz w:val="20"/>
              </w:rPr>
              <w:t xml:space="preserve">
қуаттарын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жаңартуды </w:t>
            </w:r>
            <w:r>
              <w:br/>
            </w:r>
            <w:r>
              <w:rPr>
                <w:rFonts w:ascii="Times New Roman"/>
                <w:b w:val="false"/>
                <w:i w:val="false"/>
                <w:color w:val="000000"/>
                <w:sz w:val="20"/>
              </w:rPr>
              <w:t xml:space="preserve">
аяқтау және </w:t>
            </w:r>
            <w:r>
              <w:br/>
            </w:r>
            <w:r>
              <w:rPr>
                <w:rFonts w:ascii="Times New Roman"/>
                <w:b w:val="false"/>
                <w:i w:val="false"/>
                <w:color w:val="000000"/>
                <w:sz w:val="20"/>
              </w:rPr>
              <w:t xml:space="preserve">
жүктендіруді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2.6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w:t>
            </w:r>
            <w:r>
              <w:br/>
            </w:r>
            <w:r>
              <w:rPr>
                <w:rFonts w:ascii="Times New Roman"/>
                <w:b w:val="false"/>
                <w:i w:val="false"/>
                <w:color w:val="000000"/>
                <w:sz w:val="20"/>
              </w:rPr>
              <w:t xml:space="preserve">
К-7" ЖШС-нің </w:t>
            </w:r>
            <w:r>
              <w:br/>
            </w:r>
            <w:r>
              <w:rPr>
                <w:rFonts w:ascii="Times New Roman"/>
                <w:b w:val="false"/>
                <w:i w:val="false"/>
                <w:color w:val="000000"/>
                <w:sz w:val="20"/>
              </w:rPr>
              <w:t xml:space="preserve">
қуаттылығы </w:t>
            </w:r>
            <w:r>
              <w:br/>
            </w:r>
            <w:r>
              <w:rPr>
                <w:rFonts w:ascii="Times New Roman"/>
                <w:b w:val="false"/>
                <w:i w:val="false"/>
                <w:color w:val="000000"/>
                <w:sz w:val="20"/>
              </w:rPr>
              <w:t xml:space="preserve">
тәулігіне 51 </w:t>
            </w:r>
            <w:r>
              <w:br/>
            </w:r>
            <w:r>
              <w:rPr>
                <w:rFonts w:ascii="Times New Roman"/>
                <w:b w:val="false"/>
                <w:i w:val="false"/>
                <w:color w:val="000000"/>
                <w:sz w:val="20"/>
              </w:rPr>
              <w:t xml:space="preserve">
тонналық </w:t>
            </w:r>
            <w:r>
              <w:br/>
            </w:r>
            <w:r>
              <w:rPr>
                <w:rFonts w:ascii="Times New Roman"/>
                <w:b w:val="false"/>
                <w:i w:val="false"/>
                <w:color w:val="000000"/>
                <w:sz w:val="20"/>
              </w:rPr>
              <w:t xml:space="preserve">
кондитер </w:t>
            </w:r>
            <w:r>
              <w:br/>
            </w:r>
            <w:r>
              <w:rPr>
                <w:rFonts w:ascii="Times New Roman"/>
                <w:b w:val="false"/>
                <w:i w:val="false"/>
                <w:color w:val="000000"/>
                <w:sz w:val="20"/>
              </w:rPr>
              <w:t xml:space="preserve">
фабрикасының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беру және </w:t>
            </w:r>
            <w:r>
              <w:br/>
            </w:r>
            <w:r>
              <w:rPr>
                <w:rFonts w:ascii="Times New Roman"/>
                <w:b w:val="false"/>
                <w:i w:val="false"/>
                <w:color w:val="000000"/>
                <w:sz w:val="20"/>
              </w:rPr>
              <w:t xml:space="preserve">
қуаттарды </w:t>
            </w:r>
            <w:r>
              <w:br/>
            </w:r>
            <w:r>
              <w:rPr>
                <w:rFonts w:ascii="Times New Roman"/>
                <w:b w:val="false"/>
                <w:i w:val="false"/>
                <w:color w:val="000000"/>
                <w:sz w:val="20"/>
              </w:rPr>
              <w:t xml:space="preserve">
игеру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2.7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"Приречное </w:t>
            </w:r>
            <w:r>
              <w:br/>
            </w:r>
            <w:r>
              <w:rPr>
                <w:rFonts w:ascii="Times New Roman"/>
                <w:b w:val="false"/>
                <w:i w:val="false"/>
                <w:color w:val="000000"/>
                <w:sz w:val="20"/>
              </w:rPr>
              <w:t xml:space="preserve">
агрофирмасы" </w:t>
            </w:r>
            <w:r>
              <w:br/>
            </w:r>
            <w:r>
              <w:rPr>
                <w:rFonts w:ascii="Times New Roman"/>
                <w:b w:val="false"/>
                <w:i w:val="false"/>
                <w:color w:val="000000"/>
                <w:sz w:val="20"/>
              </w:rPr>
              <w:t xml:space="preserve">
ЖШС-де </w:t>
            </w:r>
            <w:r>
              <w:br/>
            </w:r>
            <w:r>
              <w:rPr>
                <w:rFonts w:ascii="Times New Roman"/>
                <w:b w:val="false"/>
                <w:i w:val="false"/>
                <w:color w:val="000000"/>
                <w:sz w:val="20"/>
              </w:rPr>
              <w:t xml:space="preserve">
көкөніс және </w:t>
            </w:r>
            <w:r>
              <w:br/>
            </w:r>
            <w:r>
              <w:rPr>
                <w:rFonts w:ascii="Times New Roman"/>
                <w:b w:val="false"/>
                <w:i w:val="false"/>
                <w:color w:val="000000"/>
                <w:sz w:val="20"/>
              </w:rPr>
              <w:t xml:space="preserve">
картоп өнім- </w:t>
            </w:r>
            <w:r>
              <w:br/>
            </w:r>
            <w:r>
              <w:rPr>
                <w:rFonts w:ascii="Times New Roman"/>
                <w:b w:val="false"/>
                <w:i w:val="false"/>
                <w:color w:val="000000"/>
                <w:sz w:val="20"/>
              </w:rPr>
              <w:t xml:space="preserve">
дерін өндіру </w:t>
            </w:r>
            <w:r>
              <w:br/>
            </w:r>
            <w:r>
              <w:rPr>
                <w:rFonts w:ascii="Times New Roman"/>
                <w:b w:val="false"/>
                <w:i w:val="false"/>
                <w:color w:val="000000"/>
                <w:sz w:val="20"/>
              </w:rPr>
              <w:t xml:space="preserve">
желісін іске </w:t>
            </w:r>
            <w:r>
              <w:br/>
            </w:r>
            <w:r>
              <w:rPr>
                <w:rFonts w:ascii="Times New Roman"/>
                <w:b w:val="false"/>
                <w:i w:val="false"/>
                <w:color w:val="000000"/>
                <w:sz w:val="20"/>
              </w:rPr>
              <w:t xml:space="preserve">
қосу және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өнімін 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кластерлерін </w:t>
            </w:r>
            <w:r>
              <w:br/>
            </w:r>
            <w:r>
              <w:rPr>
                <w:rFonts w:ascii="Times New Roman"/>
                <w:b w:val="false"/>
                <w:i w:val="false"/>
                <w:color w:val="000000"/>
                <w:sz w:val="20"/>
              </w:rPr>
              <w:t xml:space="preserve">
құру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8.1.3. Шағын кәсіпкерлік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3.1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сапалы </w:t>
            </w:r>
            <w:r>
              <w:br/>
            </w:r>
            <w:r>
              <w:rPr>
                <w:rFonts w:ascii="Times New Roman"/>
                <w:b w:val="false"/>
                <w:i w:val="false"/>
                <w:color w:val="000000"/>
                <w:sz w:val="20"/>
              </w:rPr>
              <w:t xml:space="preserve">
мұнай-химия </w:t>
            </w:r>
            <w:r>
              <w:br/>
            </w:r>
            <w:r>
              <w:rPr>
                <w:rFonts w:ascii="Times New Roman"/>
                <w:b w:val="false"/>
                <w:i w:val="false"/>
                <w:color w:val="000000"/>
                <w:sz w:val="20"/>
              </w:rPr>
              <w:t xml:space="preserve">
өнiмдерін </w:t>
            </w:r>
            <w:r>
              <w:br/>
            </w:r>
            <w:r>
              <w:rPr>
                <w:rFonts w:ascii="Times New Roman"/>
                <w:b w:val="false"/>
                <w:i w:val="false"/>
                <w:color w:val="000000"/>
                <w:sz w:val="20"/>
              </w:rPr>
              <w:t xml:space="preserve">
өндiру үшін </w:t>
            </w:r>
            <w:r>
              <w:br/>
            </w:r>
            <w:r>
              <w:rPr>
                <w:rFonts w:ascii="Times New Roman"/>
                <w:b w:val="false"/>
                <w:i w:val="false"/>
                <w:color w:val="000000"/>
                <w:sz w:val="20"/>
              </w:rPr>
              <w:t xml:space="preserve">
Семей май </w:t>
            </w:r>
            <w:r>
              <w:br/>
            </w:r>
            <w:r>
              <w:rPr>
                <w:rFonts w:ascii="Times New Roman"/>
                <w:b w:val="false"/>
                <w:i w:val="false"/>
                <w:color w:val="000000"/>
                <w:sz w:val="20"/>
              </w:rPr>
              <w:t xml:space="preserve">
зауытын қайта </w:t>
            </w:r>
            <w:r>
              <w:br/>
            </w:r>
            <w:r>
              <w:rPr>
                <w:rFonts w:ascii="Times New Roman"/>
                <w:b w:val="false"/>
                <w:i w:val="false"/>
                <w:color w:val="000000"/>
                <w:sz w:val="20"/>
              </w:rPr>
              <w:t xml:space="preserve">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3.2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"Шұлық-тоқыма </w:t>
            </w:r>
            <w:r>
              <w:br/>
            </w:r>
            <w:r>
              <w:rPr>
                <w:rFonts w:ascii="Times New Roman"/>
                <w:b w:val="false"/>
                <w:i w:val="false"/>
                <w:color w:val="000000"/>
                <w:sz w:val="20"/>
              </w:rPr>
              <w:t xml:space="preserve">
фабрикасы" </w:t>
            </w:r>
            <w:r>
              <w:br/>
            </w:r>
            <w:r>
              <w:rPr>
                <w:rFonts w:ascii="Times New Roman"/>
                <w:b w:val="false"/>
                <w:i w:val="false"/>
                <w:color w:val="000000"/>
                <w:sz w:val="20"/>
              </w:rPr>
              <w:t xml:space="preserve">
ЖШС-не шұлық, </w:t>
            </w:r>
            <w:r>
              <w:br/>
            </w:r>
            <w:r>
              <w:rPr>
                <w:rFonts w:ascii="Times New Roman"/>
                <w:b w:val="false"/>
                <w:i w:val="false"/>
                <w:color w:val="000000"/>
                <w:sz w:val="20"/>
              </w:rPr>
              <w:t xml:space="preserve">
тоқыма киім </w:t>
            </w:r>
            <w:r>
              <w:br/>
            </w:r>
            <w:r>
              <w:rPr>
                <w:rFonts w:ascii="Times New Roman"/>
                <w:b w:val="false"/>
                <w:i w:val="false"/>
                <w:color w:val="000000"/>
                <w:sz w:val="20"/>
              </w:rPr>
              <w:t xml:space="preserve">
бөлшектерін, </w:t>
            </w:r>
            <w:r>
              <w:br/>
            </w:r>
            <w:r>
              <w:rPr>
                <w:rFonts w:ascii="Times New Roman"/>
                <w:b w:val="false"/>
                <w:i w:val="false"/>
                <w:color w:val="000000"/>
                <w:sz w:val="20"/>
              </w:rPr>
              <w:t xml:space="preserve">
қолқап және </w:t>
            </w:r>
            <w:r>
              <w:br/>
            </w:r>
            <w:r>
              <w:rPr>
                <w:rFonts w:ascii="Times New Roman"/>
                <w:b w:val="false"/>
                <w:i w:val="false"/>
                <w:color w:val="000000"/>
                <w:sz w:val="20"/>
              </w:rPr>
              <w:t xml:space="preserve">
биялай </w:t>
            </w:r>
            <w:r>
              <w:br/>
            </w:r>
            <w:r>
              <w:rPr>
                <w:rFonts w:ascii="Times New Roman"/>
                <w:b w:val="false"/>
                <w:i w:val="false"/>
                <w:color w:val="000000"/>
                <w:sz w:val="20"/>
              </w:rPr>
              <w:t xml:space="preserve">
өндірісін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3.3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стандарттар </w:t>
            </w:r>
            <w:r>
              <w:br/>
            </w:r>
            <w:r>
              <w:rPr>
                <w:rFonts w:ascii="Times New Roman"/>
                <w:b w:val="false"/>
                <w:i w:val="false"/>
                <w:color w:val="000000"/>
                <w:sz w:val="20"/>
              </w:rPr>
              <w:t xml:space="preserve">
талаптарына сәйкес </w:t>
            </w:r>
            <w:r>
              <w:br/>
            </w:r>
            <w:r>
              <w:rPr>
                <w:rFonts w:ascii="Times New Roman"/>
                <w:b w:val="false"/>
                <w:i w:val="false"/>
                <w:color w:val="000000"/>
                <w:sz w:val="20"/>
              </w:rPr>
              <w:t xml:space="preserve">
туризмді </w:t>
            </w:r>
            <w:r>
              <w:br/>
            </w:r>
            <w:r>
              <w:rPr>
                <w:rFonts w:ascii="Times New Roman"/>
                <w:b w:val="false"/>
                <w:i w:val="false"/>
                <w:color w:val="000000"/>
                <w:sz w:val="20"/>
              </w:rPr>
              <w:t xml:space="preserve">
одан әрі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шараларын </w:t>
            </w:r>
            <w:r>
              <w:br/>
            </w:r>
            <w:r>
              <w:rPr>
                <w:rFonts w:ascii="Times New Roman"/>
                <w:b w:val="false"/>
                <w:i w:val="false"/>
                <w:color w:val="000000"/>
                <w:sz w:val="20"/>
              </w:rPr>
              <w:t xml:space="preserve">
көздеу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аймақ- </w:t>
            </w:r>
            <w:r>
              <w:br/>
            </w:r>
            <w:r>
              <w:rPr>
                <w:rFonts w:ascii="Times New Roman"/>
                <w:b w:val="false"/>
                <w:i w:val="false"/>
                <w:color w:val="000000"/>
                <w:sz w:val="20"/>
              </w:rPr>
              <w:t xml:space="preserve">
тық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3.4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Қосарлас </w:t>
            </w:r>
            <w:r>
              <w:br/>
            </w:r>
            <w:r>
              <w:rPr>
                <w:rFonts w:ascii="Times New Roman"/>
                <w:b w:val="false"/>
                <w:i w:val="false"/>
                <w:color w:val="000000"/>
                <w:sz w:val="20"/>
              </w:rPr>
              <w:t xml:space="preserve">
сервис: </w:t>
            </w:r>
            <w:r>
              <w:br/>
            </w:r>
            <w:r>
              <w:rPr>
                <w:rFonts w:ascii="Times New Roman"/>
                <w:b w:val="false"/>
                <w:i w:val="false"/>
                <w:color w:val="000000"/>
                <w:sz w:val="20"/>
              </w:rPr>
              <w:t xml:space="preserve">
қонақ үйлер, </w:t>
            </w:r>
            <w:r>
              <w:br/>
            </w:r>
            <w:r>
              <w:rPr>
                <w:rFonts w:ascii="Times New Roman"/>
                <w:b w:val="false"/>
                <w:i w:val="false"/>
                <w:color w:val="000000"/>
                <w:sz w:val="20"/>
              </w:rPr>
              <w:t xml:space="preserve">
мотелдер, </w:t>
            </w:r>
            <w:r>
              <w:br/>
            </w:r>
            <w:r>
              <w:rPr>
                <w:rFonts w:ascii="Times New Roman"/>
                <w:b w:val="false"/>
                <w:i w:val="false"/>
                <w:color w:val="000000"/>
                <w:sz w:val="20"/>
              </w:rPr>
              <w:t xml:space="preserve">
тез тамақ- </w:t>
            </w:r>
            <w:r>
              <w:br/>
            </w:r>
            <w:r>
              <w:rPr>
                <w:rFonts w:ascii="Times New Roman"/>
                <w:b w:val="false"/>
                <w:i w:val="false"/>
                <w:color w:val="000000"/>
                <w:sz w:val="20"/>
              </w:rPr>
              <w:t xml:space="preserve">
тандыру кәсіпорындар,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қызмет және </w:t>
            </w:r>
            <w:r>
              <w:br/>
            </w:r>
            <w:r>
              <w:rPr>
                <w:rFonts w:ascii="Times New Roman"/>
                <w:b w:val="false"/>
                <w:i w:val="false"/>
                <w:color w:val="000000"/>
                <w:sz w:val="20"/>
              </w:rPr>
              <w:t xml:space="preserve">
басқа да объектілер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құруға </w:t>
            </w:r>
            <w:r>
              <w:br/>
            </w:r>
            <w:r>
              <w:rPr>
                <w:rFonts w:ascii="Times New Roman"/>
                <w:b w:val="false"/>
                <w:i w:val="false"/>
                <w:color w:val="000000"/>
                <w:sz w:val="20"/>
              </w:rPr>
              <w:t xml:space="preserve">
көмектесу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аймақ- </w:t>
            </w:r>
            <w:r>
              <w:br/>
            </w:r>
            <w:r>
              <w:rPr>
                <w:rFonts w:ascii="Times New Roman"/>
                <w:b w:val="false"/>
                <w:i w:val="false"/>
                <w:color w:val="000000"/>
                <w:sz w:val="20"/>
              </w:rPr>
              <w:t xml:space="preserve">
тық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8.2. Инженерлік инфрақұрылым және әлеуметтік сала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8.2.1. Көлік және жол шаруашылығы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кем </w:t>
            </w:r>
            <w:r>
              <w:br/>
            </w:r>
            <w:r>
              <w:rPr>
                <w:rFonts w:ascii="Times New Roman"/>
                <w:b w:val="false"/>
                <w:i w:val="false"/>
                <w:color w:val="000000"/>
                <w:sz w:val="20"/>
              </w:rPr>
              <w:t xml:space="preserve">
дегенде 415 </w:t>
            </w:r>
            <w:r>
              <w:br/>
            </w:r>
            <w:r>
              <w:rPr>
                <w:rFonts w:ascii="Times New Roman"/>
                <w:b w:val="false"/>
                <w:i w:val="false"/>
                <w:color w:val="000000"/>
                <w:sz w:val="20"/>
              </w:rPr>
              <w:t xml:space="preserve">
мың текше </w:t>
            </w:r>
            <w:r>
              <w:br/>
            </w:r>
            <w:r>
              <w:rPr>
                <w:rFonts w:ascii="Times New Roman"/>
                <w:b w:val="false"/>
                <w:i w:val="false"/>
                <w:color w:val="000000"/>
                <w:sz w:val="20"/>
              </w:rPr>
              <w:t xml:space="preserve">
м.-ден кем </w:t>
            </w:r>
            <w:r>
              <w:br/>
            </w:r>
            <w:r>
              <w:rPr>
                <w:rFonts w:ascii="Times New Roman"/>
                <w:b w:val="false"/>
                <w:i w:val="false"/>
                <w:color w:val="000000"/>
                <w:sz w:val="20"/>
              </w:rPr>
              <w:t xml:space="preserve">
емес </w:t>
            </w:r>
            <w:r>
              <w:br/>
            </w:r>
            <w:r>
              <w:rPr>
                <w:rFonts w:ascii="Times New Roman"/>
                <w:b w:val="false"/>
                <w:i w:val="false"/>
                <w:color w:val="000000"/>
                <w:sz w:val="20"/>
              </w:rPr>
              <w:t xml:space="preserve">
көлеммен Май </w:t>
            </w:r>
            <w:r>
              <w:br/>
            </w:r>
            <w:r>
              <w:rPr>
                <w:rFonts w:ascii="Times New Roman"/>
                <w:b w:val="false"/>
                <w:i w:val="false"/>
                <w:color w:val="000000"/>
                <w:sz w:val="20"/>
              </w:rPr>
              <w:t xml:space="preserve">
кенті - Семей </w:t>
            </w:r>
            <w:r>
              <w:br/>
            </w:r>
            <w:r>
              <w:rPr>
                <w:rFonts w:ascii="Times New Roman"/>
                <w:b w:val="false"/>
                <w:i w:val="false"/>
                <w:color w:val="000000"/>
                <w:sz w:val="20"/>
              </w:rPr>
              <w:t xml:space="preserve">
қаласы - </w:t>
            </w:r>
            <w:r>
              <w:br/>
            </w:r>
            <w:r>
              <w:rPr>
                <w:rFonts w:ascii="Times New Roman"/>
                <w:b w:val="false"/>
                <w:i w:val="false"/>
                <w:color w:val="000000"/>
                <w:sz w:val="20"/>
              </w:rPr>
              <w:t xml:space="preserve">
Шүлбі кенті </w:t>
            </w:r>
            <w:r>
              <w:br/>
            </w:r>
            <w:r>
              <w:rPr>
                <w:rFonts w:ascii="Times New Roman"/>
                <w:b w:val="false"/>
                <w:i w:val="false"/>
                <w:color w:val="000000"/>
                <w:sz w:val="20"/>
              </w:rPr>
              <w:t xml:space="preserve">
су жолы </w:t>
            </w:r>
            <w:r>
              <w:br/>
            </w:r>
            <w:r>
              <w:rPr>
                <w:rFonts w:ascii="Times New Roman"/>
                <w:b w:val="false"/>
                <w:i w:val="false"/>
                <w:color w:val="000000"/>
                <w:sz w:val="20"/>
              </w:rPr>
              <w:t xml:space="preserve">
учаскесінде </w:t>
            </w:r>
            <w:r>
              <w:br/>
            </w:r>
            <w:r>
              <w:rPr>
                <w:rFonts w:ascii="Times New Roman"/>
                <w:b w:val="false"/>
                <w:i w:val="false"/>
                <w:color w:val="000000"/>
                <w:sz w:val="20"/>
              </w:rPr>
              <w:t xml:space="preserve">
Ертiс өзені- </w:t>
            </w:r>
            <w:r>
              <w:br/>
            </w:r>
            <w:r>
              <w:rPr>
                <w:rFonts w:ascii="Times New Roman"/>
                <w:b w:val="false"/>
                <w:i w:val="false"/>
                <w:color w:val="000000"/>
                <w:sz w:val="20"/>
              </w:rPr>
              <w:t xml:space="preserve">
нің түбін </w:t>
            </w:r>
            <w:r>
              <w:br/>
            </w:r>
            <w:r>
              <w:rPr>
                <w:rFonts w:ascii="Times New Roman"/>
                <w:b w:val="false"/>
                <w:i w:val="false"/>
                <w:color w:val="000000"/>
                <w:sz w:val="20"/>
              </w:rPr>
              <w:t xml:space="preserve">
тереңдету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73,4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80,0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көлігi </w:t>
            </w:r>
            <w:r>
              <w:br/>
            </w:r>
            <w:r>
              <w:rPr>
                <w:rFonts w:ascii="Times New Roman"/>
                <w:b w:val="false"/>
                <w:i w:val="false"/>
                <w:color w:val="000000"/>
                <w:sz w:val="20"/>
              </w:rPr>
              <w:t xml:space="preserve">
паркін </w:t>
            </w:r>
            <w:r>
              <w:br/>
            </w:r>
            <w:r>
              <w:rPr>
                <w:rFonts w:ascii="Times New Roman"/>
                <w:b w:val="false"/>
                <w:i w:val="false"/>
                <w:color w:val="000000"/>
                <w:sz w:val="20"/>
              </w:rPr>
              <w:t xml:space="preserve">
жаңарту және </w:t>
            </w:r>
            <w:r>
              <w:br/>
            </w:r>
            <w:r>
              <w:rPr>
                <w:rFonts w:ascii="Times New Roman"/>
                <w:b w:val="false"/>
                <w:i w:val="false"/>
                <w:color w:val="000000"/>
                <w:sz w:val="20"/>
              </w:rPr>
              <w:t xml:space="preserve">
толықтыру </w:t>
            </w:r>
            <w:r>
              <w:br/>
            </w:r>
            <w:r>
              <w:rPr>
                <w:rFonts w:ascii="Times New Roman"/>
                <w:b w:val="false"/>
                <w:i w:val="false"/>
                <w:color w:val="000000"/>
                <w:sz w:val="20"/>
              </w:rPr>
              <w:t xml:space="preserve">
(жайлы </w:t>
            </w:r>
            <w:r>
              <w:br/>
            </w:r>
            <w:r>
              <w:rPr>
                <w:rFonts w:ascii="Times New Roman"/>
                <w:b w:val="false"/>
                <w:i w:val="false"/>
                <w:color w:val="000000"/>
                <w:sz w:val="20"/>
              </w:rPr>
              <w:t xml:space="preserve">
теплоход </w:t>
            </w:r>
            <w:r>
              <w:br/>
            </w:r>
            <w:r>
              <w:rPr>
                <w:rFonts w:ascii="Times New Roman"/>
                <w:b w:val="false"/>
                <w:i w:val="false"/>
                <w:color w:val="000000"/>
                <w:sz w:val="20"/>
              </w:rPr>
              <w:t xml:space="preserve">
сатып aлу)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89,92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құжаттама </w:t>
            </w:r>
            <w:r>
              <w:br/>
            </w:r>
            <w:r>
              <w:rPr>
                <w:rFonts w:ascii="Times New Roman"/>
                <w:b w:val="false"/>
                <w:i w:val="false"/>
                <w:color w:val="000000"/>
                <w:sz w:val="20"/>
              </w:rPr>
              <w:t xml:space="preserve">
әзiрлеп су </w:t>
            </w:r>
            <w:r>
              <w:br/>
            </w:r>
            <w:r>
              <w:rPr>
                <w:rFonts w:ascii="Times New Roman"/>
                <w:b w:val="false"/>
                <w:i w:val="false"/>
                <w:color w:val="000000"/>
                <w:sz w:val="20"/>
              </w:rPr>
              <w:t xml:space="preserve">
жолының үстін </w:t>
            </w:r>
            <w:r>
              <w:br/>
            </w:r>
            <w:r>
              <w:rPr>
                <w:rFonts w:ascii="Times New Roman"/>
                <w:b w:val="false"/>
                <w:i w:val="false"/>
                <w:color w:val="000000"/>
                <w:sz w:val="20"/>
              </w:rPr>
              <w:t xml:space="preserve">
тазалау үшін </w:t>
            </w:r>
            <w:r>
              <w:br/>
            </w:r>
            <w:r>
              <w:rPr>
                <w:rFonts w:ascii="Times New Roman"/>
                <w:b w:val="false"/>
                <w:i w:val="false"/>
                <w:color w:val="000000"/>
                <w:sz w:val="20"/>
              </w:rPr>
              <w:t xml:space="preserve">
аршу кранын </w:t>
            </w:r>
            <w:r>
              <w:br/>
            </w:r>
            <w:r>
              <w:rPr>
                <w:rFonts w:ascii="Times New Roman"/>
                <w:b w:val="false"/>
                <w:i w:val="false"/>
                <w:color w:val="000000"/>
                <w:sz w:val="20"/>
              </w:rPr>
              <w:t xml:space="preserve">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9,1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120,0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132,0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1.4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Семей қаласы- </w:t>
            </w:r>
            <w:r>
              <w:br/>
            </w:r>
            <w:r>
              <w:rPr>
                <w:rFonts w:ascii="Times New Roman"/>
                <w:b w:val="false"/>
                <w:i w:val="false"/>
                <w:color w:val="000000"/>
                <w:sz w:val="20"/>
              </w:rPr>
              <w:t xml:space="preserve">
ндағы Ертiс өзені арқылы өтетін көпір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2529,7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174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1.5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w:t>
            </w:r>
            <w:r>
              <w:br/>
            </w:r>
            <w:r>
              <w:rPr>
                <w:rFonts w:ascii="Times New Roman"/>
                <w:b w:val="false"/>
                <w:i w:val="false"/>
                <w:color w:val="000000"/>
                <w:sz w:val="20"/>
              </w:rPr>
              <w:t xml:space="preserve">
кеметұрақта- </w:t>
            </w:r>
            <w:r>
              <w:br/>
            </w:r>
            <w:r>
              <w:rPr>
                <w:rFonts w:ascii="Times New Roman"/>
                <w:b w:val="false"/>
                <w:i w:val="false"/>
                <w:color w:val="000000"/>
                <w:sz w:val="20"/>
              </w:rPr>
              <w:t xml:space="preserve">
рын қайта </w:t>
            </w:r>
            <w:r>
              <w:br/>
            </w:r>
            <w:r>
              <w:rPr>
                <w:rFonts w:ascii="Times New Roman"/>
                <w:b w:val="false"/>
                <w:i w:val="false"/>
                <w:color w:val="000000"/>
                <w:sz w:val="20"/>
              </w:rPr>
              <w:t xml:space="preserve">
жаңарту және </w:t>
            </w:r>
            <w:r>
              <w:br/>
            </w:r>
            <w:r>
              <w:rPr>
                <w:rFonts w:ascii="Times New Roman"/>
                <w:b w:val="false"/>
                <w:i w:val="false"/>
                <w:color w:val="000000"/>
                <w:sz w:val="20"/>
              </w:rPr>
              <w:t xml:space="preserve">
вокзал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80,0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80,0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1.6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жолда- </w:t>
            </w:r>
            <w:r>
              <w:br/>
            </w:r>
            <w:r>
              <w:rPr>
                <w:rFonts w:ascii="Times New Roman"/>
                <w:b w:val="false"/>
                <w:i w:val="false"/>
                <w:color w:val="000000"/>
                <w:sz w:val="20"/>
              </w:rPr>
              <w:t xml:space="preserve">
рын, шағын </w:t>
            </w:r>
            <w:r>
              <w:br/>
            </w:r>
            <w:r>
              <w:rPr>
                <w:rFonts w:ascii="Times New Roman"/>
                <w:b w:val="false"/>
                <w:i w:val="false"/>
                <w:color w:val="000000"/>
                <w:sz w:val="20"/>
              </w:rPr>
              <w:t xml:space="preserve">
гүлбақтарды </w:t>
            </w:r>
            <w:r>
              <w:br/>
            </w:r>
            <w:r>
              <w:rPr>
                <w:rFonts w:ascii="Times New Roman"/>
                <w:b w:val="false"/>
                <w:i w:val="false"/>
                <w:color w:val="000000"/>
                <w:sz w:val="20"/>
              </w:rPr>
              <w:t xml:space="preserve">
және алаңдар- </w:t>
            </w:r>
            <w:r>
              <w:br/>
            </w:r>
            <w:r>
              <w:rPr>
                <w:rFonts w:ascii="Times New Roman"/>
                <w:b w:val="false"/>
                <w:i w:val="false"/>
                <w:color w:val="000000"/>
                <w:sz w:val="20"/>
              </w:rPr>
              <w:t xml:space="preserve">
ды күрделі </w:t>
            </w:r>
            <w:r>
              <w:br/>
            </w:r>
            <w:r>
              <w:rPr>
                <w:rFonts w:ascii="Times New Roman"/>
                <w:b w:val="false"/>
                <w:i w:val="false"/>
                <w:color w:val="000000"/>
                <w:sz w:val="20"/>
              </w:rPr>
              <w:t xml:space="preserve">
жөндеу, қайта </w:t>
            </w:r>
            <w:r>
              <w:br/>
            </w:r>
            <w:r>
              <w:rPr>
                <w:rFonts w:ascii="Times New Roman"/>
                <w:b w:val="false"/>
                <w:i w:val="false"/>
                <w:color w:val="000000"/>
                <w:sz w:val="20"/>
              </w:rPr>
              <w:t xml:space="preserve">
жаңарту және </w:t>
            </w:r>
            <w:r>
              <w:br/>
            </w:r>
            <w:r>
              <w:rPr>
                <w:rFonts w:ascii="Times New Roman"/>
                <w:b w:val="false"/>
                <w:i w:val="false"/>
                <w:color w:val="000000"/>
                <w:sz w:val="20"/>
              </w:rPr>
              <w:t xml:space="preserve">
жайластыруды </w:t>
            </w:r>
            <w:r>
              <w:br/>
            </w:r>
            <w:r>
              <w:rPr>
                <w:rFonts w:ascii="Times New Roman"/>
                <w:b w:val="false"/>
                <w:i w:val="false"/>
                <w:color w:val="000000"/>
                <w:sz w:val="20"/>
              </w:rPr>
              <w:t xml:space="preserve">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100,0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1.7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аумағын- </w:t>
            </w:r>
            <w:r>
              <w:br/>
            </w:r>
            <w:r>
              <w:rPr>
                <w:rFonts w:ascii="Times New Roman"/>
                <w:b w:val="false"/>
                <w:i w:val="false"/>
                <w:color w:val="000000"/>
                <w:sz w:val="20"/>
              </w:rPr>
              <w:t xml:space="preserve">
да оң </w:t>
            </w:r>
            <w:r>
              <w:br/>
            </w:r>
            <w:r>
              <w:rPr>
                <w:rFonts w:ascii="Times New Roman"/>
                <w:b w:val="false"/>
                <w:i w:val="false"/>
                <w:color w:val="000000"/>
                <w:sz w:val="20"/>
              </w:rPr>
              <w:t xml:space="preserve">
жағалаумен </w:t>
            </w:r>
            <w:r>
              <w:br/>
            </w:r>
            <w:r>
              <w:rPr>
                <w:rFonts w:ascii="Times New Roman"/>
                <w:b w:val="false"/>
                <w:i w:val="false"/>
                <w:color w:val="000000"/>
                <w:sz w:val="20"/>
              </w:rPr>
              <w:t xml:space="preserve">
жалпы ұзындығы 3 км </w:t>
            </w:r>
            <w:r>
              <w:br/>
            </w:r>
            <w:r>
              <w:rPr>
                <w:rFonts w:ascii="Times New Roman"/>
                <w:b w:val="false"/>
                <w:i w:val="false"/>
                <w:color w:val="000000"/>
                <w:sz w:val="20"/>
              </w:rPr>
              <w:t xml:space="preserve">
Ертіс өзені </w:t>
            </w:r>
            <w:r>
              <w:br/>
            </w:r>
            <w:r>
              <w:rPr>
                <w:rFonts w:ascii="Times New Roman"/>
                <w:b w:val="false"/>
                <w:i w:val="false"/>
                <w:color w:val="000000"/>
                <w:sz w:val="20"/>
              </w:rPr>
              <w:t xml:space="preserve">
жағалауын </w:t>
            </w:r>
            <w:r>
              <w:br/>
            </w:r>
            <w:r>
              <w:rPr>
                <w:rFonts w:ascii="Times New Roman"/>
                <w:b w:val="false"/>
                <w:i w:val="false"/>
                <w:color w:val="000000"/>
                <w:sz w:val="20"/>
              </w:rPr>
              <w:t xml:space="preserve">
көркейту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70,0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1.8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Семей-Қарауыл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жолын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50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65,0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8.2.2. Сумен қамтамасыз ету және кәріздендіру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Ертiс өзенi </w:t>
            </w:r>
            <w:r>
              <w:br/>
            </w:r>
            <w:r>
              <w:rPr>
                <w:rFonts w:ascii="Times New Roman"/>
                <w:b w:val="false"/>
                <w:i w:val="false"/>
                <w:color w:val="000000"/>
                <w:sz w:val="20"/>
              </w:rPr>
              <w:t xml:space="preserve">
арқылы өтетін </w:t>
            </w:r>
            <w:r>
              <w:br/>
            </w:r>
            <w:r>
              <w:rPr>
                <w:rFonts w:ascii="Times New Roman"/>
                <w:b w:val="false"/>
                <w:i w:val="false"/>
                <w:color w:val="000000"/>
                <w:sz w:val="20"/>
              </w:rPr>
              <w:t xml:space="preserve">
кәрiздiк </w:t>
            </w:r>
            <w:r>
              <w:br/>
            </w:r>
            <w:r>
              <w:rPr>
                <w:rFonts w:ascii="Times New Roman"/>
                <w:b w:val="false"/>
                <w:i w:val="false"/>
                <w:color w:val="000000"/>
                <w:sz w:val="20"/>
              </w:rPr>
              <w:t xml:space="preserve">
дюкердi қайта </w:t>
            </w:r>
            <w:r>
              <w:br/>
            </w:r>
            <w:r>
              <w:rPr>
                <w:rFonts w:ascii="Times New Roman"/>
                <w:b w:val="false"/>
                <w:i w:val="false"/>
                <w:color w:val="000000"/>
                <w:sz w:val="20"/>
              </w:rPr>
              <w:t xml:space="preserve">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418,6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тазалау </w:t>
            </w:r>
            <w:r>
              <w:br/>
            </w:r>
            <w:r>
              <w:rPr>
                <w:rFonts w:ascii="Times New Roman"/>
                <w:b w:val="false"/>
                <w:i w:val="false"/>
                <w:color w:val="000000"/>
                <w:sz w:val="20"/>
              </w:rPr>
              <w:t xml:space="preserve">
құрылғылары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аяқтау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406,2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536,16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Коммунальник </w:t>
            </w:r>
            <w:r>
              <w:br/>
            </w:r>
            <w:r>
              <w:rPr>
                <w:rFonts w:ascii="Times New Roman"/>
                <w:b w:val="false"/>
                <w:i w:val="false"/>
                <w:color w:val="000000"/>
                <w:sz w:val="20"/>
              </w:rPr>
              <w:t xml:space="preserve">
кентінің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51,2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2.4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Бөкенші </w:t>
            </w:r>
            <w:r>
              <w:br/>
            </w:r>
            <w:r>
              <w:rPr>
                <w:rFonts w:ascii="Times New Roman"/>
                <w:b w:val="false"/>
                <w:i w:val="false"/>
                <w:color w:val="000000"/>
                <w:sz w:val="20"/>
              </w:rPr>
              <w:t xml:space="preserve">
ауылының бас </w:t>
            </w:r>
            <w:r>
              <w:br/>
            </w:r>
            <w:r>
              <w:rPr>
                <w:rFonts w:ascii="Times New Roman"/>
                <w:b w:val="false"/>
                <w:i w:val="false"/>
                <w:color w:val="000000"/>
                <w:sz w:val="20"/>
              </w:rPr>
              <w:t xml:space="preserve">
тоғанын және </w:t>
            </w:r>
            <w:r>
              <w:br/>
            </w:r>
            <w:r>
              <w:rPr>
                <w:rFonts w:ascii="Times New Roman"/>
                <w:b w:val="false"/>
                <w:i w:val="false"/>
                <w:color w:val="000000"/>
                <w:sz w:val="20"/>
              </w:rPr>
              <w:t xml:space="preserve">
кенттік </w:t>
            </w:r>
            <w:r>
              <w:br/>
            </w:r>
            <w:r>
              <w:rPr>
                <w:rFonts w:ascii="Times New Roman"/>
                <w:b w:val="false"/>
                <w:i w:val="false"/>
                <w:color w:val="000000"/>
                <w:sz w:val="20"/>
              </w:rPr>
              <w:t xml:space="preserve">
желіні қайта </w:t>
            </w:r>
            <w:r>
              <w:br/>
            </w:r>
            <w:r>
              <w:rPr>
                <w:rFonts w:ascii="Times New Roman"/>
                <w:b w:val="false"/>
                <w:i w:val="false"/>
                <w:color w:val="000000"/>
                <w:sz w:val="20"/>
              </w:rPr>
              <w:t xml:space="preserve">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11,4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2.5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Озерки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8,9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2.6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Баженовка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2.7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Знаменка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2.8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Қайнар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2.9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Бұлақ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2.10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Мұздыбай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Клементьевка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Жарқын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құбырын қайта жаңарту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2.14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қорларын </w:t>
            </w:r>
            <w:r>
              <w:br/>
            </w:r>
            <w:r>
              <w:rPr>
                <w:rFonts w:ascii="Times New Roman"/>
                <w:b w:val="false"/>
                <w:i w:val="false"/>
                <w:color w:val="000000"/>
                <w:sz w:val="20"/>
              </w:rPr>
              <w:t xml:space="preserve">
бекітіп, бас </w:t>
            </w:r>
            <w:r>
              <w:br/>
            </w:r>
            <w:r>
              <w:rPr>
                <w:rFonts w:ascii="Times New Roman"/>
                <w:b w:val="false"/>
                <w:i w:val="false"/>
                <w:color w:val="000000"/>
                <w:sz w:val="20"/>
              </w:rPr>
              <w:t xml:space="preserve">
тоғандарды </w:t>
            </w:r>
            <w:r>
              <w:br/>
            </w:r>
            <w:r>
              <w:rPr>
                <w:rFonts w:ascii="Times New Roman"/>
                <w:b w:val="false"/>
                <w:i w:val="false"/>
                <w:color w:val="000000"/>
                <w:sz w:val="20"/>
              </w:rPr>
              <w:t xml:space="preserve">
гидрогеоло-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іздестіру </w:t>
            </w:r>
            <w:r>
              <w:br/>
            </w:r>
            <w:r>
              <w:rPr>
                <w:rFonts w:ascii="Times New Roman"/>
                <w:b w:val="false"/>
                <w:i w:val="false"/>
                <w:color w:val="000000"/>
                <w:sz w:val="20"/>
              </w:rPr>
              <w:t xml:space="preserve">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25,0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25,0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8.2.3. Энергетика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3.1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бюджеттен </w:t>
            </w:r>
            <w:r>
              <w:br/>
            </w:r>
            <w:r>
              <w:rPr>
                <w:rFonts w:ascii="Times New Roman"/>
                <w:b w:val="false"/>
                <w:i w:val="false"/>
                <w:color w:val="000000"/>
                <w:sz w:val="20"/>
              </w:rPr>
              <w:t xml:space="preserve">
техника-эко-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негіздемесін </w:t>
            </w:r>
            <w:r>
              <w:br/>
            </w:r>
            <w:r>
              <w:rPr>
                <w:rFonts w:ascii="Times New Roman"/>
                <w:b w:val="false"/>
                <w:i w:val="false"/>
                <w:color w:val="000000"/>
                <w:sz w:val="20"/>
              </w:rPr>
              <w:t xml:space="preserve">
әзірлеуге </w:t>
            </w:r>
            <w:r>
              <w:br/>
            </w:r>
            <w:r>
              <w:rPr>
                <w:rFonts w:ascii="Times New Roman"/>
                <w:b w:val="false"/>
                <w:i w:val="false"/>
                <w:color w:val="000000"/>
                <w:sz w:val="20"/>
              </w:rPr>
              <w:t xml:space="preserve">
қаражат бөлу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 </w:t>
            </w:r>
            <w:r>
              <w:br/>
            </w:r>
            <w:r>
              <w:rPr>
                <w:rFonts w:ascii="Times New Roman"/>
                <w:b w:val="false"/>
                <w:i w:val="false"/>
                <w:color w:val="000000"/>
                <w:sz w:val="20"/>
              </w:rPr>
              <w:t xml:space="preserve">
120,0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3.2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Ұсынып отыр- </w:t>
            </w:r>
            <w:r>
              <w:br/>
            </w:r>
            <w:r>
              <w:rPr>
                <w:rFonts w:ascii="Times New Roman"/>
                <w:b w:val="false"/>
                <w:i w:val="false"/>
                <w:color w:val="000000"/>
                <w:sz w:val="20"/>
              </w:rPr>
              <w:t xml:space="preserve">
ған сұлбаны </w:t>
            </w:r>
            <w:r>
              <w:br/>
            </w:r>
            <w:r>
              <w:rPr>
                <w:rFonts w:ascii="Times New Roman"/>
                <w:b w:val="false"/>
                <w:i w:val="false"/>
                <w:color w:val="000000"/>
                <w:sz w:val="20"/>
              </w:rPr>
              <w:t xml:space="preserve">
есепке ала </w:t>
            </w:r>
            <w:r>
              <w:br/>
            </w:r>
            <w:r>
              <w:rPr>
                <w:rFonts w:ascii="Times New Roman"/>
                <w:b w:val="false"/>
                <w:i w:val="false"/>
                <w:color w:val="000000"/>
                <w:sz w:val="20"/>
              </w:rPr>
              <w:t xml:space="preserve">
отырып, орталық жылумен </w:t>
            </w:r>
            <w:r>
              <w:br/>
            </w:r>
            <w:r>
              <w:rPr>
                <w:rFonts w:ascii="Times New Roman"/>
                <w:b w:val="false"/>
                <w:i w:val="false"/>
                <w:color w:val="000000"/>
                <w:sz w:val="20"/>
              </w:rPr>
              <w:t xml:space="preserve">
қамтамасыз ету сұлбасын- </w:t>
            </w:r>
            <w:r>
              <w:br/>
            </w:r>
            <w:r>
              <w:rPr>
                <w:rFonts w:ascii="Times New Roman"/>
                <w:b w:val="false"/>
                <w:i w:val="false"/>
                <w:color w:val="000000"/>
                <w:sz w:val="20"/>
              </w:rPr>
              <w:t xml:space="preserve">
да сақталып келе жатқан </w:t>
            </w:r>
            <w:r>
              <w:br/>
            </w:r>
            <w:r>
              <w:rPr>
                <w:rFonts w:ascii="Times New Roman"/>
                <w:b w:val="false"/>
                <w:i w:val="false"/>
                <w:color w:val="000000"/>
                <w:sz w:val="20"/>
              </w:rPr>
              <w:t xml:space="preserve">
қазандықтар мен жылу </w:t>
            </w:r>
            <w:r>
              <w:br/>
            </w:r>
            <w:r>
              <w:rPr>
                <w:rFonts w:ascii="Times New Roman"/>
                <w:b w:val="false"/>
                <w:i w:val="false"/>
                <w:color w:val="000000"/>
                <w:sz w:val="20"/>
              </w:rPr>
              <w:t xml:space="preserve">
қуаты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бар қуаттарын </w:t>
            </w:r>
            <w:r>
              <w:br/>
            </w:r>
            <w:r>
              <w:rPr>
                <w:rFonts w:ascii="Times New Roman"/>
                <w:b w:val="false"/>
                <w:i w:val="false"/>
                <w:color w:val="000000"/>
                <w:sz w:val="20"/>
              </w:rPr>
              <w:t xml:space="preserve">
жаңғырту, жылу жүйеле- </w:t>
            </w:r>
            <w:r>
              <w:br/>
            </w:r>
            <w:r>
              <w:rPr>
                <w:rFonts w:ascii="Times New Roman"/>
                <w:b w:val="false"/>
                <w:i w:val="false"/>
                <w:color w:val="000000"/>
                <w:sz w:val="20"/>
              </w:rPr>
              <w:t xml:space="preserve">
рін қайта </w:t>
            </w:r>
            <w:r>
              <w:br/>
            </w:r>
            <w:r>
              <w:rPr>
                <w:rFonts w:ascii="Times New Roman"/>
                <w:b w:val="false"/>
                <w:i w:val="false"/>
                <w:color w:val="000000"/>
                <w:sz w:val="20"/>
              </w:rPr>
              <w:t xml:space="preserve">
жаңғырту және </w:t>
            </w:r>
            <w:r>
              <w:br/>
            </w:r>
            <w:r>
              <w:rPr>
                <w:rFonts w:ascii="Times New Roman"/>
                <w:b w:val="false"/>
                <w:i w:val="false"/>
                <w:color w:val="000000"/>
                <w:sz w:val="20"/>
              </w:rPr>
              <w:t xml:space="preserve">
ауыстыруды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(бiрiнші </w:t>
            </w:r>
            <w:r>
              <w:br/>
            </w:r>
            <w:r>
              <w:rPr>
                <w:rFonts w:ascii="Times New Roman"/>
                <w:b w:val="false"/>
                <w:i w:val="false"/>
                <w:color w:val="000000"/>
                <w:sz w:val="20"/>
              </w:rPr>
              <w:t xml:space="preserve">
кезең)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1500,0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2100,0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900,0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3.3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бюджеттен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ЖЭС-3 құрылы- </w:t>
            </w:r>
            <w:r>
              <w:br/>
            </w:r>
            <w:r>
              <w:rPr>
                <w:rFonts w:ascii="Times New Roman"/>
                <w:b w:val="false"/>
                <w:i w:val="false"/>
                <w:color w:val="000000"/>
                <w:sz w:val="20"/>
              </w:rPr>
              <w:t xml:space="preserve">
сына қаржы- </w:t>
            </w:r>
            <w:r>
              <w:br/>
            </w:r>
            <w:r>
              <w:rPr>
                <w:rFonts w:ascii="Times New Roman"/>
                <w:b w:val="false"/>
                <w:i w:val="false"/>
                <w:color w:val="000000"/>
                <w:sz w:val="20"/>
              </w:rPr>
              <w:t xml:space="preserve">
ландыруды </w:t>
            </w:r>
            <w:r>
              <w:br/>
            </w:r>
            <w:r>
              <w:rPr>
                <w:rFonts w:ascii="Times New Roman"/>
                <w:b w:val="false"/>
                <w:i w:val="false"/>
                <w:color w:val="000000"/>
                <w:sz w:val="20"/>
              </w:rPr>
              <w:t xml:space="preserve">
қарастыру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5000,0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5000,0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8.2.4. Білім беру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Семей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Восточный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қазақ тілінде </w:t>
            </w:r>
            <w:r>
              <w:br/>
            </w:r>
            <w:r>
              <w:rPr>
                <w:rFonts w:ascii="Times New Roman"/>
                <w:b w:val="false"/>
                <w:i w:val="false"/>
                <w:color w:val="000000"/>
                <w:sz w:val="20"/>
              </w:rPr>
              <w:t xml:space="preserve">
оқытатын 960 </w:t>
            </w:r>
            <w:r>
              <w:br/>
            </w:r>
            <w:r>
              <w:rPr>
                <w:rFonts w:ascii="Times New Roman"/>
                <w:b w:val="false"/>
                <w:i w:val="false"/>
                <w:color w:val="000000"/>
                <w:sz w:val="20"/>
              </w:rPr>
              <w:t xml:space="preserve">
орындық мектеп құрылысы </w:t>
            </w:r>
            <w:r>
              <w:br/>
            </w: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rPr>
                <w:rFonts w:ascii="Times New Roman"/>
                <w:b w:val="false"/>
                <w:i/>
                <w:color w:val="000000"/>
                <w:sz w:val="20"/>
              </w:rPr>
              <w:t xml:space="preserve">-  </w:t>
            </w:r>
            <w:r>
              <w:rPr>
                <w:rFonts w:ascii="Times New Roman"/>
                <w:b w:val="false"/>
                <w:i w:val="false"/>
                <w:color w:val="000000"/>
                <w:sz w:val="20"/>
              </w:rPr>
              <w:t xml:space="preserve">270,24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201,65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бастау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мектеп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w:t>
            </w:r>
            <w:r>
              <w:br/>
            </w:r>
            <w:r>
              <w:rPr>
                <w:rFonts w:ascii="Times New Roman"/>
                <w:b w:val="false"/>
                <w:i w:val="false"/>
                <w:color w:val="000000"/>
                <w:sz w:val="20"/>
              </w:rPr>
              <w:t xml:space="preserve">
қаласының сол </w:t>
            </w:r>
            <w:r>
              <w:br/>
            </w:r>
            <w:r>
              <w:rPr>
                <w:rFonts w:ascii="Times New Roman"/>
                <w:b w:val="false"/>
                <w:i w:val="false"/>
                <w:color w:val="000000"/>
                <w:sz w:val="20"/>
              </w:rPr>
              <w:t xml:space="preserve">
жағалау бөлігіндегі </w:t>
            </w:r>
            <w:r>
              <w:br/>
            </w:r>
            <w:r>
              <w:rPr>
                <w:rFonts w:ascii="Times New Roman"/>
                <w:b w:val="false"/>
                <w:i w:val="false"/>
                <w:color w:val="000000"/>
                <w:sz w:val="20"/>
              </w:rPr>
              <w:t xml:space="preserve">
1176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4.4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 балалар </w:t>
            </w:r>
            <w:r>
              <w:br/>
            </w:r>
            <w:r>
              <w:rPr>
                <w:rFonts w:ascii="Times New Roman"/>
                <w:b w:val="false"/>
                <w:i w:val="false"/>
                <w:color w:val="000000"/>
                <w:sz w:val="20"/>
              </w:rPr>
              <w:t xml:space="preserve">
интернатының </w:t>
            </w:r>
            <w:r>
              <w:br/>
            </w:r>
            <w:r>
              <w:rPr>
                <w:rFonts w:ascii="Times New Roman"/>
                <w:b w:val="false"/>
                <w:i w:val="false"/>
                <w:color w:val="000000"/>
                <w:sz w:val="20"/>
              </w:rPr>
              <w:t xml:space="preserve">
акт және </w:t>
            </w:r>
            <w:r>
              <w:br/>
            </w:r>
            <w:r>
              <w:rPr>
                <w:rFonts w:ascii="Times New Roman"/>
                <w:b w:val="false"/>
                <w:i w:val="false"/>
                <w:color w:val="000000"/>
                <w:sz w:val="20"/>
              </w:rPr>
              <w:t xml:space="preserve">
спорт зал </w:t>
            </w:r>
            <w:r>
              <w:br/>
            </w:r>
            <w:r>
              <w:rPr>
                <w:rFonts w:ascii="Times New Roman"/>
                <w:b w:val="false"/>
                <w:i w:val="false"/>
                <w:color w:val="000000"/>
                <w:sz w:val="20"/>
              </w:rPr>
              <w:t xml:space="preserve">
жапсаржай </w:t>
            </w:r>
            <w:r>
              <w:br/>
            </w:r>
            <w:r>
              <w:rPr>
                <w:rFonts w:ascii="Times New Roman"/>
                <w:b w:val="false"/>
                <w:i w:val="false"/>
                <w:color w:val="000000"/>
                <w:sz w:val="20"/>
              </w:rPr>
              <w:t xml:space="preserve">
құрылыстары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15,0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30,7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4.5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және N 26 </w:t>
            </w:r>
            <w:r>
              <w:br/>
            </w:r>
            <w:r>
              <w:rPr>
                <w:rFonts w:ascii="Times New Roman"/>
                <w:b w:val="false"/>
                <w:i w:val="false"/>
                <w:color w:val="000000"/>
                <w:sz w:val="20"/>
              </w:rPr>
              <w:t xml:space="preserve">
мектептеріне </w:t>
            </w:r>
            <w:r>
              <w:br/>
            </w:r>
            <w:r>
              <w:rPr>
                <w:rFonts w:ascii="Times New Roman"/>
                <w:b w:val="false"/>
                <w:i w:val="false"/>
                <w:color w:val="000000"/>
                <w:sz w:val="20"/>
              </w:rPr>
              <w:t xml:space="preserve">
спорт зал </w:t>
            </w:r>
            <w:r>
              <w:br/>
            </w:r>
            <w:r>
              <w:rPr>
                <w:rFonts w:ascii="Times New Roman"/>
                <w:b w:val="false"/>
                <w:i w:val="false"/>
                <w:color w:val="000000"/>
                <w:sz w:val="20"/>
              </w:rPr>
              <w:t xml:space="preserve">
жапсаржай </w:t>
            </w:r>
            <w:r>
              <w:br/>
            </w:r>
            <w:r>
              <w:rPr>
                <w:rFonts w:ascii="Times New Roman"/>
                <w:b w:val="false"/>
                <w:i w:val="false"/>
                <w:color w:val="000000"/>
                <w:sz w:val="20"/>
              </w:rPr>
              <w:t xml:space="preserve">
құрылыстары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4.6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мектепке </w:t>
            </w:r>
            <w:r>
              <w:br/>
            </w:r>
            <w:r>
              <w:rPr>
                <w:rFonts w:ascii="Times New Roman"/>
                <w:b w:val="false"/>
                <w:i w:val="false"/>
                <w:color w:val="000000"/>
                <w:sz w:val="20"/>
              </w:rPr>
              <w:t xml:space="preserve">
шеберхана жапсаржай </w:t>
            </w:r>
            <w:r>
              <w:br/>
            </w:r>
            <w:r>
              <w:rPr>
                <w:rFonts w:ascii="Times New Roman"/>
                <w:b w:val="false"/>
                <w:i w:val="false"/>
                <w:color w:val="000000"/>
                <w:sz w:val="20"/>
              </w:rPr>
              <w:t xml:space="preserve">
салу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75,0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4.7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34 мектебіне </w:t>
            </w:r>
            <w:r>
              <w:br/>
            </w:r>
            <w:r>
              <w:rPr>
                <w:rFonts w:ascii="Times New Roman"/>
                <w:b w:val="false"/>
                <w:i w:val="false"/>
                <w:color w:val="000000"/>
                <w:sz w:val="20"/>
              </w:rPr>
              <w:t xml:space="preserve">
жапсаржай </w:t>
            </w:r>
            <w:r>
              <w:br/>
            </w:r>
            <w:r>
              <w:rPr>
                <w:rFonts w:ascii="Times New Roman"/>
                <w:b w:val="false"/>
                <w:i w:val="false"/>
                <w:color w:val="000000"/>
                <w:sz w:val="20"/>
              </w:rPr>
              <w:t xml:space="preserve">
құрылысын бастау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125,0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4.8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Пригородный кенті, </w:t>
            </w:r>
            <w:r>
              <w:br/>
            </w:r>
            <w:r>
              <w:rPr>
                <w:rFonts w:ascii="Times New Roman"/>
                <w:b w:val="false"/>
                <w:i w:val="false"/>
                <w:color w:val="000000"/>
                <w:sz w:val="20"/>
              </w:rPr>
              <w:t xml:space="preserve">
Приречное селосындағы N 38, 34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қазандықта-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40,0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45,0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4.9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Баженов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Ыбыраев атындағы, </w:t>
            </w:r>
            <w:r>
              <w:br/>
            </w:r>
            <w:r>
              <w:rPr>
                <w:rFonts w:ascii="Times New Roman"/>
                <w:b w:val="false"/>
                <w:i w:val="false"/>
                <w:color w:val="000000"/>
                <w:sz w:val="20"/>
              </w:rPr>
              <w:t xml:space="preserve">
Прииртышское, </w:t>
            </w:r>
            <w:r>
              <w:br/>
            </w:r>
            <w:r>
              <w:rPr>
                <w:rFonts w:ascii="Times New Roman"/>
                <w:b w:val="false"/>
                <w:i w:val="false"/>
                <w:color w:val="000000"/>
                <w:sz w:val="20"/>
              </w:rPr>
              <w:t xml:space="preserve">
Чекоман, </w:t>
            </w:r>
            <w:r>
              <w:br/>
            </w:r>
            <w:r>
              <w:rPr>
                <w:rFonts w:ascii="Times New Roman"/>
                <w:b w:val="false"/>
                <w:i w:val="false"/>
                <w:color w:val="000000"/>
                <w:sz w:val="20"/>
              </w:rPr>
              <w:t xml:space="preserve">
Ақбұлақ </w:t>
            </w:r>
            <w:r>
              <w:br/>
            </w:r>
            <w:r>
              <w:rPr>
                <w:rFonts w:ascii="Times New Roman"/>
                <w:b w:val="false"/>
                <w:i w:val="false"/>
                <w:color w:val="000000"/>
                <w:sz w:val="20"/>
              </w:rPr>
              <w:t xml:space="preserve">
ауылдарындағы мектеп </w:t>
            </w:r>
            <w:r>
              <w:br/>
            </w:r>
            <w:r>
              <w:rPr>
                <w:rFonts w:ascii="Times New Roman"/>
                <w:b w:val="false"/>
                <w:i w:val="false"/>
                <w:color w:val="000000"/>
                <w:sz w:val="20"/>
              </w:rPr>
              <w:t xml:space="preserve">
қазандықта-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25,0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4.10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Шулбі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балалар үйінің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91,0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137,0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8.2.5. Денсаулық сақтау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5.1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онкологиялық </w:t>
            </w:r>
            <w:r>
              <w:br/>
            </w:r>
            <w:r>
              <w:rPr>
                <w:rFonts w:ascii="Times New Roman"/>
                <w:b w:val="false"/>
                <w:i w:val="false"/>
                <w:color w:val="000000"/>
                <w:sz w:val="20"/>
              </w:rPr>
              <w:t xml:space="preserve">
диспансердiң </w:t>
            </w:r>
            <w:r>
              <w:br/>
            </w:r>
            <w:r>
              <w:rPr>
                <w:rFonts w:ascii="Times New Roman"/>
                <w:b w:val="false"/>
                <w:i w:val="false"/>
                <w:color w:val="000000"/>
                <w:sz w:val="20"/>
              </w:rPr>
              <w:t xml:space="preserve">
радиологиялық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407,2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5.2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80 төсектiк </w:t>
            </w:r>
            <w:r>
              <w:br/>
            </w:r>
            <w:r>
              <w:rPr>
                <w:rFonts w:ascii="Times New Roman"/>
                <w:b w:val="false"/>
                <w:i w:val="false"/>
                <w:color w:val="000000"/>
                <w:sz w:val="20"/>
              </w:rPr>
              <w:t xml:space="preserve">
балалардың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ауруханасы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5.3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жәрдем </w:t>
            </w:r>
            <w:r>
              <w:br/>
            </w:r>
            <w:r>
              <w:rPr>
                <w:rFonts w:ascii="Times New Roman"/>
                <w:b w:val="false"/>
                <w:i w:val="false"/>
                <w:color w:val="000000"/>
                <w:sz w:val="20"/>
              </w:rPr>
              <w:t xml:space="preserve">
станциясының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5.4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iсiн </w:t>
            </w:r>
            <w:r>
              <w:br/>
            </w:r>
            <w:r>
              <w:rPr>
                <w:rFonts w:ascii="Times New Roman"/>
                <w:b w:val="false"/>
                <w:i w:val="false"/>
                <w:color w:val="000000"/>
                <w:sz w:val="20"/>
              </w:rPr>
              <w:t xml:space="preserve">
дамыту аймақ- </w:t>
            </w:r>
            <w:r>
              <w:br/>
            </w:r>
            <w:r>
              <w:rPr>
                <w:rFonts w:ascii="Times New Roman"/>
                <w:b w:val="false"/>
                <w:i w:val="false"/>
                <w:color w:val="000000"/>
                <w:sz w:val="20"/>
              </w:rPr>
              <w:t xml:space="preserve">
тық бағдарла- </w:t>
            </w:r>
            <w:r>
              <w:br/>
            </w:r>
            <w:r>
              <w:rPr>
                <w:rFonts w:ascii="Times New Roman"/>
                <w:b w:val="false"/>
                <w:i w:val="false"/>
                <w:color w:val="000000"/>
                <w:sz w:val="20"/>
              </w:rPr>
              <w:t xml:space="preserve">
масын iске </w:t>
            </w:r>
            <w:r>
              <w:br/>
            </w:r>
            <w:r>
              <w:rPr>
                <w:rFonts w:ascii="Times New Roman"/>
                <w:b w:val="false"/>
                <w:i w:val="false"/>
                <w:color w:val="000000"/>
                <w:sz w:val="20"/>
              </w:rPr>
              <w:t xml:space="preserve">
асыру (мате- </w:t>
            </w:r>
            <w:r>
              <w:br/>
            </w:r>
            <w:r>
              <w:rPr>
                <w:rFonts w:ascii="Times New Roman"/>
                <w:b w:val="false"/>
                <w:i w:val="false"/>
                <w:color w:val="000000"/>
                <w:sz w:val="20"/>
              </w:rPr>
              <w:t xml:space="preserve">
риалдық-тех-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жарақтан- </w:t>
            </w:r>
            <w:r>
              <w:br/>
            </w:r>
            <w:r>
              <w:rPr>
                <w:rFonts w:ascii="Times New Roman"/>
                <w:b w:val="false"/>
                <w:i w:val="false"/>
                <w:color w:val="000000"/>
                <w:sz w:val="20"/>
              </w:rPr>
              <w:t xml:space="preserve">
дыруға, күр- </w:t>
            </w:r>
            <w:r>
              <w:br/>
            </w:r>
            <w:r>
              <w:rPr>
                <w:rFonts w:ascii="Times New Roman"/>
                <w:b w:val="false"/>
                <w:i w:val="false"/>
                <w:color w:val="000000"/>
                <w:sz w:val="20"/>
              </w:rPr>
              <w:t xml:space="preserve">
делі жөндеу </w:t>
            </w:r>
            <w:r>
              <w:br/>
            </w:r>
            <w:r>
              <w:rPr>
                <w:rFonts w:ascii="Times New Roman"/>
                <w:b w:val="false"/>
                <w:i w:val="false"/>
                <w:color w:val="000000"/>
                <w:sz w:val="20"/>
              </w:rPr>
              <w:t xml:space="preserve">
дәрілік </w:t>
            </w:r>
            <w:r>
              <w:br/>
            </w:r>
            <w:r>
              <w:rPr>
                <w:rFonts w:ascii="Times New Roman"/>
                <w:b w:val="false"/>
                <w:i w:val="false"/>
                <w:color w:val="000000"/>
                <w:sz w:val="20"/>
              </w:rPr>
              <w:t xml:space="preserve">
заттармен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етуге және </w:t>
            </w:r>
            <w:r>
              <w:br/>
            </w:r>
            <w:r>
              <w:rPr>
                <w:rFonts w:ascii="Times New Roman"/>
                <w:b w:val="false"/>
                <w:i w:val="false"/>
                <w:color w:val="000000"/>
                <w:sz w:val="20"/>
              </w:rPr>
              <w:t xml:space="preserve">
т.б.)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417,8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467,4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479,6 </w:t>
            </w:r>
            <w:r>
              <w:br/>
            </w:r>
            <w:r>
              <w:rPr>
                <w:rFonts w:ascii="Times New Roman"/>
                <w:b w:val="false"/>
                <w:i w:val="false"/>
                <w:color w:val="000000"/>
                <w:sz w:val="20"/>
              </w:rPr>
              <w:t xml:space="preserve">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248,4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296,7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243,1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8.2.6. Мәдениет және спорт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6.1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драма </w:t>
            </w:r>
            <w:r>
              <w:br/>
            </w:r>
            <w:r>
              <w:rPr>
                <w:rFonts w:ascii="Times New Roman"/>
                <w:b w:val="false"/>
                <w:i w:val="false"/>
                <w:color w:val="000000"/>
                <w:sz w:val="20"/>
              </w:rPr>
              <w:t xml:space="preserve">
театрының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6.2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 сарайы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6.3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Невзоровтар </w:t>
            </w:r>
            <w:r>
              <w:br/>
            </w:r>
            <w:r>
              <w:rPr>
                <w:rFonts w:ascii="Times New Roman"/>
                <w:b w:val="false"/>
                <w:i w:val="false"/>
                <w:color w:val="000000"/>
                <w:sz w:val="20"/>
              </w:rPr>
              <w:t xml:space="preserve">
отбасының </w:t>
            </w:r>
            <w:r>
              <w:br/>
            </w:r>
            <w:r>
              <w:rPr>
                <w:rFonts w:ascii="Times New Roman"/>
                <w:b w:val="false"/>
                <w:i w:val="false"/>
                <w:color w:val="000000"/>
                <w:sz w:val="20"/>
              </w:rPr>
              <w:t xml:space="preserve">
мұражай үйін </w:t>
            </w:r>
            <w:r>
              <w:br/>
            </w:r>
            <w:r>
              <w:rPr>
                <w:rFonts w:ascii="Times New Roman"/>
                <w:b w:val="false"/>
                <w:i w:val="false"/>
                <w:color w:val="000000"/>
                <w:sz w:val="20"/>
              </w:rPr>
              <w:t xml:space="preserve">
қайта жаңғыр- </w:t>
            </w:r>
            <w:r>
              <w:br/>
            </w:r>
            <w:r>
              <w:rPr>
                <w:rFonts w:ascii="Times New Roman"/>
                <w:b w:val="false"/>
                <w:i w:val="false"/>
                <w:color w:val="000000"/>
                <w:sz w:val="20"/>
              </w:rPr>
              <w:t xml:space="preserve">
туды бастау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80,0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8.2.7. Тұрғын үй құрылысы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7.1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- 960,0 2007 жыл - 452,0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7.2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қаласындағы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тұрғын ұй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177,5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7.3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жүйелер </w:t>
            </w:r>
            <w:r>
              <w:br/>
            </w:r>
            <w:r>
              <w:rPr>
                <w:rFonts w:ascii="Times New Roman"/>
                <w:b w:val="false"/>
                <w:i w:val="false"/>
                <w:color w:val="000000"/>
                <w:sz w:val="20"/>
              </w:rPr>
              <w:t xml:space="preserve">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200,0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ДСМ - Денсаулық сақтау министрлiгі </w:t>
      </w:r>
      <w:r>
        <w:br/>
      </w:r>
      <w:r>
        <w:rPr>
          <w:rFonts w:ascii="Times New Roman"/>
          <w:b w:val="false"/>
          <w:i w:val="false"/>
          <w:color w:val="000000"/>
          <w:sz w:val="28"/>
        </w:rPr>
        <w:t xml:space="preserve">
      БҒМ - Білім және ғылым министрлігі </w:t>
      </w:r>
      <w:r>
        <w:br/>
      </w:r>
      <w:r>
        <w:rPr>
          <w:rFonts w:ascii="Times New Roman"/>
          <w:b w:val="false"/>
          <w:i w:val="false"/>
          <w:color w:val="000000"/>
          <w:sz w:val="28"/>
        </w:rPr>
        <w:t xml:space="preserve">
      ЭМРМ - Энергетика және минералдық ресурстар министрлiгi </w:t>
      </w:r>
      <w:r>
        <w:br/>
      </w:r>
      <w:r>
        <w:rPr>
          <w:rFonts w:ascii="Times New Roman"/>
          <w:b w:val="false"/>
          <w:i w:val="false"/>
          <w:color w:val="000000"/>
          <w:sz w:val="28"/>
        </w:rPr>
        <w:t xml:space="preserve">
      ККМ - Көлік және коммуникация министрлігі </w:t>
      </w:r>
      <w:r>
        <w:br/>
      </w:r>
      <w:r>
        <w:rPr>
          <w:rFonts w:ascii="Times New Roman"/>
          <w:b w:val="false"/>
          <w:i w:val="false"/>
          <w:color w:val="000000"/>
          <w:sz w:val="28"/>
        </w:rPr>
        <w:t xml:space="preserve">
      ҚОҚМ - Қоршаған ортаны қорғау министрлiгi </w:t>
      </w:r>
      <w:r>
        <w:br/>
      </w:r>
      <w:r>
        <w:rPr>
          <w:rFonts w:ascii="Times New Roman"/>
          <w:b w:val="false"/>
          <w:i w:val="false"/>
          <w:color w:val="000000"/>
          <w:sz w:val="28"/>
        </w:rPr>
        <w:t xml:space="preserve">
      ИСМ - Индустрия және сауда министрлігі </w:t>
      </w:r>
      <w:r>
        <w:br/>
      </w:r>
      <w:r>
        <w:rPr>
          <w:rFonts w:ascii="Times New Roman"/>
          <w:b w:val="false"/>
          <w:i w:val="false"/>
          <w:color w:val="000000"/>
          <w:sz w:val="28"/>
        </w:rPr>
        <w:t xml:space="preserve">
      АШМ - Ауыл шаруашылығы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