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71c0" w14:textId="d64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тамыздағы N 860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әкiмiне Семей қаласын жылумен жабдықтау жобасының техника-экономикалық негiздемесiн әзiрлеуге және сараптауға 2005 жылға арналған республикалық бюджетте кезек күттірмейтiн шығындарға көзделген Қазақстан Республикасы Үкiметiнiң резервiнен 120000000 (бip жүз жиырма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