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caa4" w14:textId="93fc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2005 жылғы 6 сәуірдегі N 310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министрлігінiң кейбiр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әрi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берілiп отырған:</w:t>
      </w:r>
    </w:p>
    <w:bookmarkEnd w:id="1"/>
    <w:p>
      <w:pPr>
        <w:spacing w:after="0"/>
        <w:ind w:left="0"/>
        <w:jc w:val="both"/>
      </w:pPr>
      <w:r>
        <w:rPr>
          <w:rFonts w:ascii="Times New Roman"/>
          <w:b w:val="false"/>
          <w:i w:val="false"/>
          <w:color w:val="000000"/>
          <w:sz w:val="28"/>
        </w:rPr>
        <w:t xml:space="preserve">
      1) Қазақстан Республикасы Ауыл шаруашылығы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алынып тасталды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алынып тасталды - ҚР Үкіметінің 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алынып тасталды - ҚР Үкіметінің 2007.10.28</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1-тармаққа өзгерістер енгізілді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val="false"/>
          <w:color w:val="000000"/>
          <w:sz w:val="28"/>
        </w:rPr>
        <w:t xml:space="preserve"> </w:t>
      </w:r>
      <w:r>
        <w:rPr>
          <w:rFonts w:ascii="Times New Roman"/>
          <w:b w:val="false"/>
          <w:i/>
          <w:color w:val="000000"/>
          <w:sz w:val="28"/>
        </w:rPr>
        <w:t>(қол қойылған күнінен бастап отыз күнтізбелік күн өткен соң қолданысқа енгізіледі)</w:t>
      </w:r>
      <w:r>
        <w:rPr>
          <w:rFonts w:ascii="Times New Roman"/>
          <w:b w:val="false"/>
          <w:i w:val="false"/>
          <w:color w:val="000000"/>
          <w:sz w:val="28"/>
        </w:rPr>
        <w:t xml:space="preserve">; </w:t>
      </w:r>
      <w:r>
        <w:rPr>
          <w:rFonts w:ascii="Times New Roman"/>
          <w:b w:val="false"/>
          <w:i/>
          <w:color w:val="000000"/>
          <w:sz w:val="28"/>
        </w:rPr>
        <w:t>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қаулыларымен.</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3"/>
    <w:bookmarkStart w:name="z5" w:id="4"/>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654" w:id="5"/>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23.06.2022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56" w:id="6"/>
    <w:p>
      <w:pPr>
        <w:spacing w:after="0"/>
        <w:ind w:left="0"/>
        <w:jc w:val="left"/>
      </w:pPr>
      <w:r>
        <w:rPr>
          <w:rFonts w:ascii="Times New Roman"/>
          <w:b/>
          <w:i w:val="false"/>
          <w:color w:val="000000"/>
        </w:rPr>
        <w:t xml:space="preserve"> 1-тарау. Жалпы ережелер</w:t>
      </w:r>
    </w:p>
    <w:bookmarkEnd w:id="6"/>
    <w:bookmarkStart w:name="z657" w:id="7"/>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7"/>
    <w:bookmarkStart w:name="z1318" w:id="8"/>
    <w:p>
      <w:pPr>
        <w:spacing w:after="0"/>
        <w:ind w:left="0"/>
        <w:jc w:val="both"/>
      </w:pPr>
      <w:r>
        <w:rPr>
          <w:rFonts w:ascii="Times New Roman"/>
          <w:b w:val="false"/>
          <w:i w:val="false"/>
          <w:color w:val="000000"/>
          <w:sz w:val="28"/>
        </w:rPr>
        <w:t>
      1) агроөнеркәсіптік кешен;</w:t>
      </w:r>
    </w:p>
    <w:bookmarkEnd w:id="8"/>
    <w:bookmarkStart w:name="z1319" w:id="9"/>
    <w:p>
      <w:pPr>
        <w:spacing w:after="0"/>
        <w:ind w:left="0"/>
        <w:jc w:val="both"/>
      </w:pPr>
      <w:r>
        <w:rPr>
          <w:rFonts w:ascii="Times New Roman"/>
          <w:b w:val="false"/>
          <w:i w:val="false"/>
          <w:color w:val="000000"/>
          <w:sz w:val="28"/>
        </w:rPr>
        <w:t>
      2) суармалы егіншілік және агромелиорация;</w:t>
      </w:r>
    </w:p>
    <w:bookmarkEnd w:id="9"/>
    <w:bookmarkStart w:name="z1320" w:id="10"/>
    <w:p>
      <w:pPr>
        <w:spacing w:after="0"/>
        <w:ind w:left="0"/>
        <w:jc w:val="both"/>
      </w:pPr>
      <w:r>
        <w:rPr>
          <w:rFonts w:ascii="Times New Roman"/>
          <w:b w:val="false"/>
          <w:i w:val="false"/>
          <w:color w:val="000000"/>
          <w:sz w:val="28"/>
        </w:rPr>
        <w:t>
      3) жер ресурстары;</w:t>
      </w:r>
    </w:p>
    <w:bookmarkEnd w:id="10"/>
    <w:bookmarkStart w:name="z1321" w:id="11"/>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11"/>
    <w:bookmarkStart w:name="z1322" w:id="12"/>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12"/>
    <w:bookmarkStart w:name="z1432" w:id="13"/>
    <w:p>
      <w:pPr>
        <w:spacing w:after="0"/>
        <w:ind w:left="0"/>
        <w:jc w:val="both"/>
      </w:pPr>
      <w:r>
        <w:rPr>
          <w:rFonts w:ascii="Times New Roman"/>
          <w:b w:val="false"/>
          <w:i w:val="false"/>
          <w:color w:val="000000"/>
          <w:sz w:val="28"/>
        </w:rPr>
        <w:t>
      5-1) органикалық өнім өндірісі және айналымы;</w:t>
      </w:r>
    </w:p>
    <w:bookmarkEnd w:id="13"/>
    <w:bookmarkStart w:name="z1323" w:id="14"/>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 өзгеріс енгізілді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62" w:id="15"/>
    <w:p>
      <w:pPr>
        <w:spacing w:after="0"/>
        <w:ind w:left="0"/>
        <w:jc w:val="both"/>
      </w:pPr>
      <w:r>
        <w:rPr>
          <w:rFonts w:ascii="Times New Roman"/>
          <w:b w:val="false"/>
          <w:i w:val="false"/>
          <w:color w:val="000000"/>
          <w:sz w:val="28"/>
        </w:rPr>
        <w:t>
      2. Министрліктің мынадай ведомстволары бар:</w:t>
      </w:r>
    </w:p>
    <w:bookmarkEnd w:id="15"/>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Start w:name="z663" w:id="16"/>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6"/>
    <w:bookmarkStart w:name="z664" w:id="17"/>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7"/>
    <w:bookmarkStart w:name="z1324" w:id="18"/>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5" w:id="1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
    <w:bookmarkStart w:name="z666" w:id="2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667" w:id="2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1"/>
    <w:bookmarkStart w:name="z668" w:id="2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22"/>
    <w:bookmarkStart w:name="z669" w:id="2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670" w:id="2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4"/>
    <w:bookmarkStart w:name="z671"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Министрліктің орналасқан жері: Қазақстан Республикасы, 010000, Астана қаласы, Есіл ауданы, Мәңгілік ел даңғылы, 8-үй, "Министрліктер үйі" әкімшілік ғимараты, № 3 кіреберіс.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672" w:id="2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6"/>
    <w:bookmarkStart w:name="z673" w:id="2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7"/>
    <w:bookmarkStart w:name="z674" w:id="28"/>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8"/>
    <w:bookmarkStart w:name="z675" w:id="2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676" w:id="30"/>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30"/>
    <w:bookmarkStart w:name="z677" w:id="31"/>
    <w:p>
      <w:pPr>
        <w:spacing w:after="0"/>
        <w:ind w:left="0"/>
        <w:jc w:val="both"/>
      </w:pPr>
      <w:r>
        <w:rPr>
          <w:rFonts w:ascii="Times New Roman"/>
          <w:b w:val="false"/>
          <w:i w:val="false"/>
          <w:color w:val="000000"/>
          <w:sz w:val="28"/>
        </w:rPr>
        <w:t>
      13. Міндеттері:</w:t>
      </w:r>
    </w:p>
    <w:bookmarkEnd w:id="31"/>
    <w:bookmarkStart w:name="z1325" w:id="32"/>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2"/>
    <w:bookmarkStart w:name="z1326" w:id="33"/>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3"/>
    <w:bookmarkStart w:name="z1327" w:id="34"/>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4"/>
    <w:bookmarkStart w:name="z1328" w:id="35"/>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5"/>
    <w:bookmarkStart w:name="z1329" w:id="36"/>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6"/>
    <w:bookmarkStart w:name="z1330" w:id="37"/>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7"/>
    <w:bookmarkStart w:name="z1331" w:id="38"/>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38"/>
    <w:bookmarkStart w:name="z1332" w:id="39"/>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5" w:id="40"/>
    <w:p>
      <w:pPr>
        <w:spacing w:after="0"/>
        <w:ind w:left="0"/>
        <w:jc w:val="both"/>
      </w:pPr>
      <w:r>
        <w:rPr>
          <w:rFonts w:ascii="Times New Roman"/>
          <w:b w:val="false"/>
          <w:i w:val="false"/>
          <w:color w:val="000000"/>
          <w:sz w:val="28"/>
        </w:rPr>
        <w:t>
      14. Өкілеттіктері:</w:t>
      </w:r>
    </w:p>
    <w:bookmarkEnd w:id="40"/>
    <w:bookmarkStart w:name="z686" w:id="41"/>
    <w:p>
      <w:pPr>
        <w:spacing w:after="0"/>
        <w:ind w:left="0"/>
        <w:jc w:val="both"/>
      </w:pPr>
      <w:r>
        <w:rPr>
          <w:rFonts w:ascii="Times New Roman"/>
          <w:b w:val="false"/>
          <w:i w:val="false"/>
          <w:color w:val="000000"/>
          <w:sz w:val="28"/>
        </w:rPr>
        <w:t>
      1) құқықтары:</w:t>
      </w:r>
    </w:p>
    <w:bookmarkEnd w:id="4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687" w:id="42"/>
    <w:p>
      <w:pPr>
        <w:spacing w:after="0"/>
        <w:ind w:left="0"/>
        <w:jc w:val="both"/>
      </w:pPr>
      <w:r>
        <w:rPr>
          <w:rFonts w:ascii="Times New Roman"/>
          <w:b w:val="false"/>
          <w:i w:val="false"/>
          <w:color w:val="000000"/>
          <w:sz w:val="28"/>
        </w:rPr>
        <w:t>
      2) міндеттері:</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сәйкес Қазақстан Республикасы азаматтарының петицияларын өз құзыреті шегінде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Министрлік ведомстволарының, олардың аумақтық органдарының, сондай-ақ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8" w:id="43"/>
    <w:p>
      <w:pPr>
        <w:spacing w:after="0"/>
        <w:ind w:left="0"/>
        <w:jc w:val="both"/>
      </w:pPr>
      <w:r>
        <w:rPr>
          <w:rFonts w:ascii="Times New Roman"/>
          <w:b w:val="false"/>
          <w:i w:val="false"/>
          <w:color w:val="000000"/>
          <w:sz w:val="28"/>
        </w:rPr>
        <w:t>
      15. Функциялары:</w:t>
      </w:r>
    </w:p>
    <w:bookmarkEnd w:id="43"/>
    <w:bookmarkStart w:name="z689" w:id="44"/>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44"/>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p>
      <w:pPr>
        <w:spacing w:after="0"/>
        <w:ind w:left="0"/>
        <w:jc w:val="both"/>
      </w:pPr>
      <w:r>
        <w:rPr>
          <w:rFonts w:ascii="Times New Roman"/>
          <w:b w:val="false"/>
          <w:i w:val="false"/>
          <w:color w:val="000000"/>
          <w:sz w:val="28"/>
        </w:rPr>
        <w:t>
      агроөнеркәсіптік кешен саласындағы техникалық саясат;</w:t>
      </w:r>
    </w:p>
    <w:bookmarkStart w:name="z690" w:id="45"/>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5"/>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84" w:id="46"/>
    <w:p>
      <w:pPr>
        <w:spacing w:after="0"/>
        <w:ind w:left="0"/>
        <w:jc w:val="both"/>
      </w:pPr>
      <w:r>
        <w:rPr>
          <w:rFonts w:ascii="Times New Roman"/>
          <w:b w:val="false"/>
          <w:i w:val="false"/>
          <w:color w:val="000000"/>
          <w:sz w:val="28"/>
        </w:rPr>
        <w:t>
      2-1) Қазақстан Республикасының шет мемлекеттермен өсімдіктер карантині саласындағы өзара қарым-қатынасын дамытуды қамтамасыз етеді;</w:t>
      </w:r>
    </w:p>
    <w:bookmarkEnd w:id="46"/>
    <w:bookmarkStart w:name="z1285" w:id="47"/>
    <w:p>
      <w:pPr>
        <w:spacing w:after="0"/>
        <w:ind w:left="0"/>
        <w:jc w:val="both"/>
      </w:pPr>
      <w:r>
        <w:rPr>
          <w:rFonts w:ascii="Times New Roman"/>
          <w:b w:val="false"/>
          <w:i w:val="false"/>
          <w:color w:val="000000"/>
          <w:sz w:val="28"/>
        </w:rPr>
        <w:t>
      2-2) агроөнеркәсіптік кешен және ауылдық аумақтар саласындағы халықаралық ынтымақтастықты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86" w:id="48"/>
    <w:p>
      <w:pPr>
        <w:spacing w:after="0"/>
        <w:ind w:left="0"/>
        <w:jc w:val="both"/>
      </w:pPr>
      <w:r>
        <w:rPr>
          <w:rFonts w:ascii="Times New Roman"/>
          <w:b w:val="false"/>
          <w:i w:val="false"/>
          <w:color w:val="000000"/>
          <w:sz w:val="28"/>
        </w:rPr>
        <w:t>
      3-1) агроөнеркәсіптік кешенді ғылыми қамтамасыз ету және кадрлар даярлау саласындағы мемлекеттік саясатты іске асырады,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w:t>
      </w:r>
    </w:p>
    <w:bookmarkEnd w:id="48"/>
    <w:bookmarkStart w:name="z1287" w:id="49"/>
    <w:p>
      <w:pPr>
        <w:spacing w:after="0"/>
        <w:ind w:left="0"/>
        <w:jc w:val="both"/>
      </w:pPr>
      <w:r>
        <w:rPr>
          <w:rFonts w:ascii="Times New Roman"/>
          <w:b w:val="false"/>
          <w:i w:val="false"/>
          <w:color w:val="000000"/>
          <w:sz w:val="28"/>
        </w:rPr>
        <w:t>
      3-2) жер қатынастарын реттеу саласындағы мемлекеттік саясатты іске асырады;</w:t>
      </w:r>
    </w:p>
    <w:bookmarkEnd w:id="49"/>
    <w:bookmarkStart w:name="z692" w:id="50"/>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50"/>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органикалық өнім өндірісі және айналымы;</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68" w:id="51"/>
    <w:p>
      <w:pPr>
        <w:spacing w:after="0"/>
        <w:ind w:left="0"/>
        <w:jc w:val="both"/>
      </w:pPr>
      <w:r>
        <w:rPr>
          <w:rFonts w:ascii="Times New Roman"/>
          <w:b w:val="false"/>
          <w:i w:val="false"/>
          <w:color w:val="000000"/>
          <w:sz w:val="28"/>
        </w:rPr>
        <w:t>
      4-1) азаматтар мен заңды тұлғалардың өкілдерін қабылдауды, жолданымдарда, хабарларда, үн қатуларда, ұсыныстарда, сұраныстарда халық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51"/>
    <w:bookmarkStart w:name="z693" w:id="52"/>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52"/>
    <w:bookmarkStart w:name="z694" w:id="53"/>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53"/>
    <w:bookmarkStart w:name="z695" w:id="54"/>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54"/>
    <w:bookmarkStart w:name="z696" w:id="55"/>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55"/>
    <w:bookmarkStart w:name="z697" w:id="56"/>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56"/>
    <w:bookmarkStart w:name="z1451" w:id="57"/>
    <w:p>
      <w:pPr>
        <w:spacing w:after="0"/>
        <w:ind w:left="0"/>
        <w:jc w:val="both"/>
      </w:pPr>
      <w:r>
        <w:rPr>
          <w:rFonts w:ascii="Times New Roman"/>
          <w:b w:val="false"/>
          <w:i w:val="false"/>
          <w:color w:val="000000"/>
          <w:sz w:val="28"/>
        </w:rPr>
        <w:t>
      9-1) инвестициялар жөніндегі уәкілетті органға инвесторлар және олардың инвестициялық жобалары туралы мәлімет береді;</w:t>
      </w:r>
    </w:p>
    <w:bookmarkEnd w:id="57"/>
    <w:bookmarkStart w:name="z698" w:id="58"/>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58"/>
    <w:bookmarkStart w:name="z699" w:id="59"/>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59"/>
    <w:bookmarkStart w:name="z700" w:id="60"/>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60"/>
    <w:bookmarkStart w:name="z701" w:id="61"/>
    <w:p>
      <w:pPr>
        <w:spacing w:after="0"/>
        <w:ind w:left="0"/>
        <w:jc w:val="both"/>
      </w:pPr>
      <w:r>
        <w:rPr>
          <w:rFonts w:ascii="Times New Roman"/>
          <w:b w:val="false"/>
          <w:i w:val="false"/>
          <w:color w:val="000000"/>
          <w:sz w:val="28"/>
        </w:rPr>
        <w:t>
      13) мыналардың:</w:t>
      </w:r>
    </w:p>
    <w:bookmarkEnd w:id="61"/>
    <w:p>
      <w:pPr>
        <w:spacing w:after="0"/>
        <w:ind w:left="0"/>
        <w:jc w:val="both"/>
      </w:pPr>
      <w:r>
        <w:rPr>
          <w:rFonts w:ascii="Times New Roman"/>
          <w:b w:val="false"/>
          <w:i w:val="false"/>
          <w:color w:val="000000"/>
          <w:sz w:val="28"/>
        </w:rPr>
        <w:t>
      агроөнеркәсiптiк кешендi дамытудың;</w:t>
      </w:r>
    </w:p>
    <w:p>
      <w:pPr>
        <w:spacing w:after="0"/>
        <w:ind w:left="0"/>
        <w:jc w:val="both"/>
      </w:pPr>
      <w:r>
        <w:rPr>
          <w:rFonts w:ascii="Times New Roman"/>
          <w:b w:val="false"/>
          <w:i w:val="false"/>
          <w:color w:val="000000"/>
          <w:sz w:val="28"/>
        </w:rPr>
        <w:t>
      азық-түлік тауарларының;</w:t>
      </w:r>
    </w:p>
    <w:p>
      <w:pPr>
        <w:spacing w:after="0"/>
        <w:ind w:left="0"/>
        <w:jc w:val="both"/>
      </w:pPr>
      <w:r>
        <w:rPr>
          <w:rFonts w:ascii="Times New Roman"/>
          <w:b w:val="false"/>
          <w:i w:val="false"/>
          <w:color w:val="000000"/>
          <w:sz w:val="28"/>
        </w:rPr>
        <w:t>
      азық-түлік қауіпсіздігі жай-күйінің;</w:t>
      </w:r>
    </w:p>
    <w:p>
      <w:pPr>
        <w:spacing w:after="0"/>
        <w:ind w:left="0"/>
        <w:jc w:val="both"/>
      </w:pPr>
      <w:r>
        <w:rPr>
          <w:rFonts w:ascii="Times New Roman"/>
          <w:b w:val="false"/>
          <w:i w:val="false"/>
          <w:color w:val="000000"/>
          <w:sz w:val="28"/>
        </w:rPr>
        <w:t>
      тауар биржалары арқылы міндетті түрде өткізілетін биржалық тауарлармен сауда-саттықтың мониторингін жүргізеді;</w:t>
      </w:r>
    </w:p>
    <w:bookmarkStart w:name="z1452" w:id="62"/>
    <w:p>
      <w:pPr>
        <w:spacing w:after="0"/>
        <w:ind w:left="0"/>
        <w:jc w:val="both"/>
      </w:pPr>
      <w:r>
        <w:rPr>
          <w:rFonts w:ascii="Times New Roman"/>
          <w:b w:val="false"/>
          <w:i w:val="false"/>
          <w:color w:val="000000"/>
          <w:sz w:val="28"/>
        </w:rPr>
        <w:t>
      13-1) сауда қызметін реттеу саласындағы уәкілетті орган бекітетін биржалық тауарлардың тізбесін, сондай-ақ оған өзгерістер және (немесе) толықтырулар енгізуді келіседі;</w:t>
      </w:r>
    </w:p>
    <w:bookmarkEnd w:id="62"/>
    <w:bookmarkStart w:name="z1453" w:id="63"/>
    <w:p>
      <w:pPr>
        <w:spacing w:after="0"/>
        <w:ind w:left="0"/>
        <w:jc w:val="both"/>
      </w:pPr>
      <w:r>
        <w:rPr>
          <w:rFonts w:ascii="Times New Roman"/>
          <w:b w:val="false"/>
          <w:i w:val="false"/>
          <w:color w:val="000000"/>
          <w:sz w:val="28"/>
        </w:rPr>
        <w:t>
      13-2) сауда қызметін реттеу саласындағы уәкілетті орган бекітетін әлеуметтік маңызы бар биржалық тауарлардың тізбесін, сондай-ақ оған өзгерістер және (немесе) толықтырулар енгізуді келіседі;</w:t>
      </w:r>
    </w:p>
    <w:bookmarkEnd w:id="63"/>
    <w:bookmarkStart w:name="z702" w:id="64"/>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64"/>
    <w:bookmarkStart w:name="z703" w:id="65"/>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65"/>
    <w:bookmarkStart w:name="z1288" w:id="66"/>
    <w:p>
      <w:pPr>
        <w:spacing w:after="0"/>
        <w:ind w:left="0"/>
        <w:jc w:val="both"/>
      </w:pPr>
      <w:r>
        <w:rPr>
          <w:rFonts w:ascii="Times New Roman"/>
          <w:b w:val="false"/>
          <w:i w:val="false"/>
          <w:color w:val="000000"/>
          <w:sz w:val="28"/>
        </w:rPr>
        <w:t>
      15-1) агроөнеркәсіптік кешен субъектілерінің өзара іс-қимылының оңтайлы нысандарын дамыту үшін агроөнеркәсіптік кешен салаларын айқындайды;</w:t>
      </w:r>
    </w:p>
    <w:bookmarkEnd w:id="66"/>
    <w:bookmarkStart w:name="z1289" w:id="67"/>
    <w:p>
      <w:pPr>
        <w:spacing w:after="0"/>
        <w:ind w:left="0"/>
        <w:jc w:val="both"/>
      </w:pPr>
      <w:r>
        <w:rPr>
          <w:rFonts w:ascii="Times New Roman"/>
          <w:b w:val="false"/>
          <w:i w:val="false"/>
          <w:color w:val="000000"/>
          <w:sz w:val="28"/>
        </w:rPr>
        <w:t>
      15-2) Қазақстан Республикасының заңнамасына сәйкес агроөнеркәсіптік кешенде және ауылдық аумақтарда қалыптасатын жер қатынастарын реттейді;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(31.12.</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бекітеді;</w:t>
      </w:r>
    </w:p>
    <w:bookmarkStart w:name="z1291" w:id="68"/>
    <w:p>
      <w:pPr>
        <w:spacing w:after="0"/>
        <w:ind w:left="0"/>
        <w:jc w:val="both"/>
      </w:pPr>
      <w:r>
        <w:rPr>
          <w:rFonts w:ascii="Times New Roman"/>
          <w:b w:val="false"/>
          <w:i w:val="false"/>
          <w:color w:val="000000"/>
          <w:sz w:val="28"/>
        </w:rPr>
        <w:t>
      15-4)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w:t>
      </w:r>
    </w:p>
    <w:bookmarkEnd w:id="68"/>
    <w:bookmarkStart w:name="z1292" w:id="69"/>
    <w:p>
      <w:pPr>
        <w:spacing w:after="0"/>
        <w:ind w:left="0"/>
        <w:jc w:val="both"/>
      </w:pPr>
      <w:r>
        <w:rPr>
          <w:rFonts w:ascii="Times New Roman"/>
          <w:b w:val="false"/>
          <w:i w:val="false"/>
          <w:color w:val="000000"/>
          <w:sz w:val="28"/>
        </w:rPr>
        <w:t>
      15-5) өсімдіктер карантині саласындағы мемлекеттік реттеуді жүзеге асырады;</w:t>
      </w:r>
    </w:p>
    <w:bookmarkEnd w:id="69"/>
    <w:bookmarkStart w:name="z704" w:id="70"/>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70"/>
    <w:bookmarkStart w:name="z705" w:id="71"/>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71"/>
    <w:bookmarkStart w:name="z706" w:id="72"/>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72"/>
    <w:bookmarkStart w:name="z707" w:id="73"/>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73"/>
    <w:bookmarkStart w:name="z708" w:id="74"/>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74"/>
    <w:bookmarkStart w:name="z1427" w:id="75"/>
    <w:p>
      <w:pPr>
        <w:spacing w:after="0"/>
        <w:ind w:left="0"/>
        <w:jc w:val="both"/>
      </w:pPr>
      <w:r>
        <w:rPr>
          <w:rFonts w:ascii="Times New Roman"/>
          <w:b w:val="false"/>
          <w:i w:val="false"/>
          <w:color w:val="000000"/>
          <w:sz w:val="28"/>
        </w:rPr>
        <w:t>
      20-1)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w:t>
      </w:r>
    </w:p>
    <w:bookmarkEnd w:id="75"/>
    <w:bookmarkStart w:name="z709" w:id="76"/>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76"/>
    <w:bookmarkStart w:name="z1317" w:id="77"/>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77"/>
    <w:bookmarkStart w:name="z710" w:id="78"/>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78"/>
    <w:bookmarkStart w:name="z711" w:id="79"/>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79"/>
    <w:bookmarkStart w:name="z712" w:id="80"/>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80"/>
    <w:bookmarkStart w:name="z713" w:id="81"/>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81"/>
    <w:bookmarkStart w:name="z714" w:id="82"/>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6" w:id="83"/>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8" w:id="84"/>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84"/>
    <w:bookmarkStart w:name="z719" w:id="85"/>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85"/>
    <w:bookmarkStart w:name="z720" w:id="86"/>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86"/>
    <w:bookmarkStart w:name="z721" w:id="87"/>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87"/>
    <w:bookmarkStart w:name="z722" w:id="88"/>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88"/>
    <w:bookmarkStart w:name="z723" w:id="89"/>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89"/>
    <w:bookmarkStart w:name="z724" w:id="90"/>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90"/>
    <w:bookmarkStart w:name="z725" w:id="91"/>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91"/>
    <w:bookmarkStart w:name="z726" w:id="92"/>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92"/>
    <w:bookmarkStart w:name="z727" w:id="93"/>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93"/>
    <w:bookmarkStart w:name="z728" w:id="94"/>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94"/>
    <w:bookmarkStart w:name="z729" w:id="95"/>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95"/>
    <w:bookmarkStart w:name="z730" w:id="96"/>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96"/>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Start w:name="z731" w:id="97"/>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98"/>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98"/>
    <w:bookmarkStart w:name="z735" w:id="99"/>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99"/>
    <w:bookmarkStart w:name="z736" w:id="100"/>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100"/>
    <w:bookmarkStart w:name="z1293" w:id="101"/>
    <w:p>
      <w:pPr>
        <w:spacing w:after="0"/>
        <w:ind w:left="0"/>
        <w:jc w:val="both"/>
      </w:pPr>
      <w:r>
        <w:rPr>
          <w:rFonts w:ascii="Times New Roman"/>
          <w:b w:val="false"/>
          <w:i w:val="false"/>
          <w:color w:val="000000"/>
          <w:sz w:val="28"/>
        </w:rPr>
        <w:t>
      49-1) агроөнеркәсіптік кешен саласындағы жобаларға кредит беру қағидаларын әзірлейді және бекітеді;</w:t>
      </w:r>
    </w:p>
    <w:bookmarkEnd w:id="101"/>
    <w:bookmarkStart w:name="z737" w:id="102"/>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9" w:id="103"/>
    <w:p>
      <w:pPr>
        <w:spacing w:after="0"/>
        <w:ind w:left="0"/>
        <w:jc w:val="both"/>
      </w:pPr>
      <w:r>
        <w:rPr>
          <w:rFonts w:ascii="Times New Roman"/>
          <w:b w:val="false"/>
          <w:i w:val="false"/>
          <w:color w:val="000000"/>
          <w:sz w:val="28"/>
        </w:rPr>
        <w:t>
      52) мыналарды:</w:t>
      </w:r>
    </w:p>
    <w:bookmarkEnd w:id="103"/>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740" w:id="104"/>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04"/>
    <w:bookmarkStart w:name="z741" w:id="105"/>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05"/>
    <w:bookmarkStart w:name="z742" w:id="106"/>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06"/>
    <w:bookmarkStart w:name="z743" w:id="107"/>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07"/>
    <w:bookmarkStart w:name="z744" w:id="108"/>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08"/>
    <w:bookmarkStart w:name="z745" w:id="109"/>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09"/>
    <w:bookmarkStart w:name="z746" w:id="110"/>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10"/>
    <w:bookmarkStart w:name="z747" w:id="111"/>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11"/>
    <w:bookmarkStart w:name="z748" w:id="112"/>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12"/>
    <w:bookmarkStart w:name="z749" w:id="113"/>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13"/>
    <w:bookmarkStart w:name="z750" w:id="114"/>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14"/>
    <w:bookmarkStart w:name="z751" w:id="115"/>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15"/>
    <w:bookmarkStart w:name="z752" w:id="116"/>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16"/>
    <w:bookmarkStart w:name="z753" w:id="117"/>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17"/>
    <w:bookmarkStart w:name="z754" w:id="118"/>
    <w:p>
      <w:pPr>
        <w:spacing w:after="0"/>
        <w:ind w:left="0"/>
        <w:jc w:val="both"/>
      </w:pPr>
      <w:r>
        <w:rPr>
          <w:rFonts w:ascii="Times New Roman"/>
          <w:b w:val="false"/>
          <w:i w:val="false"/>
          <w:color w:val="000000"/>
          <w:sz w:val="28"/>
        </w:rPr>
        <w:t>
      67) мыналарды:</w:t>
      </w:r>
    </w:p>
    <w:bookmarkEnd w:id="118"/>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өткізу тәртібін бекітеді;</w:t>
      </w:r>
    </w:p>
    <w:bookmarkStart w:name="z755" w:id="119"/>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19"/>
    <w:bookmarkStart w:name="z756" w:id="120"/>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20"/>
    <w:bookmarkStart w:name="z757" w:id="121"/>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21"/>
    <w:bookmarkStart w:name="z758" w:id="122"/>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22"/>
    <w:bookmarkStart w:name="z759" w:id="123"/>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23"/>
    <w:bookmarkStart w:name="z760" w:id="124"/>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24"/>
    <w:bookmarkStart w:name="z761" w:id="125"/>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25"/>
    <w:bookmarkStart w:name="z762" w:id="126"/>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26"/>
    <w:bookmarkStart w:name="z763" w:id="127"/>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27"/>
    <w:bookmarkStart w:name="z764" w:id="128"/>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28"/>
    <w:bookmarkStart w:name="z765" w:id="129"/>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29"/>
    <w:bookmarkStart w:name="z766" w:id="130"/>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8" w:id="131"/>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31"/>
    <w:bookmarkStart w:name="z769" w:id="132"/>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32"/>
    <w:bookmarkStart w:name="z770" w:id="133"/>
    <w:p>
      <w:pPr>
        <w:spacing w:after="0"/>
        <w:ind w:left="0"/>
        <w:jc w:val="both"/>
      </w:pPr>
      <w:r>
        <w:rPr>
          <w:rFonts w:ascii="Times New Roman"/>
          <w:b w:val="false"/>
          <w:i w:val="false"/>
          <w:color w:val="000000"/>
          <w:sz w:val="28"/>
        </w:rPr>
        <w:t>
      83) республика бойынша тұқымдар балансын жасайды;</w:t>
      </w:r>
    </w:p>
    <w:bookmarkEnd w:id="133"/>
    <w:bookmarkStart w:name="z771" w:id="134"/>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34"/>
    <w:bookmarkStart w:name="z772" w:id="135"/>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35"/>
    <w:bookmarkStart w:name="z773" w:id="136"/>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36"/>
    <w:bookmarkStart w:name="z774" w:id="137"/>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37"/>
    <w:bookmarkStart w:name="z775" w:id="138"/>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38"/>
    <w:bookmarkStart w:name="z776" w:id="139"/>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39"/>
    <w:bookmarkStart w:name="z777" w:id="140"/>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40"/>
    <w:bookmarkStart w:name="z778" w:id="141"/>
    <w:p>
      <w:pPr>
        <w:spacing w:after="0"/>
        <w:ind w:left="0"/>
        <w:jc w:val="both"/>
      </w:pPr>
      <w:r>
        <w:rPr>
          <w:rFonts w:ascii="Times New Roman"/>
          <w:b w:val="false"/>
          <w:i w:val="false"/>
          <w:color w:val="000000"/>
          <w:sz w:val="28"/>
        </w:rPr>
        <w:t>
      91) астық нарығы жөніндегі операторды айқындайды;</w:t>
      </w:r>
    </w:p>
    <w:bookmarkEnd w:id="141"/>
    <w:bookmarkStart w:name="z1294" w:id="142"/>
    <w:p>
      <w:pPr>
        <w:spacing w:after="0"/>
        <w:ind w:left="0"/>
        <w:jc w:val="both"/>
      </w:pPr>
      <w:r>
        <w:rPr>
          <w:rFonts w:ascii="Times New Roman"/>
          <w:b w:val="false"/>
          <w:i w:val="false"/>
          <w:color w:val="000000"/>
          <w:sz w:val="28"/>
        </w:rPr>
        <w:t>
      91-1) тіркеушіні айқындайды;</w:t>
      </w:r>
    </w:p>
    <w:bookmarkEnd w:id="142"/>
    <w:bookmarkStart w:name="z779" w:id="143"/>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43"/>
    <w:bookmarkStart w:name="z780" w:id="144"/>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44"/>
    <w:bookmarkStart w:name="z781" w:id="145"/>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5"/>
    <w:bookmarkStart w:name="z782" w:id="146"/>
    <w:p>
      <w:pPr>
        <w:spacing w:after="0"/>
        <w:ind w:left="0"/>
        <w:jc w:val="both"/>
      </w:pPr>
      <w:r>
        <w:rPr>
          <w:rFonts w:ascii="Times New Roman"/>
          <w:b w:val="false"/>
          <w:i w:val="false"/>
          <w:color w:val="000000"/>
          <w:sz w:val="28"/>
        </w:rPr>
        <w:t>
      95) астық нарығының мониторингін жүзеге асырады;</w:t>
      </w:r>
    </w:p>
    <w:bookmarkEnd w:id="146"/>
    <w:bookmarkStart w:name="z783" w:id="147"/>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47"/>
    <w:bookmarkStart w:name="z784" w:id="148"/>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48"/>
    <w:bookmarkStart w:name="z785" w:id="149"/>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49"/>
    <w:bookmarkStart w:name="z786" w:id="150"/>
    <w:p>
      <w:pPr>
        <w:spacing w:after="0"/>
        <w:ind w:left="0"/>
        <w:jc w:val="both"/>
      </w:pPr>
      <w:r>
        <w:rPr>
          <w:rFonts w:ascii="Times New Roman"/>
          <w:b w:val="false"/>
          <w:i w:val="false"/>
          <w:color w:val="000000"/>
          <w:sz w:val="28"/>
        </w:rPr>
        <w:t>
      99) мынадай:</w:t>
      </w:r>
    </w:p>
    <w:bookmarkEnd w:id="150"/>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Start w:name="z787" w:id="151"/>
    <w:p>
      <w:pPr>
        <w:spacing w:after="0"/>
        <w:ind w:left="0"/>
        <w:jc w:val="both"/>
      </w:pPr>
      <w:r>
        <w:rPr>
          <w:rFonts w:ascii="Times New Roman"/>
          <w:b w:val="false"/>
          <w:i w:val="false"/>
          <w:color w:val="000000"/>
          <w:sz w:val="28"/>
        </w:rPr>
        <w:t>
      100) мыналарды:</w:t>
      </w:r>
    </w:p>
    <w:bookmarkEnd w:id="151"/>
    <w:p>
      <w:pPr>
        <w:spacing w:after="0"/>
        <w:ind w:left="0"/>
        <w:jc w:val="both"/>
      </w:pPr>
      <w:r>
        <w:rPr>
          <w:rFonts w:ascii="Times New Roman"/>
          <w:b w:val="false"/>
          <w:i w:val="false"/>
          <w:color w:val="000000"/>
          <w:sz w:val="28"/>
        </w:rPr>
        <w:t>
      астық нарығына мониторинг жүргізу қағидаларын;</w:t>
      </w:r>
    </w:p>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Start w:name="z788" w:id="152"/>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152"/>
    <w:bookmarkStart w:name="z789" w:id="153"/>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153"/>
    <w:bookmarkStart w:name="z790" w:id="154"/>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154"/>
    <w:bookmarkStart w:name="z791" w:id="155"/>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155"/>
    <w:bookmarkStart w:name="z792" w:id="156"/>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156"/>
    <w:bookmarkStart w:name="z793" w:id="157"/>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157"/>
    <w:bookmarkStart w:name="z794" w:id="158"/>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158"/>
    <w:bookmarkStart w:name="z795" w:id="159"/>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159"/>
    <w:bookmarkStart w:name="z796" w:id="160"/>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160"/>
    <w:bookmarkStart w:name="z797" w:id="161"/>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161"/>
    <w:bookmarkStart w:name="z798" w:id="162"/>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162"/>
    <w:bookmarkStart w:name="z799" w:id="163"/>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163"/>
    <w:bookmarkStart w:name="z800" w:id="164"/>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164"/>
    <w:bookmarkStart w:name="z801" w:id="165"/>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165"/>
    <w:bookmarkStart w:name="z802" w:id="166"/>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166"/>
    <w:bookmarkStart w:name="z803" w:id="167"/>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167"/>
    <w:bookmarkStart w:name="z804" w:id="168"/>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168"/>
    <w:bookmarkStart w:name="z805" w:id="169"/>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169"/>
    <w:bookmarkStart w:name="z806" w:id="170"/>
    <w:p>
      <w:pPr>
        <w:spacing w:after="0"/>
        <w:ind w:left="0"/>
        <w:jc w:val="both"/>
      </w:pPr>
      <w:r>
        <w:rPr>
          <w:rFonts w:ascii="Times New Roman"/>
          <w:b w:val="false"/>
          <w:i w:val="false"/>
          <w:color w:val="000000"/>
          <w:sz w:val="28"/>
        </w:rPr>
        <w:t>
      119) эпизоотиялық мониторинг жүргізеді;</w:t>
      </w:r>
    </w:p>
    <w:bookmarkEnd w:id="170"/>
    <w:bookmarkStart w:name="z807" w:id="171"/>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171"/>
    <w:bookmarkStart w:name="z808" w:id="172"/>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172"/>
    <w:bookmarkStart w:name="z809" w:id="173"/>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173"/>
    <w:bookmarkStart w:name="z810" w:id="174"/>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174"/>
    <w:bookmarkStart w:name="z811" w:id="175"/>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175"/>
    <w:bookmarkStart w:name="z812" w:id="176"/>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176"/>
    <w:bookmarkStart w:name="z813" w:id="177"/>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177"/>
    <w:bookmarkStart w:name="z814" w:id="178"/>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178"/>
    <w:bookmarkStart w:name="z815" w:id="179"/>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79"/>
    <w:bookmarkStart w:name="z816" w:id="180"/>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180"/>
    <w:bookmarkStart w:name="z817" w:id="181"/>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181"/>
    <w:bookmarkStart w:name="z818" w:id="182"/>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182"/>
    <w:bookmarkStart w:name="z819" w:id="183"/>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183"/>
    <w:bookmarkStart w:name="z820" w:id="184"/>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184"/>
    <w:bookmarkStart w:name="z821" w:id="185"/>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185"/>
    <w:bookmarkStart w:name="z822" w:id="186"/>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186"/>
    <w:bookmarkStart w:name="z823" w:id="187"/>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187"/>
    <w:bookmarkStart w:name="z824" w:id="188"/>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188"/>
    <w:bookmarkStart w:name="z825" w:id="189"/>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189"/>
    <w:bookmarkStart w:name="z826" w:id="190"/>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190"/>
    <w:bookmarkStart w:name="z827" w:id="191"/>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191"/>
    <w:bookmarkStart w:name="z828" w:id="192"/>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192"/>
    <w:bookmarkStart w:name="z829" w:id="193"/>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193"/>
    <w:bookmarkStart w:name="z830" w:id="194"/>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194"/>
    <w:bookmarkStart w:name="z831" w:id="195"/>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195"/>
    <w:bookmarkStart w:name="z832" w:id="196"/>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196"/>
    <w:bookmarkStart w:name="z833" w:id="197"/>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197"/>
    <w:bookmarkStart w:name="z834" w:id="198"/>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198"/>
    <w:bookmarkStart w:name="z835" w:id="199"/>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199"/>
    <w:bookmarkStart w:name="z836" w:id="200"/>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00"/>
    <w:bookmarkStart w:name="z837" w:id="201"/>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01"/>
    <w:bookmarkStart w:name="z838" w:id="202"/>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02"/>
    <w:bookmarkStart w:name="z839" w:id="203"/>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03"/>
    <w:bookmarkStart w:name="z840" w:id="204"/>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4"/>
    <w:bookmarkStart w:name="z841" w:id="205"/>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5"/>
    <w:bookmarkStart w:name="z842" w:id="206"/>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06"/>
    <w:bookmarkStart w:name="z843" w:id="207"/>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07"/>
    <w:bookmarkStart w:name="z844" w:id="208"/>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08"/>
    <w:bookmarkStart w:name="z845" w:id="209"/>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09"/>
    <w:bookmarkStart w:name="z846" w:id="210"/>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10"/>
    <w:bookmarkStart w:name="z847" w:id="211"/>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11"/>
    <w:bookmarkStart w:name="z848" w:id="212"/>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12"/>
    <w:bookmarkStart w:name="z849" w:id="213"/>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13"/>
    <w:bookmarkStart w:name="z850" w:id="214"/>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14"/>
    <w:bookmarkStart w:name="z851" w:id="215"/>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15"/>
    <w:bookmarkStart w:name="z852" w:id="216"/>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16"/>
    <w:bookmarkStart w:name="z853" w:id="217"/>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17"/>
    <w:bookmarkStart w:name="z854" w:id="218"/>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18"/>
    <w:bookmarkStart w:name="z855" w:id="219"/>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19"/>
    <w:bookmarkStart w:name="z856" w:id="220"/>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20"/>
    <w:bookmarkStart w:name="z857" w:id="221"/>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21"/>
    <w:bookmarkStart w:name="z858" w:id="222"/>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22"/>
    <w:bookmarkStart w:name="z859" w:id="223"/>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23"/>
    <w:bookmarkStart w:name="z860" w:id="224"/>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24"/>
    <w:bookmarkStart w:name="z861" w:id="225"/>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25"/>
    <w:bookmarkStart w:name="z862" w:id="226"/>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26"/>
    <w:bookmarkStart w:name="z863" w:id="227"/>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27"/>
    <w:bookmarkStart w:name="z864" w:id="228"/>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28"/>
    <w:bookmarkStart w:name="z865" w:id="229"/>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229"/>
    <w:bookmarkStart w:name="z866" w:id="230"/>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30"/>
    <w:bookmarkStart w:name="z867" w:id="231"/>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31"/>
    <w:bookmarkStart w:name="z868" w:id="232"/>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32"/>
    <w:bookmarkStart w:name="z869" w:id="233"/>
    <w:p>
      <w:pPr>
        <w:spacing w:after="0"/>
        <w:ind w:left="0"/>
        <w:jc w:val="both"/>
      </w:pPr>
      <w:r>
        <w:rPr>
          <w:rFonts w:ascii="Times New Roman"/>
          <w:b w:val="false"/>
          <w:i w:val="false"/>
          <w:color w:val="000000"/>
          <w:sz w:val="28"/>
        </w:rPr>
        <w:t>
      182) ветеринариялық бақылау бекеттерін ұйымдастырады;</w:t>
      </w:r>
    </w:p>
    <w:bookmarkEnd w:id="233"/>
    <w:bookmarkStart w:name="z870" w:id="234"/>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34"/>
    <w:bookmarkStart w:name="z871" w:id="235"/>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35"/>
    <w:bookmarkStart w:name="z872" w:id="236"/>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36"/>
    <w:bookmarkStart w:name="z873" w:id="237"/>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37"/>
    <w:bookmarkStart w:name="z874" w:id="238"/>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38"/>
    <w:bookmarkStart w:name="z875" w:id="239"/>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39"/>
    <w:bookmarkStart w:name="z876" w:id="240"/>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40"/>
    <w:bookmarkStart w:name="z877" w:id="241"/>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41"/>
    <w:bookmarkStart w:name="z878" w:id="242"/>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42"/>
    <w:bookmarkStart w:name="z879" w:id="243"/>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43"/>
    <w:bookmarkStart w:name="z880" w:id="244"/>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44"/>
    <w:bookmarkStart w:name="z881" w:id="245"/>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45"/>
    <w:bookmarkStart w:name="z882" w:id="246"/>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246"/>
    <w:bookmarkStart w:name="z883" w:id="247"/>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247"/>
    <w:bookmarkStart w:name="z884" w:id="248"/>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248"/>
    <w:bookmarkStart w:name="z885" w:id="249"/>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249"/>
    <w:bookmarkStart w:name="z886" w:id="250"/>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250"/>
    <w:bookmarkStart w:name="z887" w:id="251"/>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251"/>
    <w:bookmarkStart w:name="z888" w:id="252"/>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252"/>
    <w:bookmarkStart w:name="z889" w:id="253"/>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253"/>
    <w:bookmarkStart w:name="z890" w:id="254"/>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254"/>
    <w:bookmarkStart w:name="z891" w:id="255"/>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255"/>
    <w:bookmarkStart w:name="z892" w:id="256"/>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256"/>
    <w:bookmarkStart w:name="z893" w:id="257"/>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7"/>
    <w:bookmarkStart w:name="z894" w:id="258"/>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258"/>
    <w:bookmarkStart w:name="z895" w:id="259"/>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259"/>
    <w:bookmarkStart w:name="z896" w:id="260"/>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260"/>
    <w:bookmarkStart w:name="z897" w:id="261"/>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261"/>
    <w:bookmarkStart w:name="z898" w:id="262"/>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262"/>
    <w:bookmarkStart w:name="z899" w:id="263"/>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263"/>
    <w:bookmarkStart w:name="z900" w:id="264"/>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264"/>
    <w:bookmarkStart w:name="z901" w:id="265"/>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5"/>
    <w:bookmarkStart w:name="z902" w:id="266"/>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266"/>
    <w:bookmarkStart w:name="z903" w:id="267"/>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267"/>
    <w:bookmarkStart w:name="z904" w:id="268"/>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268"/>
    <w:bookmarkStart w:name="z905" w:id="269"/>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269"/>
    <w:bookmarkStart w:name="z906" w:id="270"/>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270"/>
    <w:bookmarkStart w:name="z907" w:id="271"/>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1"/>
    <w:bookmarkStart w:name="z908" w:id="272"/>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2"/>
    <w:bookmarkStart w:name="z909" w:id="273"/>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273"/>
    <w:bookmarkStart w:name="z910" w:id="274"/>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4"/>
    <w:bookmarkStart w:name="z911" w:id="275"/>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275"/>
    <w:bookmarkStart w:name="z912" w:id="276"/>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276"/>
    <w:bookmarkStart w:name="z913" w:id="277"/>
    <w:p>
      <w:pPr>
        <w:spacing w:after="0"/>
        <w:ind w:left="0"/>
        <w:jc w:val="both"/>
      </w:pPr>
      <w:r>
        <w:rPr>
          <w:rFonts w:ascii="Times New Roman"/>
          <w:b w:val="false"/>
          <w:i w:val="false"/>
          <w:color w:val="000000"/>
          <w:sz w:val="28"/>
        </w:rPr>
        <w:t>
      226) Қазақстан Республикасының өсімдіктер карантині саласындағы заңнамасын анықталған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77"/>
    <w:bookmarkStart w:name="z914" w:id="278"/>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278"/>
    <w:bookmarkStart w:name="z915" w:id="279"/>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279"/>
    <w:bookmarkStart w:name="z916" w:id="280"/>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280"/>
    <w:bookmarkStart w:name="z917" w:id="281"/>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281"/>
    <w:bookmarkStart w:name="z918" w:id="282"/>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282"/>
    <w:bookmarkStart w:name="z919" w:id="283"/>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283"/>
    <w:bookmarkStart w:name="z920" w:id="284"/>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284"/>
    <w:bookmarkStart w:name="z921" w:id="285"/>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285"/>
    <w:bookmarkStart w:name="z922" w:id="286"/>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286"/>
    <w:bookmarkStart w:name="z923" w:id="287"/>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287"/>
    <w:bookmarkStart w:name="z924" w:id="288"/>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288"/>
    <w:bookmarkStart w:name="z925" w:id="289"/>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289"/>
    <w:bookmarkStart w:name="z926" w:id="290"/>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290"/>
    <w:bookmarkStart w:name="z927" w:id="291"/>
    <w:p>
      <w:pPr>
        <w:spacing w:after="0"/>
        <w:ind w:left="0"/>
        <w:jc w:val="both"/>
      </w:pPr>
      <w:r>
        <w:rPr>
          <w:rFonts w:ascii="Times New Roman"/>
          <w:b w:val="false"/>
          <w:i w:val="false"/>
          <w:color w:val="000000"/>
          <w:sz w:val="28"/>
        </w:rPr>
        <w:t>
      240) мынадай:</w:t>
      </w:r>
    </w:p>
    <w:bookmarkEnd w:id="291"/>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Start w:name="z928" w:id="292"/>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292"/>
    <w:bookmarkStart w:name="z929" w:id="293"/>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293"/>
    <w:bookmarkStart w:name="z930" w:id="294"/>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294"/>
    <w:bookmarkStart w:name="z931" w:id="295"/>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295"/>
    <w:bookmarkStart w:name="z932" w:id="296"/>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296"/>
    <w:bookmarkStart w:name="z933" w:id="297"/>
    <w:p>
      <w:pPr>
        <w:spacing w:after="0"/>
        <w:ind w:left="0"/>
        <w:jc w:val="both"/>
      </w:pPr>
      <w:r>
        <w:rPr>
          <w:rFonts w:ascii="Times New Roman"/>
          <w:b w:val="false"/>
          <w:i w:val="false"/>
          <w:color w:val="000000"/>
          <w:sz w:val="28"/>
        </w:rPr>
        <w:t>
      246) фитосанитариялық іс-шараларды ұйымдастырады;</w:t>
      </w:r>
    </w:p>
    <w:bookmarkEnd w:id="297"/>
    <w:bookmarkStart w:name="z934" w:id="298"/>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298"/>
    <w:bookmarkStart w:name="z935" w:id="299"/>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299"/>
    <w:bookmarkStart w:name="z936" w:id="300"/>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300"/>
    <w:bookmarkStart w:name="z937" w:id="301"/>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01"/>
    <w:bookmarkStart w:name="z938" w:id="302"/>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02"/>
    <w:bookmarkStart w:name="z939" w:id="303"/>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03"/>
    <w:bookmarkStart w:name="z940" w:id="304"/>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2" w:id="305"/>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05"/>
    <w:bookmarkStart w:name="z943" w:id="306"/>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06"/>
    <w:bookmarkStart w:name="z944" w:id="307"/>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07"/>
    <w:bookmarkStart w:name="z945" w:id="308"/>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08"/>
    <w:bookmarkStart w:name="z946" w:id="309"/>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09"/>
    <w:bookmarkStart w:name="z947" w:id="310"/>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10"/>
    <w:bookmarkStart w:name="z948" w:id="311"/>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11"/>
    <w:bookmarkStart w:name="z949" w:id="312"/>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12"/>
    <w:bookmarkStart w:name="z950" w:id="313"/>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13"/>
    <w:bookmarkStart w:name="z951" w:id="314"/>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14"/>
    <w:bookmarkStart w:name="z952" w:id="315"/>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15"/>
    <w:bookmarkStart w:name="z953" w:id="316"/>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16"/>
    <w:bookmarkStart w:name="z954" w:id="317"/>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17"/>
    <w:bookmarkStart w:name="z955" w:id="318"/>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18"/>
    <w:bookmarkStart w:name="z956" w:id="319"/>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19"/>
    <w:bookmarkStart w:name="z957" w:id="320"/>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20"/>
    <w:bookmarkStart w:name="z958" w:id="321"/>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21"/>
    <w:bookmarkStart w:name="z959" w:id="322"/>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22"/>
    <w:bookmarkStart w:name="z960" w:id="323"/>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23"/>
    <w:bookmarkStart w:name="z961" w:id="324"/>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24"/>
    <w:bookmarkStart w:name="z962" w:id="325"/>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25"/>
    <w:bookmarkStart w:name="z963" w:id="326"/>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26"/>
    <w:bookmarkStart w:name="z964" w:id="327"/>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27"/>
    <w:bookmarkStart w:name="z965" w:id="328"/>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28"/>
    <w:bookmarkStart w:name="z966" w:id="329"/>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29"/>
    <w:bookmarkStart w:name="z967" w:id="330"/>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30"/>
    <w:bookmarkStart w:name="z968" w:id="331"/>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31"/>
    <w:bookmarkStart w:name="z969" w:id="332"/>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32"/>
    <w:bookmarkStart w:name="z970" w:id="333"/>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33"/>
    <w:bookmarkStart w:name="z971" w:id="334"/>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334"/>
    <w:bookmarkStart w:name="z972" w:id="335"/>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35"/>
    <w:bookmarkStart w:name="z973" w:id="336"/>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36"/>
    <w:bookmarkStart w:name="z974" w:id="337"/>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37"/>
    <w:bookmarkStart w:name="z975" w:id="338"/>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38"/>
    <w:bookmarkStart w:name="z976" w:id="339"/>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39"/>
    <w:bookmarkStart w:name="z977" w:id="340"/>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40"/>
    <w:bookmarkStart w:name="z978" w:id="341"/>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41"/>
    <w:bookmarkStart w:name="z979" w:id="342"/>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42"/>
    <w:bookmarkStart w:name="z980" w:id="343"/>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343"/>
    <w:bookmarkStart w:name="z981" w:id="344"/>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344"/>
    <w:bookmarkStart w:name="z1309" w:id="345"/>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345"/>
    <w:bookmarkStart w:name="z982" w:id="346"/>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346"/>
    <w:bookmarkStart w:name="z983" w:id="347"/>
    <w:p>
      <w:pPr>
        <w:spacing w:after="0"/>
        <w:ind w:left="0"/>
        <w:jc w:val="both"/>
      </w:pPr>
      <w:r>
        <w:rPr>
          <w:rFonts w:ascii="Times New Roman"/>
          <w:b w:val="false"/>
          <w:i w:val="false"/>
          <w:color w:val="000000"/>
          <w:sz w:val="28"/>
        </w:rPr>
        <w:t>
      296) жер мониторингін жүргiзудi ұйымдастырады;</w:t>
      </w:r>
    </w:p>
    <w:bookmarkEnd w:id="347"/>
    <w:bookmarkStart w:name="z984" w:id="348"/>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348"/>
    <w:bookmarkStart w:name="z985" w:id="349"/>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349"/>
    <w:bookmarkStart w:name="z986" w:id="350"/>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350"/>
    <w:bookmarkStart w:name="z987" w:id="351"/>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351"/>
    <w:bookmarkStart w:name="z1283" w:id="352"/>
    <w:p>
      <w:pPr>
        <w:spacing w:after="0"/>
        <w:ind w:left="0"/>
        <w:jc w:val="both"/>
      </w:pPr>
      <w:r>
        <w:rPr>
          <w:rFonts w:ascii="Times New Roman"/>
          <w:b w:val="false"/>
          <w:i w:val="false"/>
          <w:color w:val="000000"/>
          <w:sz w:val="28"/>
        </w:rPr>
        <w:t>
      300-1) бүлінген жерлерді қалпына келтіру жобаларын әзірлеу жөніндегі нұсқаулықты әзірлейді және бекітеді;</w:t>
      </w:r>
    </w:p>
    <w:bookmarkEnd w:id="352"/>
    <w:bookmarkStart w:name="z1295" w:id="353"/>
    <w:p>
      <w:pPr>
        <w:spacing w:after="0"/>
        <w:ind w:left="0"/>
        <w:jc w:val="both"/>
      </w:pPr>
      <w:r>
        <w:rPr>
          <w:rFonts w:ascii="Times New Roman"/>
          <w:b w:val="false"/>
          <w:i w:val="false"/>
          <w:color w:val="000000"/>
          <w:sz w:val="28"/>
        </w:rPr>
        <w:t>
      300-1) мемлекеттік жер кадастрын және жерге мониторинг жүргізудің дұрыстығына мемлекеттік бақылауды жүзеге асырады;</w:t>
      </w:r>
    </w:p>
    <w:bookmarkEnd w:id="353"/>
    <w:bookmarkStart w:name="z1296" w:id="354"/>
    <w:p>
      <w:pPr>
        <w:spacing w:after="0"/>
        <w:ind w:left="0"/>
        <w:jc w:val="both"/>
      </w:pPr>
      <w:r>
        <w:rPr>
          <w:rFonts w:ascii="Times New Roman"/>
          <w:b w:val="false"/>
          <w:i w:val="false"/>
          <w:color w:val="000000"/>
          <w:sz w:val="28"/>
        </w:rPr>
        <w:t>
      300-2) Қазақстан Республикасы Жер кодексінің 148-бабы 1-тармағының 4) тармақшасында көрсетілген мәселелер бойынша сотқа талап арыз дайындайды және береді;</w:t>
      </w:r>
    </w:p>
    <w:bookmarkEnd w:id="354"/>
    <w:bookmarkStart w:name="z1297" w:id="355"/>
    <w:p>
      <w:pPr>
        <w:spacing w:after="0"/>
        <w:ind w:left="0"/>
        <w:jc w:val="both"/>
      </w:pPr>
      <w:r>
        <w:rPr>
          <w:rFonts w:ascii="Times New Roman"/>
          <w:b w:val="false"/>
          <w:i w:val="false"/>
          <w:color w:val="000000"/>
          <w:sz w:val="28"/>
        </w:rPr>
        <w:t>
      300-3)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355"/>
    <w:bookmarkStart w:name="z1298" w:id="356"/>
    <w:p>
      <w:pPr>
        <w:spacing w:after="0"/>
        <w:ind w:left="0"/>
        <w:jc w:val="both"/>
      </w:pPr>
      <w:r>
        <w:rPr>
          <w:rFonts w:ascii="Times New Roman"/>
          <w:b w:val="false"/>
          <w:i w:val="false"/>
          <w:color w:val="000000"/>
          <w:sz w:val="28"/>
        </w:rPr>
        <w:t>
      300-4)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тұрады;</w:t>
      </w:r>
    </w:p>
    <w:bookmarkEnd w:id="356"/>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Start w:name="z988" w:id="357"/>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357"/>
    <w:bookmarkStart w:name="z989" w:id="358"/>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358"/>
    <w:bookmarkStart w:name="z990" w:id="359"/>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359"/>
    <w:bookmarkStart w:name="z991" w:id="360"/>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360"/>
    <w:bookmarkStart w:name="z992" w:id="361"/>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361"/>
    <w:bookmarkStart w:name="z993" w:id="362"/>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362"/>
    <w:bookmarkStart w:name="z994" w:id="363"/>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363"/>
    <w:bookmarkStart w:name="z995" w:id="364"/>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364"/>
    <w:bookmarkStart w:name="z996" w:id="365"/>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365"/>
    <w:bookmarkStart w:name="z1310" w:id="366"/>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366"/>
    <w:bookmarkStart w:name="z997" w:id="367"/>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367"/>
    <w:bookmarkStart w:name="z1311" w:id="368"/>
    <w:p>
      <w:pPr>
        <w:spacing w:after="0"/>
        <w:ind w:left="0"/>
        <w:jc w:val="both"/>
      </w:pPr>
      <w:r>
        <w:rPr>
          <w:rFonts w:ascii="Times New Roman"/>
          <w:b w:val="false"/>
          <w:i w:val="false"/>
          <w:color w:val="000000"/>
          <w:sz w:val="28"/>
        </w:rPr>
        <w:t>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w:t>
      </w:r>
    </w:p>
    <w:bookmarkEnd w:id="368"/>
    <w:bookmarkStart w:name="z998" w:id="369"/>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369"/>
    <w:bookmarkStart w:name="z999" w:id="370"/>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370"/>
    <w:bookmarkStart w:name="z1000" w:id="371"/>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371"/>
    <w:bookmarkStart w:name="z1001" w:id="372"/>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372"/>
    <w:bookmarkStart w:name="z1002" w:id="373"/>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373"/>
    <w:bookmarkStart w:name="z1003" w:id="374"/>
    <w:p>
      <w:pPr>
        <w:spacing w:after="0"/>
        <w:ind w:left="0"/>
        <w:jc w:val="both"/>
      </w:pPr>
      <w:r>
        <w:rPr>
          <w:rFonts w:ascii="Times New Roman"/>
          <w:b w:val="false"/>
          <w:i w:val="false"/>
          <w:color w:val="000000"/>
          <w:sz w:val="28"/>
        </w:rPr>
        <w:t>
      316)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оларға әдістемелік басшылық жасауды жүзеге асырады;</w:t>
      </w:r>
    </w:p>
    <w:bookmarkEnd w:id="374"/>
    <w:bookmarkStart w:name="z1004" w:id="375"/>
    <w:p>
      <w:pPr>
        <w:spacing w:after="0"/>
        <w:ind w:left="0"/>
        <w:jc w:val="both"/>
      </w:pPr>
      <w:r>
        <w:rPr>
          <w:rFonts w:ascii="Times New Roman"/>
          <w:b w:val="false"/>
          <w:i w:val="false"/>
          <w:color w:val="000000"/>
          <w:sz w:val="28"/>
        </w:rPr>
        <w:t>
      317) бонитирлеу жөніндегі нұсқаулықты әзірлейді және бекітеді;</w:t>
      </w:r>
    </w:p>
    <w:bookmarkEnd w:id="375"/>
    <w:bookmarkStart w:name="z1005" w:id="376"/>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376"/>
    <w:bookmarkStart w:name="z1006" w:id="377"/>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377"/>
    <w:bookmarkStart w:name="z1007" w:id="378"/>
    <w:p>
      <w:pPr>
        <w:spacing w:after="0"/>
        <w:ind w:left="0"/>
        <w:jc w:val="both"/>
      </w:pPr>
      <w:r>
        <w:rPr>
          <w:rFonts w:ascii="Times New Roman"/>
          <w:b w:val="false"/>
          <w:i w:val="false"/>
          <w:color w:val="000000"/>
          <w:sz w:val="28"/>
        </w:rPr>
        <w:t>
      320) асыл тұқымды мал шаруашылығы жөніндегі мемлекеттік инспекторлар туралы ережені әзірлейді және бекітеді;</w:t>
      </w:r>
    </w:p>
    <w:bookmarkEnd w:id="378"/>
    <w:bookmarkStart w:name="z1008" w:id="379"/>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379"/>
    <w:bookmarkStart w:name="z1009" w:id="380"/>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380"/>
    <w:bookmarkStart w:name="z1010" w:id="381"/>
    <w:p>
      <w:pPr>
        <w:spacing w:after="0"/>
        <w:ind w:left="0"/>
        <w:jc w:val="both"/>
      </w:pPr>
      <w:r>
        <w:rPr>
          <w:rFonts w:ascii="Times New Roman"/>
          <w:b w:val="false"/>
          <w:i w:val="false"/>
          <w:color w:val="000000"/>
          <w:sz w:val="28"/>
        </w:rPr>
        <w:t>
      323) асыл тұқымды жануарлардың республикалық тізілімін жүргізу қағидаларын әзірлейді және бекітеді;</w:t>
      </w:r>
    </w:p>
    <w:bookmarkEnd w:id="381"/>
    <w:bookmarkStart w:name="z1011" w:id="382"/>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382"/>
    <w:bookmarkStart w:name="z1012" w:id="383"/>
    <w:p>
      <w:pPr>
        <w:spacing w:after="0"/>
        <w:ind w:left="0"/>
        <w:jc w:val="both"/>
      </w:pPr>
      <w:r>
        <w:rPr>
          <w:rFonts w:ascii="Times New Roman"/>
          <w:b w:val="false"/>
          <w:i w:val="false"/>
          <w:color w:val="000000"/>
          <w:sz w:val="28"/>
        </w:rPr>
        <w:t>
      325)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383"/>
    <w:bookmarkStart w:name="z1013" w:id="384"/>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алып тасталды - ҚР Үкіметінің 29.12.2022 </w:t>
      </w:r>
      <w:r>
        <w:rPr>
          <w:rFonts w:ascii="Times New Roman"/>
          <w:b w:val="false"/>
          <w:i w:val="false"/>
          <w:color w:val="000000"/>
          <w:sz w:val="28"/>
        </w:rPr>
        <w:t>№ 1101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85"/>
    <w:p>
      <w:pPr>
        <w:spacing w:after="0"/>
        <w:ind w:left="0"/>
        <w:jc w:val="both"/>
      </w:pPr>
      <w:r>
        <w:rPr>
          <w:rFonts w:ascii="Times New Roman"/>
          <w:b w:val="false"/>
          <w:i w:val="false"/>
          <w:color w:val="000000"/>
          <w:sz w:val="28"/>
        </w:rPr>
        <w:t>
      328)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w:t>
      </w:r>
    </w:p>
    <w:bookmarkEnd w:id="385"/>
    <w:bookmarkStart w:name="z1016" w:id="386"/>
    <w:p>
      <w:pPr>
        <w:spacing w:after="0"/>
        <w:ind w:left="0"/>
        <w:jc w:val="both"/>
      </w:pPr>
      <w:r>
        <w:rPr>
          <w:rFonts w:ascii="Times New Roman"/>
          <w:b w:val="false"/>
          <w:i w:val="false"/>
          <w:color w:val="000000"/>
          <w:sz w:val="28"/>
        </w:rPr>
        <w:t>
      329) асыл тұқымды жануарлардың республикалық тізілімін жүргізуді және оны уәкілетті органның интернет-ресурсында жариялауды жүзеге асырады;</w:t>
      </w:r>
    </w:p>
    <w:bookmarkEnd w:id="386"/>
    <w:bookmarkStart w:name="z1017" w:id="387"/>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387"/>
    <w:bookmarkStart w:name="z1018" w:id="388"/>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388"/>
    <w:bookmarkStart w:name="z1019" w:id="389"/>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389"/>
    <w:bookmarkStart w:name="z1020" w:id="390"/>
    <w:p>
      <w:pPr>
        <w:spacing w:after="0"/>
        <w:ind w:left="0"/>
        <w:jc w:val="both"/>
      </w:pPr>
      <w:r>
        <w:rPr>
          <w:rFonts w:ascii="Times New Roman"/>
          <w:b w:val="false"/>
          <w:i w:val="false"/>
          <w:color w:val="000000"/>
          <w:sz w:val="28"/>
        </w:rPr>
        <w:t>
      333) селекциялық және асыл тұқымдық жұмыстың ақпараттық базасын жүргізу қағидаларын әзірлейді және бекiтедi;</w:t>
      </w:r>
    </w:p>
    <w:bookmarkEnd w:id="390"/>
    <w:bookmarkStart w:name="z1021" w:id="391"/>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391"/>
    <w:bookmarkStart w:name="z1022" w:id="392"/>
    <w:p>
      <w:pPr>
        <w:spacing w:after="0"/>
        <w:ind w:left="0"/>
        <w:jc w:val="both"/>
      </w:pPr>
      <w:r>
        <w:rPr>
          <w:rFonts w:ascii="Times New Roman"/>
          <w:b w:val="false"/>
          <w:i w:val="false"/>
          <w:color w:val="000000"/>
          <w:sz w:val="28"/>
        </w:rPr>
        <w:t>
      335) мыналарды:</w:t>
      </w:r>
    </w:p>
    <w:bookmarkEnd w:id="392"/>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Start w:name="z1023" w:id="393"/>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393"/>
    <w:bookmarkStart w:name="z1024" w:id="394"/>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394"/>
    <w:bookmarkStart w:name="z1025" w:id="395"/>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әзірлейді және бекітеді;</w:t>
      </w:r>
    </w:p>
    <w:bookmarkEnd w:id="395"/>
    <w:bookmarkStart w:name="z1026" w:id="396"/>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396"/>
    <w:bookmarkStart w:name="z1027" w:id="397"/>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397"/>
    <w:bookmarkStart w:name="z1028" w:id="398"/>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398"/>
    <w:bookmarkStart w:name="z1029" w:id="399"/>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399"/>
    <w:bookmarkStart w:name="z1030" w:id="400"/>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400"/>
    <w:bookmarkStart w:name="z1031" w:id="401"/>
    <w:p>
      <w:pPr>
        <w:spacing w:after="0"/>
        <w:ind w:left="0"/>
        <w:jc w:val="both"/>
      </w:pPr>
      <w:r>
        <w:rPr>
          <w:rFonts w:ascii="Times New Roman"/>
          <w:b w:val="false"/>
          <w:i w:val="false"/>
          <w:color w:val="000000"/>
          <w:sz w:val="28"/>
        </w:rPr>
        <w:t>
      344) жайылымдық инфрақұрылым объектілерін дамыту мен реконструкциялау және жайылымдарды суландыру жөніндегі іс-шараларды жүргізу жоспарларын әзірлеу әдістемесін әзірлейді және бекітеді;</w:t>
      </w:r>
    </w:p>
    <w:bookmarkEnd w:id="401"/>
    <w:bookmarkStart w:name="z1032" w:id="402"/>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02"/>
    <w:bookmarkStart w:name="z1430" w:id="403"/>
    <w:p>
      <w:pPr>
        <w:spacing w:after="0"/>
        <w:ind w:left="0"/>
        <w:jc w:val="both"/>
      </w:pPr>
      <w:r>
        <w:rPr>
          <w:rFonts w:ascii="Times New Roman"/>
          <w:b w:val="false"/>
          <w:i w:val="false"/>
          <w:color w:val="000000"/>
          <w:sz w:val="28"/>
        </w:rPr>
        <w:t>
      345-1) жайылымдарды басқару және оларды пайдалану жөніндегі үлгілік жоспарды әзірлейді және бекітеді;</w:t>
      </w:r>
    </w:p>
    <w:bookmarkEnd w:id="403"/>
    <w:bookmarkStart w:name="z1033" w:id="404"/>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04"/>
    <w:bookmarkStart w:name="z1034" w:id="405"/>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6" w:id="406"/>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406"/>
    <w:bookmarkStart w:name="z1037" w:id="407"/>
    <w:p>
      <w:pPr>
        <w:spacing w:after="0"/>
        <w:ind w:left="0"/>
        <w:jc w:val="both"/>
      </w:pPr>
      <w:r>
        <w:rPr>
          <w:rFonts w:ascii="Times New Roman"/>
          <w:b w:val="false"/>
          <w:i w:val="false"/>
          <w:color w:val="000000"/>
          <w:sz w:val="28"/>
        </w:rPr>
        <w:t>
      350) органикалық өнім өндірісі және айналымы саласындағы салааралық үйлестіруді жүзеге асырады;</w:t>
      </w:r>
    </w:p>
    <w:bookmarkEnd w:id="407"/>
    <w:bookmarkStart w:name="z1038" w:id="408"/>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08"/>
    <w:bookmarkStart w:name="z1039" w:id="409"/>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09"/>
    <w:bookmarkStart w:name="z1040" w:id="410"/>
    <w:p>
      <w:pPr>
        <w:spacing w:after="0"/>
        <w:ind w:left="0"/>
        <w:jc w:val="both"/>
      </w:pPr>
      <w:r>
        <w:rPr>
          <w:rFonts w:ascii="Times New Roman"/>
          <w:b w:val="false"/>
          <w:i w:val="false"/>
          <w:color w:val="000000"/>
          <w:sz w:val="28"/>
        </w:rPr>
        <w:t>
      353) органикалық өнім өндіру кезінде халықтың санитариялық-эпидемиологиялық саламаттығы саласындағы мемлекеттік органмен келісу бойынша қолданылатын рұқсат етілген құралдар тізімін әзірлейді және бекітеді;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33" w:id="411"/>
    <w:p>
      <w:pPr>
        <w:spacing w:after="0"/>
        <w:ind w:left="0"/>
        <w:jc w:val="both"/>
      </w:pPr>
      <w:r>
        <w:rPr>
          <w:rFonts w:ascii="Times New Roman"/>
          <w:b w:val="false"/>
          <w:i w:val="false"/>
          <w:color w:val="000000"/>
          <w:sz w:val="28"/>
        </w:rPr>
        <w:t>
      354-1)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1"/>
    <w:bookmarkStart w:name="z1437" w:id="412"/>
    <w:p>
      <w:pPr>
        <w:spacing w:after="0"/>
        <w:ind w:left="0"/>
        <w:jc w:val="both"/>
      </w:pPr>
      <w:r>
        <w:rPr>
          <w:rFonts w:ascii="Times New Roman"/>
          <w:b w:val="false"/>
          <w:i w:val="false"/>
          <w:color w:val="000000"/>
          <w:sz w:val="28"/>
        </w:rPr>
        <w:t>
      354-2) 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w:t>
      </w:r>
    </w:p>
    <w:bookmarkEnd w:id="412"/>
    <w:bookmarkStart w:name="z1434" w:id="413"/>
    <w:p>
      <w:pPr>
        <w:spacing w:after="0"/>
        <w:ind w:left="0"/>
        <w:jc w:val="both"/>
      </w:pPr>
      <w:r>
        <w:rPr>
          <w:rFonts w:ascii="Times New Roman"/>
          <w:b w:val="false"/>
          <w:i w:val="false"/>
          <w:color w:val="000000"/>
          <w:sz w:val="28"/>
        </w:rPr>
        <w:t>
      354-3) органикалық өнімді есепке алу және қадағалау жүйесін жүргізеді;</w:t>
      </w:r>
    </w:p>
    <w:bookmarkEnd w:id="413"/>
    <w:bookmarkStart w:name="z1435" w:id="414"/>
    <w:p>
      <w:pPr>
        <w:spacing w:after="0"/>
        <w:ind w:left="0"/>
        <w:jc w:val="both"/>
      </w:pPr>
      <w:r>
        <w:rPr>
          <w:rFonts w:ascii="Times New Roman"/>
          <w:b w:val="false"/>
          <w:i w:val="false"/>
          <w:color w:val="000000"/>
          <w:sz w:val="28"/>
        </w:rPr>
        <w:t>
      354-4) органикалық өнім өндірушілерге ақпараттық, ұйымдастырушылық-әдістемелік және консультациялық қолдау көрсетуді ұйымдастырады;</w:t>
      </w:r>
    </w:p>
    <w:bookmarkEnd w:id="414"/>
    <w:bookmarkStart w:name="z1042" w:id="415"/>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15"/>
    <w:bookmarkStart w:name="z1043" w:id="416"/>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16"/>
    <w:bookmarkStart w:name="z1044" w:id="417"/>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17"/>
    <w:bookmarkStart w:name="z1045" w:id="418"/>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18"/>
    <w:bookmarkStart w:name="z1046" w:id="419"/>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19"/>
    <w:bookmarkStart w:name="z1047" w:id="420"/>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20"/>
    <w:bookmarkStart w:name="z1048" w:id="421"/>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21"/>
    <w:bookmarkStart w:name="z1049" w:id="422"/>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22"/>
    <w:bookmarkStart w:name="z1050" w:id="423"/>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23"/>
    <w:bookmarkStart w:name="z1051" w:id="424"/>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24"/>
    <w:bookmarkStart w:name="z1052" w:id="425"/>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25"/>
    <w:bookmarkStart w:name="z1053" w:id="426"/>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26"/>
    <w:bookmarkStart w:name="z1054" w:id="427"/>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27"/>
    <w:bookmarkStart w:name="z1055" w:id="428"/>
    <w:p>
      <w:pPr>
        <w:spacing w:after="0"/>
        <w:ind w:left="0"/>
        <w:jc w:val="both"/>
      </w:pPr>
      <w:r>
        <w:rPr>
          <w:rFonts w:ascii="Times New Roman"/>
          <w:b w:val="false"/>
          <w:i w:val="false"/>
          <w:color w:val="000000"/>
          <w:sz w:val="28"/>
        </w:rPr>
        <w:t>
      368) мыналар:</w:t>
      </w:r>
    </w:p>
    <w:bookmarkEnd w:id="428"/>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Start w:name="z1056" w:id="429"/>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29"/>
    <w:bookmarkStart w:name="z1057" w:id="430"/>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30"/>
    <w:bookmarkStart w:name="z1058" w:id="431"/>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31"/>
    <w:bookmarkStart w:name="z1059" w:id="432"/>
    <w:p>
      <w:pPr>
        <w:spacing w:after="0"/>
        <w:ind w:left="0"/>
        <w:jc w:val="both"/>
      </w:pPr>
      <w:r>
        <w:rPr>
          <w:rFonts w:ascii="Times New Roman"/>
          <w:b w:val="false"/>
          <w:i w:val="false"/>
          <w:color w:val="000000"/>
          <w:sz w:val="28"/>
        </w:rPr>
        <w:t>
      372) мыналарға:</w:t>
      </w:r>
    </w:p>
    <w:bookmarkEnd w:id="432"/>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Start w:name="z1060" w:id="433"/>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33"/>
    <w:bookmarkStart w:name="z1061" w:id="434"/>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34"/>
    <w:bookmarkStart w:name="z1062" w:id="435"/>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35"/>
    <w:bookmarkStart w:name="z1063" w:id="436"/>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36"/>
    <w:bookmarkStart w:name="z1064" w:id="437"/>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37"/>
    <w:bookmarkStart w:name="z1065" w:id="438"/>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38"/>
    <w:bookmarkStart w:name="z1066" w:id="439"/>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39"/>
    <w:bookmarkStart w:name="z1067" w:id="440"/>
    <w:p>
      <w:pPr>
        <w:spacing w:after="0"/>
        <w:ind w:left="0"/>
        <w:jc w:val="both"/>
      </w:pPr>
      <w:r>
        <w:rPr>
          <w:rFonts w:ascii="Times New Roman"/>
          <w:b w:val="false"/>
          <w:i w:val="false"/>
          <w:color w:val="000000"/>
          <w:sz w:val="28"/>
        </w:rPr>
        <w:t>
      380) мыналарды:</w:t>
      </w:r>
    </w:p>
    <w:bookmarkEnd w:id="440"/>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Start w:name="z1068" w:id="441"/>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441"/>
    <w:bookmarkStart w:name="z1069" w:id="442"/>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442"/>
    <w:bookmarkStart w:name="z1070" w:id="443"/>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443"/>
    <w:bookmarkStart w:name="z1071" w:id="444"/>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444"/>
    <w:bookmarkStart w:name="z1072" w:id="445"/>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445"/>
    <w:bookmarkStart w:name="z1073" w:id="446"/>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446"/>
    <w:bookmarkStart w:name="z1074" w:id="447"/>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447"/>
    <w:bookmarkStart w:name="z1075" w:id="448"/>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448"/>
    <w:bookmarkStart w:name="z1076" w:id="449"/>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449"/>
    <w:bookmarkStart w:name="z1077" w:id="450"/>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450"/>
    <w:bookmarkStart w:name="z1078" w:id="451"/>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451"/>
    <w:bookmarkStart w:name="z1079" w:id="452"/>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452"/>
    <w:bookmarkStart w:name="z1080" w:id="453"/>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453"/>
    <w:bookmarkStart w:name="z1081" w:id="454"/>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454"/>
    <w:bookmarkStart w:name="z1082" w:id="455"/>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455"/>
    <w:bookmarkStart w:name="z1083" w:id="456"/>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456"/>
    <w:bookmarkStart w:name="z1084" w:id="457"/>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457"/>
    <w:bookmarkStart w:name="z1085" w:id="458"/>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458"/>
    <w:bookmarkStart w:name="z1086" w:id="459"/>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459"/>
    <w:bookmarkStart w:name="z1087" w:id="460"/>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460"/>
    <w:bookmarkStart w:name="z1088" w:id="461"/>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461"/>
    <w:bookmarkStart w:name="z1089" w:id="462"/>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462"/>
    <w:bookmarkStart w:name="z1090" w:id="463"/>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63"/>
    <w:bookmarkStart w:name="z1091" w:id="464"/>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464"/>
    <w:bookmarkStart w:name="z1092" w:id="465"/>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465"/>
    <w:bookmarkStart w:name="z1093" w:id="466"/>
    <w:p>
      <w:pPr>
        <w:spacing w:after="0"/>
        <w:ind w:left="0"/>
        <w:jc w:val="both"/>
      </w:pPr>
      <w:r>
        <w:rPr>
          <w:rFonts w:ascii="Times New Roman"/>
          <w:b w:val="false"/>
          <w:i w:val="false"/>
          <w:color w:val="000000"/>
          <w:sz w:val="28"/>
        </w:rPr>
        <w:t>
      406)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66"/>
    <w:bookmarkStart w:name="z1094" w:id="467"/>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467"/>
    <w:bookmarkStart w:name="z1095" w:id="468"/>
    <w:p>
      <w:pPr>
        <w:spacing w:after="0"/>
        <w:ind w:left="0"/>
        <w:jc w:val="both"/>
      </w:pPr>
      <w:r>
        <w:rPr>
          <w:rFonts w:ascii="Times New Roman"/>
          <w:b w:val="false"/>
          <w:i w:val="false"/>
          <w:color w:val="000000"/>
          <w:sz w:val="28"/>
        </w:rPr>
        <w:t>
      408)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68"/>
    <w:bookmarkStart w:name="z1096" w:id="469"/>
    <w:p>
      <w:pPr>
        <w:spacing w:after="0"/>
        <w:ind w:left="0"/>
        <w:jc w:val="both"/>
      </w:pPr>
      <w:r>
        <w:rPr>
          <w:rFonts w:ascii="Times New Roman"/>
          <w:b w:val="false"/>
          <w:i w:val="false"/>
          <w:color w:val="000000"/>
          <w:sz w:val="28"/>
        </w:rPr>
        <w:t>
      409)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69"/>
    <w:bookmarkStart w:name="z1097" w:id="470"/>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470"/>
    <w:bookmarkStart w:name="z1098" w:id="471"/>
    <w:p>
      <w:pPr>
        <w:spacing w:after="0"/>
        <w:ind w:left="0"/>
        <w:jc w:val="both"/>
      </w:pPr>
      <w:r>
        <w:rPr>
          <w:rFonts w:ascii="Times New Roman"/>
          <w:b w:val="false"/>
          <w:i w:val="false"/>
          <w:color w:val="000000"/>
          <w:sz w:val="28"/>
        </w:rPr>
        <w:t>
      411) ғылыми және (немесе) ғылыми-техникалық қызмет саласында ұсыныстар әзірлеуге және мемлекеттік саясатты, ғылым және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471"/>
    <w:bookmarkStart w:name="z1099" w:id="472"/>
    <w:p>
      <w:pPr>
        <w:spacing w:after="0"/>
        <w:ind w:left="0"/>
        <w:jc w:val="both"/>
      </w:pPr>
      <w:r>
        <w:rPr>
          <w:rFonts w:ascii="Times New Roman"/>
          <w:b w:val="false"/>
          <w:i w:val="false"/>
          <w:color w:val="000000"/>
          <w:sz w:val="28"/>
        </w:rPr>
        <w:t>
      412) тиісті салада іргелі және (немесе) қолданбалы ғылыми зерттеулердің басым бағыттарын қалыптастыруға қатысады;</w:t>
      </w:r>
    </w:p>
    <w:bookmarkEnd w:id="472"/>
    <w:bookmarkStart w:name="z1100" w:id="473"/>
    <w:p>
      <w:pPr>
        <w:spacing w:after="0"/>
        <w:ind w:left="0"/>
        <w:jc w:val="both"/>
      </w:pPr>
      <w:r>
        <w:rPr>
          <w:rFonts w:ascii="Times New Roman"/>
          <w:b w:val="false"/>
          <w:i w:val="false"/>
          <w:color w:val="000000"/>
          <w:sz w:val="28"/>
        </w:rPr>
        <w:t>
      413)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473"/>
    <w:bookmarkStart w:name="z1101" w:id="474"/>
    <w:p>
      <w:pPr>
        <w:spacing w:after="0"/>
        <w:ind w:left="0"/>
        <w:jc w:val="both"/>
      </w:pPr>
      <w:r>
        <w:rPr>
          <w:rFonts w:ascii="Times New Roman"/>
          <w:b w:val="false"/>
          <w:i w:val="false"/>
          <w:color w:val="000000"/>
          <w:sz w:val="28"/>
        </w:rPr>
        <w:t>
      414)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474"/>
    <w:bookmarkStart w:name="z1102" w:id="475"/>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 алып тасталды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4" w:id="476"/>
    <w:p>
      <w:pPr>
        <w:spacing w:after="0"/>
        <w:ind w:left="0"/>
        <w:jc w:val="both"/>
      </w:pPr>
      <w:r>
        <w:rPr>
          <w:rFonts w:ascii="Times New Roman"/>
          <w:b w:val="false"/>
          <w:i w:val="false"/>
          <w:color w:val="000000"/>
          <w:sz w:val="28"/>
        </w:rPr>
        <w:t>
      417) ұлттық ғылыми кеңестердің құрамдарына қосу үшін кандидатуралар бойынша ұсыныстарды ғылым саласындағы уәкілетті органға енгізеді;</w:t>
      </w:r>
    </w:p>
    <w:bookmarkEnd w:id="476"/>
    <w:bookmarkStart w:name="z1105" w:id="477"/>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477"/>
    <w:bookmarkStart w:name="z1454" w:id="478"/>
    <w:p>
      <w:pPr>
        <w:spacing w:after="0"/>
        <w:ind w:left="0"/>
        <w:jc w:val="both"/>
      </w:pPr>
      <w:r>
        <w:rPr>
          <w:rFonts w:ascii="Times New Roman"/>
          <w:b w:val="false"/>
          <w:i w:val="false"/>
          <w:color w:val="000000"/>
          <w:sz w:val="28"/>
        </w:rPr>
        <w:t>
      418-1) ғылыми-техникалық кеңесті құрады және оның ережесін бекітеді;</w:t>
      </w:r>
    </w:p>
    <w:bookmarkEnd w:id="478"/>
    <w:bookmarkStart w:name="z1106" w:id="479"/>
    <w:p>
      <w:pPr>
        <w:spacing w:after="0"/>
        <w:ind w:left="0"/>
        <w:jc w:val="both"/>
      </w:pPr>
      <w:r>
        <w:rPr>
          <w:rFonts w:ascii="Times New Roman"/>
          <w:b w:val="false"/>
          <w:i w:val="false"/>
          <w:color w:val="000000"/>
          <w:sz w:val="28"/>
        </w:rPr>
        <w:t>
      419) базалық қаржыландыру субъектілері мен іргелі ғылыми зерттеулерді жүзеге асыратын ғылыми ұйымдардың тізбелерін қалыптастыру жөніндегі ұсыныстарды ғылым саласындағы уәкілетті органға енгізеді;</w:t>
      </w:r>
    </w:p>
    <w:bookmarkEnd w:id="479"/>
    <w:bookmarkStart w:name="z1107" w:id="480"/>
    <w:p>
      <w:pPr>
        <w:spacing w:after="0"/>
        <w:ind w:left="0"/>
        <w:jc w:val="both"/>
      </w:pPr>
      <w:r>
        <w:rPr>
          <w:rFonts w:ascii="Times New Roman"/>
          <w:b w:val="false"/>
          <w:i w:val="false"/>
          <w:color w:val="000000"/>
          <w:sz w:val="28"/>
        </w:rPr>
        <w:t>
      420) ғылымды қаржыландыру қағидаларын әзірлеуге қатысады;</w:t>
      </w:r>
    </w:p>
    <w:bookmarkEnd w:id="480"/>
    <w:bookmarkStart w:name="z1455" w:id="481"/>
    <w:p>
      <w:pPr>
        <w:spacing w:after="0"/>
        <w:ind w:left="0"/>
        <w:jc w:val="both"/>
      </w:pPr>
      <w:r>
        <w:rPr>
          <w:rFonts w:ascii="Times New Roman"/>
          <w:b w:val="false"/>
          <w:i w:val="false"/>
          <w:color w:val="000000"/>
          <w:sz w:val="28"/>
        </w:rPr>
        <w:t>
      420-1)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481"/>
    <w:bookmarkStart w:name="z1108" w:id="482"/>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482"/>
    <w:bookmarkStart w:name="z1109" w:id="483"/>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483"/>
    <w:bookmarkStart w:name="z1110" w:id="484"/>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484"/>
    <w:bookmarkStart w:name="z1111" w:id="485"/>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485"/>
    <w:bookmarkStart w:name="z1112" w:id="486"/>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486"/>
    <w:bookmarkStart w:name="z1113" w:id="487"/>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487"/>
    <w:bookmarkStart w:name="z1114" w:id="488"/>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488"/>
    <w:bookmarkStart w:name="z1115" w:id="489"/>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489"/>
    <w:bookmarkStart w:name="z1116" w:id="490"/>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490"/>
    <w:bookmarkStart w:name="z1117" w:id="491"/>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491"/>
    <w:bookmarkStart w:name="z1118" w:id="492"/>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492"/>
    <w:bookmarkStart w:name="z1119" w:id="493"/>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493"/>
    <w:bookmarkStart w:name="z1120" w:id="494"/>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494"/>
    <w:bookmarkStart w:name="z1121" w:id="495"/>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495"/>
    <w:bookmarkStart w:name="z1122" w:id="496"/>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496"/>
    <w:bookmarkStart w:name="z1123" w:id="497"/>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497"/>
    <w:bookmarkStart w:name="z1124" w:id="498"/>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498"/>
    <w:bookmarkStart w:name="z1125" w:id="499"/>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499"/>
    <w:bookmarkStart w:name="z1126" w:id="500"/>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500"/>
    <w:bookmarkStart w:name="z1127" w:id="501"/>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501"/>
    <w:bookmarkStart w:name="z1128" w:id="502"/>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502"/>
    <w:bookmarkStart w:name="z1129" w:id="503"/>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503"/>
    <w:bookmarkStart w:name="z1130" w:id="504"/>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504"/>
    <w:bookmarkStart w:name="z1131" w:id="505"/>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05"/>
    <w:bookmarkStart w:name="z1132" w:id="506"/>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06"/>
    <w:bookmarkStart w:name="z1133" w:id="507"/>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07"/>
    <w:bookmarkStart w:name="z1134" w:id="508"/>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08"/>
    <w:bookmarkStart w:name="z1266" w:id="509"/>
    <w:p>
      <w:pPr>
        <w:spacing w:after="0"/>
        <w:ind w:left="0"/>
        <w:jc w:val="both"/>
      </w:pPr>
      <w:r>
        <w:rPr>
          <w:rFonts w:ascii="Times New Roman"/>
          <w:b w:val="false"/>
          <w:i w:val="false"/>
          <w:color w:val="000000"/>
          <w:sz w:val="28"/>
        </w:rPr>
        <w:t>
      447-1) сауда қызметін реттеу саласындағы уәкілетті органмен келісу бойынша өз құзыреті шегінде сандық шектеулер (квоталар) енгізілген кезде жекелеген тауарлар түрлерінің экспортына және (немесе) импортына лицензиялар береді;</w:t>
      </w:r>
    </w:p>
    <w:bookmarkEnd w:id="509"/>
    <w:bookmarkStart w:name="z1281" w:id="510"/>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510"/>
    <w:bookmarkStart w:name="z1282" w:id="511"/>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511"/>
    <w:bookmarkStart w:name="z1299" w:id="512"/>
    <w:p>
      <w:pPr>
        <w:spacing w:after="0"/>
        <w:ind w:left="0"/>
        <w:jc w:val="both"/>
      </w:pPr>
      <w:r>
        <w:rPr>
          <w:rFonts w:ascii="Times New Roman"/>
          <w:b w:val="false"/>
          <w:i w:val="false"/>
          <w:color w:val="000000"/>
          <w:sz w:val="28"/>
        </w:rPr>
        <w:t>
      447-4) өз құзыреті шегінде тауарлардың нысаналы мақсатына растама береді;</w:t>
      </w:r>
    </w:p>
    <w:bookmarkEnd w:id="512"/>
    <w:bookmarkStart w:name="z1300" w:id="513"/>
    <w:p>
      <w:pPr>
        <w:spacing w:after="0"/>
        <w:ind w:left="0"/>
        <w:jc w:val="both"/>
      </w:pPr>
      <w:r>
        <w:rPr>
          <w:rFonts w:ascii="Times New Roman"/>
          <w:b w:val="false"/>
          <w:i w:val="false"/>
          <w:color w:val="000000"/>
          <w:sz w:val="28"/>
        </w:rPr>
        <w:t>
      447-5)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w:t>
      </w:r>
    </w:p>
    <w:bookmarkEnd w:id="513"/>
    <w:bookmarkStart w:name="z1333" w:id="514"/>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514"/>
    <w:bookmarkStart w:name="z1334" w:id="515"/>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515"/>
    <w:bookmarkStart w:name="z1135" w:id="516"/>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16"/>
    <w:bookmarkStart w:name="z1136" w:id="517"/>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17"/>
    <w:bookmarkStart w:name="z1137" w:id="518"/>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18"/>
    <w:bookmarkStart w:name="z1138" w:id="519"/>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19"/>
    <w:bookmarkStart w:name="z1139" w:id="520"/>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20"/>
    <w:bookmarkStart w:name="z1140" w:id="521"/>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21"/>
    <w:bookmarkStart w:name="z1141" w:id="522"/>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22"/>
    <w:bookmarkStart w:name="z1142" w:id="523"/>
    <w:p>
      <w:pPr>
        <w:spacing w:after="0"/>
        <w:ind w:left="0"/>
        <w:jc w:val="both"/>
      </w:pPr>
      <w:r>
        <w:rPr>
          <w:rFonts w:ascii="Times New Roman"/>
          <w:b w:val="false"/>
          <w:i w:val="false"/>
          <w:color w:val="000000"/>
          <w:sz w:val="28"/>
        </w:rPr>
        <w:t>
      455) "электрондық үкiметтi" дамытуға қатысады;</w:t>
      </w:r>
    </w:p>
    <w:bookmarkEnd w:id="523"/>
    <w:bookmarkStart w:name="z1143" w:id="524"/>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24"/>
    <w:bookmarkStart w:name="z1144" w:id="525"/>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25"/>
    <w:bookmarkStart w:name="z1145" w:id="526"/>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26"/>
    <w:bookmarkStart w:name="z1146" w:id="527"/>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27"/>
    <w:bookmarkStart w:name="z1147" w:id="528"/>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28"/>
    <w:bookmarkStart w:name="z1148" w:id="529"/>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29"/>
    <w:bookmarkStart w:name="z1149" w:id="530"/>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30"/>
    <w:bookmarkStart w:name="z1150" w:id="531"/>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31"/>
    <w:bookmarkStart w:name="z1151" w:id="532"/>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32"/>
    <w:bookmarkStart w:name="z1152" w:id="533"/>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33"/>
    <w:bookmarkStart w:name="z1153" w:id="534"/>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34"/>
    <w:bookmarkStart w:name="z1154" w:id="535"/>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35"/>
    <w:bookmarkStart w:name="z1155" w:id="536"/>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36"/>
    <w:bookmarkStart w:name="z1156" w:id="537"/>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37"/>
    <w:bookmarkStart w:name="z1157" w:id="538"/>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38"/>
    <w:bookmarkStart w:name="z1158" w:id="539"/>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39"/>
    <w:bookmarkStart w:name="z1431" w:id="540"/>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540"/>
    <w:bookmarkStart w:name="z1159" w:id="541"/>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41"/>
    <w:bookmarkStart w:name="z1160" w:id="542"/>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42"/>
    <w:bookmarkStart w:name="z1161" w:id="543"/>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43"/>
    <w:bookmarkStart w:name="z1162" w:id="544"/>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44"/>
    <w:bookmarkStart w:name="z1163" w:id="545"/>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45"/>
    <w:bookmarkStart w:name="z1164" w:id="546"/>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46"/>
    <w:bookmarkStart w:name="z1165" w:id="547"/>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47"/>
    <w:bookmarkStart w:name="z1166" w:id="548"/>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48"/>
    <w:bookmarkStart w:name="z1167" w:id="549"/>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49"/>
    <w:bookmarkStart w:name="z1168" w:id="550"/>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алып тасталды - ҚР Үкіметінің 29.04.2025 </w:t>
      </w:r>
      <w:r>
        <w:rPr>
          <w:rFonts w:ascii="Times New Roman"/>
          <w:b w:val="false"/>
          <w:i w:val="false"/>
          <w:color w:val="00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0" w:id="551"/>
    <w:p>
      <w:pPr>
        <w:spacing w:after="0"/>
        <w:ind w:left="0"/>
        <w:jc w:val="both"/>
      </w:pPr>
      <w:r>
        <w:rPr>
          <w:rFonts w:ascii="Times New Roman"/>
          <w:b w:val="false"/>
          <w:i w:val="false"/>
          <w:color w:val="000000"/>
          <w:sz w:val="28"/>
        </w:rPr>
        <w:t>
      483)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551"/>
    <w:bookmarkStart w:name="z1456" w:id="552"/>
    <w:p>
      <w:pPr>
        <w:spacing w:after="0"/>
        <w:ind w:left="0"/>
        <w:jc w:val="both"/>
      </w:pPr>
      <w:r>
        <w:rPr>
          <w:rFonts w:ascii="Times New Roman"/>
          <w:b w:val="false"/>
          <w:i w:val="false"/>
          <w:color w:val="000000"/>
          <w:sz w:val="28"/>
        </w:rPr>
        <w:t>
      483-1)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552"/>
    <w:bookmarkStart w:name="z1457" w:id="553"/>
    <w:p>
      <w:pPr>
        <w:spacing w:after="0"/>
        <w:ind w:left="0"/>
        <w:jc w:val="both"/>
      </w:pPr>
      <w:r>
        <w:rPr>
          <w:rFonts w:ascii="Times New Roman"/>
          <w:b w:val="false"/>
          <w:i w:val="false"/>
          <w:color w:val="000000"/>
          <w:sz w:val="28"/>
        </w:rPr>
        <w:t>
      483-2)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553"/>
    <w:bookmarkStart w:name="z1458" w:id="554"/>
    <w:p>
      <w:pPr>
        <w:spacing w:after="0"/>
        <w:ind w:left="0"/>
        <w:jc w:val="both"/>
      </w:pPr>
      <w:r>
        <w:rPr>
          <w:rFonts w:ascii="Times New Roman"/>
          <w:b w:val="false"/>
          <w:i w:val="false"/>
          <w:color w:val="000000"/>
          <w:sz w:val="28"/>
        </w:rPr>
        <w:t>
      483-3)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қалыптастырады;</w:t>
      </w:r>
    </w:p>
    <w:bookmarkEnd w:id="554"/>
    <w:bookmarkStart w:name="z1459" w:id="555"/>
    <w:p>
      <w:pPr>
        <w:spacing w:after="0"/>
        <w:ind w:left="0"/>
        <w:jc w:val="both"/>
      </w:pPr>
      <w:r>
        <w:rPr>
          <w:rFonts w:ascii="Times New Roman"/>
          <w:b w:val="false"/>
          <w:i w:val="false"/>
          <w:color w:val="000000"/>
          <w:sz w:val="28"/>
        </w:rPr>
        <w:t>
      483-4) кәсіптік біліктілік жөніндегі салалық кеңестермен келісу бойынша кәсіптік біліктілікті тану саласындағы уәкілетті органға кәсіптік біліктілікті тану шарттары бойынша ұсыныстар енгізеді;</w:t>
      </w:r>
    </w:p>
    <w:bookmarkEnd w:id="555"/>
    <w:bookmarkStart w:name="z1460" w:id="556"/>
    <w:p>
      <w:pPr>
        <w:spacing w:after="0"/>
        <w:ind w:left="0"/>
        <w:jc w:val="both"/>
      </w:pPr>
      <w:r>
        <w:rPr>
          <w:rFonts w:ascii="Times New Roman"/>
          <w:b w:val="false"/>
          <w:i w:val="false"/>
          <w:color w:val="000000"/>
          <w:sz w:val="28"/>
        </w:rPr>
        <w:t>
      483-5) реттелетін салалардағы кәсіптік стандарттарды әзірлейді және (немесе) жаңартады;</w:t>
      </w:r>
    </w:p>
    <w:bookmarkEnd w:id="556"/>
    <w:bookmarkStart w:name="z1461" w:id="557"/>
    <w:p>
      <w:pPr>
        <w:spacing w:after="0"/>
        <w:ind w:left="0"/>
        <w:jc w:val="both"/>
      </w:pPr>
      <w:r>
        <w:rPr>
          <w:rFonts w:ascii="Times New Roman"/>
          <w:b w:val="false"/>
          <w:i w:val="false"/>
          <w:color w:val="000000"/>
          <w:sz w:val="28"/>
        </w:rPr>
        <w:t>
      483-6)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557"/>
    <w:bookmarkStart w:name="z1462" w:id="558"/>
    <w:p>
      <w:pPr>
        <w:spacing w:after="0"/>
        <w:ind w:left="0"/>
        <w:jc w:val="both"/>
      </w:pPr>
      <w:r>
        <w:rPr>
          <w:rFonts w:ascii="Times New Roman"/>
          <w:b w:val="false"/>
          <w:i w:val="false"/>
          <w:color w:val="000000"/>
          <w:sz w:val="28"/>
        </w:rPr>
        <w:t>
      483-7) кәсіптік біліктілік жөніндегі салалық кеңестер туралы ережені әзірлейді және бекітеді;</w:t>
      </w:r>
    </w:p>
    <w:bookmarkEnd w:id="558"/>
    <w:bookmarkStart w:name="z1171" w:id="559"/>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559"/>
    <w:bookmarkStart w:name="z1172" w:id="560"/>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560"/>
    <w:bookmarkStart w:name="z1173" w:id="561"/>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61"/>
    <w:bookmarkStart w:name="z1174" w:id="562"/>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562"/>
    <w:bookmarkStart w:name="z1175" w:id="563"/>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563"/>
    <w:bookmarkStart w:name="z1176" w:id="564"/>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64"/>
    <w:bookmarkStart w:name="z1177" w:id="565"/>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65"/>
    <w:bookmarkStart w:name="z1178" w:id="566"/>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566"/>
    <w:bookmarkStart w:name="z1179" w:id="567"/>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567"/>
    <w:bookmarkStart w:name="z1180" w:id="568"/>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568"/>
    <w:bookmarkStart w:name="z1181" w:id="569"/>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569"/>
    <w:bookmarkStart w:name="z1182" w:id="570"/>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570"/>
    <w:bookmarkStart w:name="z1183" w:id="571"/>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571"/>
    <w:bookmarkStart w:name="z1184" w:id="572"/>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572"/>
    <w:bookmarkStart w:name="z1185" w:id="573"/>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573"/>
    <w:bookmarkStart w:name="z1186" w:id="574"/>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574"/>
    <w:bookmarkStart w:name="z1187" w:id="575"/>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575"/>
    <w:bookmarkStart w:name="z1188" w:id="576"/>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76"/>
    <w:bookmarkStart w:name="z1189" w:id="577"/>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577"/>
    <w:bookmarkStart w:name="z1190" w:id="578"/>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78"/>
    <w:bookmarkStart w:name="z1191" w:id="579"/>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579"/>
    <w:bookmarkStart w:name="z1192" w:id="580"/>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580"/>
    <w:bookmarkStart w:name="z1193" w:id="581"/>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581"/>
    <w:bookmarkStart w:name="z1194" w:id="582"/>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582"/>
    <w:bookmarkStart w:name="z1195" w:id="583"/>
    <w:p>
      <w:pPr>
        <w:spacing w:after="0"/>
        <w:ind w:left="0"/>
        <w:jc w:val="both"/>
      </w:pPr>
      <w:r>
        <w:rPr>
          <w:rFonts w:ascii="Times New Roman"/>
          <w:b w:val="false"/>
          <w:i w:val="false"/>
          <w:color w:val="000000"/>
          <w:sz w:val="28"/>
        </w:rPr>
        <w:t>
      508) сәйкестікті растау жөніндегі органдар беретін деректер негізінде органикалық өнім өндірушілер тізілімін жүргізеді;</w:t>
      </w:r>
    </w:p>
    <w:bookmarkEnd w:id="583"/>
    <w:bookmarkStart w:name="z1240" w:id="584"/>
    <w:p>
      <w:pPr>
        <w:spacing w:after="0"/>
        <w:ind w:left="0"/>
        <w:jc w:val="both"/>
      </w:pPr>
      <w:r>
        <w:rPr>
          <w:rFonts w:ascii="Times New Roman"/>
          <w:b w:val="false"/>
          <w:i w:val="false"/>
          <w:color w:val="000000"/>
          <w:sz w:val="28"/>
        </w:rPr>
        <w:t>
      508-1)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584"/>
    <w:bookmarkStart w:name="z1244" w:id="585"/>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85"/>
    <w:bookmarkStart w:name="z1241" w:id="586"/>
    <w:p>
      <w:pPr>
        <w:spacing w:after="0"/>
        <w:ind w:left="0"/>
        <w:jc w:val="both"/>
      </w:pPr>
      <w:r>
        <w:rPr>
          <w:rFonts w:ascii="Times New Roman"/>
          <w:b w:val="false"/>
          <w:i w:val="false"/>
          <w:color w:val="000000"/>
          <w:sz w:val="28"/>
        </w:rPr>
        <w:t>
      508-2)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86"/>
    <w:bookmarkStart w:name="z1245" w:id="587"/>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587"/>
    <w:bookmarkStart w:name="z1242" w:id="588"/>
    <w:p>
      <w:pPr>
        <w:spacing w:after="0"/>
        <w:ind w:left="0"/>
        <w:jc w:val="both"/>
      </w:pPr>
      <w:r>
        <w:rPr>
          <w:rFonts w:ascii="Times New Roman"/>
          <w:b w:val="false"/>
          <w:i w:val="false"/>
          <w:color w:val="000000"/>
          <w:sz w:val="28"/>
        </w:rPr>
        <w:t>
      508-3)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88"/>
    <w:bookmarkStart w:name="z1239" w:id="589"/>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589"/>
    <w:bookmarkStart w:name="z1246" w:id="590"/>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90"/>
    <w:bookmarkStart w:name="z1263" w:id="591"/>
    <w:p>
      <w:pPr>
        <w:spacing w:after="0"/>
        <w:ind w:left="0"/>
        <w:jc w:val="both"/>
      </w:pPr>
      <w:r>
        <w:rPr>
          <w:rFonts w:ascii="Times New Roman"/>
          <w:b w:val="false"/>
          <w:i w:val="false"/>
          <w:color w:val="000000"/>
          <w:sz w:val="28"/>
        </w:rPr>
        <w:t>
      508-4)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591"/>
    <w:bookmarkStart w:name="z1247" w:id="592"/>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592"/>
    <w:bookmarkStart w:name="z1264" w:id="593"/>
    <w:p>
      <w:pPr>
        <w:spacing w:after="0"/>
        <w:ind w:left="0"/>
        <w:jc w:val="both"/>
      </w:pPr>
      <w:r>
        <w:rPr>
          <w:rFonts w:ascii="Times New Roman"/>
          <w:b w:val="false"/>
          <w:i w:val="false"/>
          <w:color w:val="000000"/>
          <w:sz w:val="28"/>
        </w:rPr>
        <w:t>
      508-5)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93"/>
    <w:bookmarkStart w:name="z1248" w:id="594"/>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594"/>
    <w:bookmarkStart w:name="z1265" w:id="595"/>
    <w:p>
      <w:pPr>
        <w:spacing w:after="0"/>
        <w:ind w:left="0"/>
        <w:jc w:val="both"/>
      </w:pPr>
      <w:r>
        <w:rPr>
          <w:rFonts w:ascii="Times New Roman"/>
          <w:b w:val="false"/>
          <w:i w:val="false"/>
          <w:color w:val="000000"/>
          <w:sz w:val="28"/>
        </w:rPr>
        <w:t>
      508-6)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5"/>
    <w:bookmarkStart w:name="z1249" w:id="596"/>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96"/>
    <w:bookmarkStart w:name="z1250" w:id="597"/>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597"/>
    <w:bookmarkStart w:name="z1251" w:id="598"/>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98"/>
    <w:bookmarkStart w:name="z1252" w:id="599"/>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99"/>
    <w:bookmarkStart w:name="z1253" w:id="600"/>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600"/>
    <w:bookmarkStart w:name="z1254" w:id="601"/>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601"/>
    <w:bookmarkStart w:name="z1255" w:id="602"/>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602"/>
    <w:bookmarkStart w:name="z1256" w:id="603"/>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603"/>
    <w:bookmarkStart w:name="z1257" w:id="604"/>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604"/>
    <w:bookmarkStart w:name="z1258" w:id="605"/>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605"/>
    <w:bookmarkStart w:name="z1259" w:id="606"/>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606"/>
    <w:bookmarkStart w:name="z1260" w:id="607"/>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607"/>
    <w:bookmarkStart w:name="z1261" w:id="608"/>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8"/>
    <w:bookmarkStart w:name="z1262" w:id="609"/>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9"/>
    <w:bookmarkStart w:name="z1269" w:id="610"/>
    <w:p>
      <w:pPr>
        <w:spacing w:after="0"/>
        <w:ind w:left="0"/>
        <w:jc w:val="both"/>
      </w:pPr>
      <w:r>
        <w:rPr>
          <w:rFonts w:ascii="Times New Roman"/>
          <w:b w:val="false"/>
          <w:i w:val="false"/>
          <w:color w:val="000000"/>
          <w:sz w:val="28"/>
        </w:rPr>
        <w:t>
      508-21) облигациялар бойынша купондық сыйақыны субсидиялауды жүзеге асырады;</w:t>
      </w:r>
    </w:p>
    <w:bookmarkEnd w:id="610"/>
    <w:bookmarkStart w:name="z1270" w:id="611"/>
    <w:p>
      <w:pPr>
        <w:spacing w:after="0"/>
        <w:ind w:left="0"/>
        <w:jc w:val="both"/>
      </w:pPr>
      <w:r>
        <w:rPr>
          <w:rFonts w:ascii="Times New Roman"/>
          <w:b w:val="false"/>
          <w:i w:val="false"/>
          <w:color w:val="000000"/>
          <w:sz w:val="28"/>
        </w:rPr>
        <w:t>
      508-22) индекстік бағалау жүргізу қағидаларын әзірлейді және бекітеді;</w:t>
      </w:r>
    </w:p>
    <w:bookmarkEnd w:id="611"/>
    <w:bookmarkStart w:name="z1271" w:id="612"/>
    <w:p>
      <w:pPr>
        <w:spacing w:after="0"/>
        <w:ind w:left="0"/>
        <w:jc w:val="both"/>
      </w:pPr>
      <w:r>
        <w:rPr>
          <w:rFonts w:ascii="Times New Roman"/>
          <w:b w:val="false"/>
          <w:i w:val="false"/>
          <w:color w:val="000000"/>
          <w:sz w:val="28"/>
        </w:rPr>
        <w:t>
      508-23) молекулалық генетикалық сараптама жүргізу қағидаларын әзірлейді және бекітеді;</w:t>
      </w:r>
    </w:p>
    <w:bookmarkEnd w:id="612"/>
    <w:bookmarkStart w:name="z1272" w:id="613"/>
    <w:p>
      <w:pPr>
        <w:spacing w:after="0"/>
        <w:ind w:left="0"/>
        <w:jc w:val="both"/>
      </w:pPr>
      <w:r>
        <w:rPr>
          <w:rFonts w:ascii="Times New Roman"/>
          <w:b w:val="false"/>
          <w:i w:val="false"/>
          <w:color w:val="000000"/>
          <w:sz w:val="28"/>
        </w:rPr>
        <w:t>
      508-24) мамандандырылған зертханаларға қойылатын біліктілік талаптарын әзірлейді және бекітеді;</w:t>
      </w:r>
    </w:p>
    <w:bookmarkEnd w:id="613"/>
    <w:bookmarkStart w:name="z1273" w:id="614"/>
    <w:p>
      <w:pPr>
        <w:spacing w:after="0"/>
        <w:ind w:left="0"/>
        <w:jc w:val="both"/>
      </w:pPr>
      <w:r>
        <w:rPr>
          <w:rFonts w:ascii="Times New Roman"/>
          <w:b w:val="false"/>
          <w:i w:val="false"/>
          <w:color w:val="000000"/>
          <w:sz w:val="28"/>
        </w:rPr>
        <w:t>
      508-25) асыл тұқымды тұқымдық жануарларға ұрпағының сапасы бойынша бағалау жүргізу қағидаларын әзірлейді және бекітеді;</w:t>
      </w:r>
    </w:p>
    <w:bookmarkEnd w:id="614"/>
    <w:bookmarkStart w:name="z1274" w:id="615"/>
    <w:p>
      <w:pPr>
        <w:spacing w:after="0"/>
        <w:ind w:left="0"/>
        <w:jc w:val="both"/>
      </w:pPr>
      <w:r>
        <w:rPr>
          <w:rFonts w:ascii="Times New Roman"/>
          <w:b w:val="false"/>
          <w:i w:val="false"/>
          <w:color w:val="000000"/>
          <w:sz w:val="28"/>
        </w:rPr>
        <w:t>
      508-26) асыл тұқымды жануарларға өз өнімділігі бойынша бағалау (сынақтар) жүргізу қағидаларын әзірлейді және бекітеді;</w:t>
      </w:r>
    </w:p>
    <w:bookmarkEnd w:id="615"/>
    <w:bookmarkStart w:name="z1275" w:id="616"/>
    <w:p>
      <w:pPr>
        <w:spacing w:after="0"/>
        <w:ind w:left="0"/>
        <w:jc w:val="both"/>
      </w:pPr>
      <w:r>
        <w:rPr>
          <w:rFonts w:ascii="Times New Roman"/>
          <w:b w:val="false"/>
          <w:i w:val="false"/>
          <w:color w:val="000000"/>
          <w:sz w:val="28"/>
        </w:rPr>
        <w:t>
      508-27) геномдық бағалау жүргізу қағидаларын әзірлейді және бекітеді;</w:t>
      </w:r>
    </w:p>
    <w:bookmarkEnd w:id="616"/>
    <w:bookmarkStart w:name="z1276" w:id="617"/>
    <w:p>
      <w:pPr>
        <w:spacing w:after="0"/>
        <w:ind w:left="0"/>
        <w:jc w:val="both"/>
      </w:pPr>
      <w:r>
        <w:rPr>
          <w:rFonts w:ascii="Times New Roman"/>
          <w:b w:val="false"/>
          <w:i w:val="false"/>
          <w:color w:val="000000"/>
          <w:sz w:val="28"/>
        </w:rPr>
        <w:t>
      508-28)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617"/>
    <w:bookmarkStart w:name="z1277" w:id="618"/>
    <w:p>
      <w:pPr>
        <w:spacing w:after="0"/>
        <w:ind w:left="0"/>
        <w:jc w:val="both"/>
      </w:pPr>
      <w:r>
        <w:rPr>
          <w:rFonts w:ascii="Times New Roman"/>
          <w:b w:val="false"/>
          <w:i w:val="false"/>
          <w:color w:val="000000"/>
          <w:sz w:val="28"/>
        </w:rPr>
        <w:t>
      508-29)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618"/>
    <w:bookmarkStart w:name="z1278" w:id="619"/>
    <w:p>
      <w:pPr>
        <w:spacing w:after="0"/>
        <w:ind w:left="0"/>
        <w:jc w:val="both"/>
      </w:pPr>
      <w:r>
        <w:rPr>
          <w:rFonts w:ascii="Times New Roman"/>
          <w:b w:val="false"/>
          <w:i w:val="false"/>
          <w:color w:val="000000"/>
          <w:sz w:val="28"/>
        </w:rPr>
        <w:t>
      508-30)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 сондай-ақ генетикалық ресурстармен байланысты дәстүрлі білімдерге қолжетімділікті ұйымдастырады;</w:t>
      </w:r>
    </w:p>
    <w:bookmarkEnd w:id="619"/>
    <w:bookmarkStart w:name="z1279" w:id="620"/>
    <w:p>
      <w:pPr>
        <w:spacing w:after="0"/>
        <w:ind w:left="0"/>
        <w:jc w:val="both"/>
      </w:pPr>
      <w:r>
        <w:rPr>
          <w:rFonts w:ascii="Times New Roman"/>
          <w:b w:val="false"/>
          <w:i w:val="false"/>
          <w:color w:val="000000"/>
          <w:sz w:val="28"/>
        </w:rPr>
        <w:t>
      508-31)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20"/>
    <w:bookmarkStart w:name="z1280" w:id="621"/>
    <w:p>
      <w:pPr>
        <w:spacing w:after="0"/>
        <w:ind w:left="0"/>
        <w:jc w:val="both"/>
      </w:pPr>
      <w:r>
        <w:rPr>
          <w:rFonts w:ascii="Times New Roman"/>
          <w:b w:val="false"/>
          <w:i w:val="false"/>
          <w:color w:val="000000"/>
          <w:sz w:val="28"/>
        </w:rPr>
        <w:t>
      508-32) ауыл шаруашылығы жануарлары мен өсімдіктерінің генетикалық ресурстарына қол жеткізу үшін негізделген қорытынды береді;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6" w:id="622"/>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622"/>
    <w:bookmarkStart w:name="z1337" w:id="623"/>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623"/>
    <w:bookmarkStart w:name="z1338" w:id="624"/>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624"/>
    <w:bookmarkStart w:name="z1339" w:id="625"/>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625"/>
    <w:bookmarkStart w:name="z1340" w:id="626"/>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626"/>
    <w:bookmarkStart w:name="z1341" w:id="627"/>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627"/>
    <w:bookmarkStart w:name="z1342" w:id="628"/>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4" w:id="629"/>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629"/>
    <w:bookmarkStart w:name="z1345" w:id="630"/>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7" w:id="631"/>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631"/>
    <w:bookmarkStart w:name="z1348" w:id="632"/>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632"/>
    <w:bookmarkStart w:name="z1349" w:id="633"/>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633"/>
    <w:bookmarkStart w:name="z1350" w:id="634"/>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634"/>
    <w:bookmarkStart w:name="z1351" w:id="635"/>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635"/>
    <w:bookmarkStart w:name="z1352" w:id="636"/>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636"/>
    <w:bookmarkStart w:name="z1353" w:id="637"/>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637"/>
    <w:bookmarkStart w:name="z1354" w:id="638"/>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638"/>
    <w:bookmarkStart w:name="z1355" w:id="639"/>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639"/>
    <w:bookmarkStart w:name="z1356" w:id="640"/>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640"/>
    <w:bookmarkStart w:name="z1357" w:id="641"/>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641"/>
    <w:bookmarkStart w:name="z1358" w:id="642"/>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642"/>
    <w:bookmarkStart w:name="z1359" w:id="643"/>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643"/>
    <w:bookmarkStart w:name="z1360" w:id="644"/>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644"/>
    <w:bookmarkStart w:name="z1361" w:id="645"/>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645"/>
    <w:bookmarkStart w:name="z1362" w:id="646"/>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646"/>
    <w:bookmarkStart w:name="z1363" w:id="647"/>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647"/>
    <w:bookmarkStart w:name="z1364" w:id="648"/>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648"/>
    <w:bookmarkStart w:name="z1365" w:id="649"/>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649"/>
    <w:bookmarkStart w:name="z1366" w:id="650"/>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8" w:id="651"/>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651"/>
    <w:bookmarkStart w:name="z1369" w:id="652"/>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652"/>
    <w:bookmarkStart w:name="z1370" w:id="653"/>
    <w:p>
      <w:pPr>
        <w:spacing w:after="0"/>
        <w:ind w:left="0"/>
        <w:jc w:val="both"/>
      </w:pPr>
      <w:r>
        <w:rPr>
          <w:rFonts w:ascii="Times New Roman"/>
          <w:b w:val="false"/>
          <w:i w:val="false"/>
          <w:color w:val="000000"/>
          <w:sz w:val="28"/>
        </w:rPr>
        <w:t>
      508-68) балық аулау қағидаларын әзірлейді және бекітеді;</w:t>
      </w:r>
    </w:p>
    <w:bookmarkEnd w:id="653"/>
    <w:bookmarkStart w:name="z1371" w:id="654"/>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654"/>
    <w:bookmarkStart w:name="z1372" w:id="655"/>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655"/>
    <w:bookmarkStart w:name="z1373" w:id="656"/>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656"/>
    <w:bookmarkStart w:name="z1374" w:id="657"/>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657"/>
    <w:bookmarkStart w:name="z1375" w:id="658"/>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658"/>
    <w:bookmarkStart w:name="z1376" w:id="659"/>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659"/>
    <w:bookmarkStart w:name="z1377" w:id="660"/>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660"/>
    <w:bookmarkStart w:name="z1378" w:id="661"/>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661"/>
    <w:bookmarkStart w:name="z1379" w:id="662"/>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662"/>
    <w:bookmarkStart w:name="z1380" w:id="663"/>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663"/>
    <w:bookmarkStart w:name="z1381" w:id="664"/>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664"/>
    <w:bookmarkStart w:name="z1382" w:id="665"/>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665"/>
    <w:bookmarkStart w:name="z1383" w:id="666"/>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666"/>
    <w:bookmarkStart w:name="z1384" w:id="667"/>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667"/>
    <w:bookmarkStart w:name="z1385" w:id="668"/>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668"/>
    <w:bookmarkStart w:name="z1386" w:id="669"/>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669"/>
    <w:bookmarkStart w:name="z1387" w:id="670"/>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670"/>
    <w:bookmarkStart w:name="z1388" w:id="671"/>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671"/>
    <w:bookmarkStart w:name="z1389" w:id="672"/>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672"/>
    <w:bookmarkStart w:name="z1390" w:id="673"/>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673"/>
    <w:bookmarkStart w:name="z1391" w:id="674"/>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674"/>
    <w:bookmarkStart w:name="z1392" w:id="675"/>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675"/>
    <w:bookmarkStart w:name="z1393" w:id="676"/>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676"/>
    <w:bookmarkStart w:name="z1394" w:id="677"/>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677"/>
    <w:bookmarkStart w:name="z1395" w:id="678"/>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678"/>
    <w:bookmarkStart w:name="z1396" w:id="679"/>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79"/>
    <w:bookmarkStart w:name="z1397" w:id="680"/>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680"/>
    <w:bookmarkStart w:name="z1398" w:id="681"/>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81"/>
    <w:bookmarkStart w:name="z1399" w:id="682"/>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682"/>
    <w:bookmarkStart w:name="z1400" w:id="683"/>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83"/>
    <w:bookmarkStart w:name="z1401" w:id="684"/>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684"/>
    <w:bookmarkStart w:name="z1402" w:id="685"/>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685"/>
    <w:bookmarkStart w:name="z1403" w:id="686"/>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686"/>
    <w:bookmarkStart w:name="z1404" w:id="687"/>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687"/>
    <w:bookmarkStart w:name="z1405" w:id="688"/>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88"/>
    <w:bookmarkStart w:name="z1406" w:id="689"/>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89"/>
    <w:bookmarkStart w:name="z1407" w:id="690"/>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690"/>
    <w:bookmarkStart w:name="z1408" w:id="691"/>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691"/>
    <w:bookmarkStart w:name="z1409" w:id="692"/>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692"/>
    <w:bookmarkStart w:name="z1410" w:id="693"/>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693"/>
    <w:bookmarkStart w:name="z1411" w:id="694"/>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3" w:id="695"/>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95"/>
    <w:bookmarkStart w:name="z1414" w:id="696"/>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696"/>
    <w:bookmarkStart w:name="z1415" w:id="697"/>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697"/>
    <w:bookmarkStart w:name="z1416" w:id="698"/>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98"/>
    <w:bookmarkStart w:name="z1417" w:id="699"/>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699"/>
    <w:bookmarkStart w:name="z1418" w:id="700"/>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700"/>
    <w:bookmarkStart w:name="z1419" w:id="701"/>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701"/>
    <w:bookmarkStart w:name="z1420" w:id="702"/>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02"/>
    <w:bookmarkStart w:name="z1421" w:id="703"/>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703"/>
    <w:bookmarkStart w:name="z1422" w:id="704"/>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704"/>
    <w:bookmarkStart w:name="z1428" w:id="705"/>
    <w:p>
      <w:pPr>
        <w:spacing w:after="0"/>
        <w:ind w:left="0"/>
        <w:jc w:val="both"/>
      </w:pPr>
      <w:r>
        <w:rPr>
          <w:rFonts w:ascii="Times New Roman"/>
          <w:b w:val="false"/>
          <w:i w:val="false"/>
          <w:color w:val="000000"/>
          <w:sz w:val="28"/>
        </w:rPr>
        <w:t>
      508-121)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w:t>
      </w:r>
    </w:p>
    <w:bookmarkEnd w:id="705"/>
    <w:bookmarkStart w:name="z1429" w:id="706"/>
    <w:p>
      <w:pPr>
        <w:spacing w:after="0"/>
        <w:ind w:left="0"/>
        <w:jc w:val="both"/>
      </w:pPr>
      <w:r>
        <w:rPr>
          <w:rFonts w:ascii="Times New Roman"/>
          <w:b w:val="false"/>
          <w:i w:val="false"/>
          <w:color w:val="000000"/>
          <w:sz w:val="28"/>
        </w:rPr>
        <w:t>
      508-122)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w:t>
      </w:r>
    </w:p>
    <w:bookmarkEnd w:id="706"/>
    <w:bookmarkStart w:name="z1438" w:id="707"/>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707"/>
    <w:bookmarkStart w:name="z1439" w:id="708"/>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708"/>
    <w:bookmarkStart w:name="z1440" w:id="709"/>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709"/>
    <w:bookmarkStart w:name="z1441" w:id="710"/>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710"/>
    <w:bookmarkStart w:name="z1442" w:id="711"/>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711"/>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Start w:name="z1443" w:id="712"/>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712"/>
    <w:bookmarkStart w:name="z1444" w:id="713"/>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713"/>
    <w:bookmarkStart w:name="z1445" w:id="714"/>
    <w:p>
      <w:pPr>
        <w:spacing w:after="0"/>
        <w:ind w:left="0"/>
        <w:jc w:val="both"/>
      </w:pPr>
      <w:r>
        <w:rPr>
          <w:rFonts w:ascii="Times New Roman"/>
          <w:b w:val="false"/>
          <w:i w:val="false"/>
          <w:color w:val="000000"/>
          <w:sz w:val="28"/>
        </w:rPr>
        <w:t>
      508-131) мына:</w:t>
      </w:r>
    </w:p>
    <w:bookmarkEnd w:id="714"/>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Start w:name="z1446" w:id="715"/>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715"/>
    <w:bookmarkStart w:name="z1447"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508-133) жедел ден қою шараларын қолдану туралы қаулының нысанын әзірлейді және бекітеді;</w:t>
      </w:r>
    </w:p>
    <w:bookmarkEnd w:id="716"/>
    <w:bookmarkStart w:name="z1449" w:id="717"/>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717"/>
    <w:bookmarkStart w:name="z1450" w:id="718"/>
    <w:p>
      <w:pPr>
        <w:spacing w:after="0"/>
        <w:ind w:left="0"/>
        <w:jc w:val="both"/>
      </w:pPr>
      <w:r>
        <w:rPr>
          <w:rFonts w:ascii="Times New Roman"/>
          <w:b w:val="false"/>
          <w:i w:val="false"/>
          <w:color w:val="000000"/>
          <w:sz w:val="28"/>
        </w:rPr>
        <w:t>
      508-135) дәрілік заттар мен медициналық бұйымдардың айналысы саласындағы мемлекеттік орган айқындайтын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келіседі;</w:t>
      </w:r>
    </w:p>
    <w:bookmarkEnd w:id="718"/>
    <w:bookmarkStart w:name="z1463" w:id="719"/>
    <w:p>
      <w:pPr>
        <w:spacing w:after="0"/>
        <w:ind w:left="0"/>
        <w:jc w:val="both"/>
      </w:pPr>
      <w:r>
        <w:rPr>
          <w:rFonts w:ascii="Times New Roman"/>
          <w:b w:val="false"/>
          <w:i w:val="false"/>
          <w:color w:val="000000"/>
          <w:sz w:val="28"/>
        </w:rPr>
        <w:t>
      508-135) мемлекеттiк табиғи-қорық қоры объектiлерiнiң тiзбесi, ерекше қорғалатын табиғи аумақтар жүйесi мен экологиялық желiлердi дамыту жөніндегі ұсыныстарды дайындайды және ерекше қорғалатын табиғи аумақтар саласындағы уәкiлеттi органға ұсынады;</w:t>
      </w:r>
    </w:p>
    <w:bookmarkEnd w:id="719"/>
    <w:bookmarkStart w:name="z1464" w:id="720"/>
    <w:p>
      <w:pPr>
        <w:spacing w:after="0"/>
        <w:ind w:left="0"/>
        <w:jc w:val="both"/>
      </w:pPr>
      <w:r>
        <w:rPr>
          <w:rFonts w:ascii="Times New Roman"/>
          <w:b w:val="false"/>
          <w:i w:val="false"/>
          <w:color w:val="000000"/>
          <w:sz w:val="28"/>
        </w:rPr>
        <w:t>
      508-136) ерекше қорғалатын табиғи аумақтар саласындағы уәкiлеттi органмен келiсу бойынша өздерінің қарауындағы ерекше қорғалатын табиғи аумақтардың паспорттарын әзірлейді және бекiтедi, паспорттардың ерекше қорғалатын табиғи аумақтар саласындағы уәкiлеттi органда тiркелуiн (қайта тiркелуiн) жүзеге асырады;</w:t>
      </w:r>
    </w:p>
    <w:bookmarkEnd w:id="720"/>
    <w:bookmarkStart w:name="z1465" w:id="721"/>
    <w:p>
      <w:pPr>
        <w:spacing w:after="0"/>
        <w:ind w:left="0"/>
        <w:jc w:val="both"/>
      </w:pPr>
      <w:r>
        <w:rPr>
          <w:rFonts w:ascii="Times New Roman"/>
          <w:b w:val="false"/>
          <w:i w:val="false"/>
          <w:color w:val="000000"/>
          <w:sz w:val="28"/>
        </w:rPr>
        <w:t>
      508-137) Қазақстан Республикасының заңнамасында белгiленген тәртiппен ерекше қорғалатын табиғи аумақтар құру және өздерінің қарауындағы осындай аумақтарды кеңейту жөнiндегi жаратылыстану-ғылыми және техникалық-экономикалық негiздемелердің жобаларын мемлекеттiк экологиялық сараптама жүргiзудi қамтамасыз етіп және осы негiздемелердi кейiннен ерекше қорғалатын табиғи аумақтар саласындағы уәкiлеттi органның бекiтуiне енгiзе отырып әзiрлеудi ұйымдастырады;</w:t>
      </w:r>
    </w:p>
    <w:bookmarkEnd w:id="721"/>
    <w:bookmarkStart w:name="z1466" w:id="722"/>
    <w:p>
      <w:pPr>
        <w:spacing w:after="0"/>
        <w:ind w:left="0"/>
        <w:jc w:val="both"/>
      </w:pPr>
      <w:r>
        <w:rPr>
          <w:rFonts w:ascii="Times New Roman"/>
          <w:b w:val="false"/>
          <w:i w:val="false"/>
          <w:color w:val="000000"/>
          <w:sz w:val="28"/>
        </w:rPr>
        <w:t>
      508-138) ерекше қорғалатын табиғи аумақтар саласындағы уәкiлеттi органмен келiсу бойынша өздерінің қарауындағы ерекше қорғалатын табиғи аумақтарды басқару жоспарларын әзiрлеудi ұйымдастырады және бекiтедi;</w:t>
      </w:r>
    </w:p>
    <w:bookmarkEnd w:id="722"/>
    <w:bookmarkStart w:name="z1467" w:id="723"/>
    <w:p>
      <w:pPr>
        <w:spacing w:after="0"/>
        <w:ind w:left="0"/>
        <w:jc w:val="both"/>
      </w:pPr>
      <w:r>
        <w:rPr>
          <w:rFonts w:ascii="Times New Roman"/>
          <w:b w:val="false"/>
          <w:i w:val="false"/>
          <w:color w:val="000000"/>
          <w:sz w:val="28"/>
        </w:rPr>
        <w:t>
      508-139) өздерінің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723"/>
    <w:bookmarkStart w:name="z1468" w:id="724"/>
    <w:p>
      <w:pPr>
        <w:spacing w:after="0"/>
        <w:ind w:left="0"/>
        <w:jc w:val="both"/>
      </w:pPr>
      <w:r>
        <w:rPr>
          <w:rFonts w:ascii="Times New Roman"/>
          <w:b w:val="false"/>
          <w:i w:val="false"/>
          <w:color w:val="000000"/>
          <w:sz w:val="28"/>
        </w:rPr>
        <w:t>
      508-140) ерекше қорғалатын табиғи аумақтардың мемлекеттiк кадастрын жүргiзуге қатысады;</w:t>
      </w:r>
    </w:p>
    <w:bookmarkEnd w:id="724"/>
    <w:bookmarkStart w:name="z1469" w:id="725"/>
    <w:p>
      <w:pPr>
        <w:spacing w:after="0"/>
        <w:ind w:left="0"/>
        <w:jc w:val="both"/>
      </w:pPr>
      <w:r>
        <w:rPr>
          <w:rFonts w:ascii="Times New Roman"/>
          <w:b w:val="false"/>
          <w:i w:val="false"/>
          <w:color w:val="000000"/>
          <w:sz w:val="28"/>
        </w:rPr>
        <w:t>
      508-141) ерекше қорғалатын табиғи аумақтар саласындағы уәкілетті органға ғылыми табиғи объектілерге "Ғылыми табиғи объект – ұлттық игілік" мәртебесін беру туралы ұсыныстар енгізеді;</w:t>
      </w:r>
    </w:p>
    <w:bookmarkEnd w:id="725"/>
    <w:bookmarkStart w:name="z1470" w:id="726"/>
    <w:p>
      <w:pPr>
        <w:spacing w:after="0"/>
        <w:ind w:left="0"/>
        <w:jc w:val="both"/>
      </w:pPr>
      <w:r>
        <w:rPr>
          <w:rFonts w:ascii="Times New Roman"/>
          <w:b w:val="false"/>
          <w:i w:val="false"/>
          <w:color w:val="000000"/>
          <w:sz w:val="28"/>
        </w:rPr>
        <w:t>
      508-142) "Ақпаратқа қол жеткізу туралы" Қазақстан Республикасының Заңына сәйкес өздерінің қарауындағы ерекше қорғалатын табиғи аумақтар және мемлекеттік табиғи-қорық қорының объектілері саласындағы ашық ақпаратқа еркін қол жеткізуді қамтамасыз етеді;</w:t>
      </w:r>
    </w:p>
    <w:bookmarkEnd w:id="726"/>
    <w:bookmarkStart w:name="z1471" w:id="727"/>
    <w:p>
      <w:pPr>
        <w:spacing w:after="0"/>
        <w:ind w:left="0"/>
        <w:jc w:val="both"/>
      </w:pPr>
      <w:r>
        <w:rPr>
          <w:rFonts w:ascii="Times New Roman"/>
          <w:b w:val="false"/>
          <w:i w:val="false"/>
          <w:color w:val="000000"/>
          <w:sz w:val="28"/>
        </w:rPr>
        <w:t>
      508-143) ауыл шаруашылығы саласында көлеңкелі экономикаға қарсы іс-қимыл бойынша мемлекеттік саясатты қалыптастыруға қатысады және шаралар қабылдайды;</w:t>
      </w:r>
    </w:p>
    <w:bookmarkEnd w:id="727"/>
    <w:bookmarkStart w:name="z1472" w:id="728"/>
    <w:p>
      <w:pPr>
        <w:spacing w:after="0"/>
        <w:ind w:left="0"/>
        <w:jc w:val="both"/>
      </w:pPr>
      <w:r>
        <w:rPr>
          <w:rFonts w:ascii="Times New Roman"/>
          <w:b w:val="false"/>
          <w:i w:val="false"/>
          <w:color w:val="000000"/>
          <w:sz w:val="28"/>
        </w:rPr>
        <w:t>
      508-144) өз құзыреті шегінде өндіріс шарттарын, өндірістік және технологиялық операцияларды әзірлеуге қатысады;</w:t>
      </w:r>
    </w:p>
    <w:bookmarkEnd w:id="728"/>
    <w:bookmarkStart w:name="z1196" w:id="729"/>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729</w:t>
      </w:r>
      <w:r>
        <w:rPr>
          <w:rFonts w:ascii="Times New Roman"/>
          <w:b w:val="false"/>
          <w:i w:val="false"/>
          <w:color w:val="ff0000"/>
          <w:sz w:val="28"/>
        </w:rPr>
        <w:t xml:space="preserve"> (24.11.2022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15.11.2022 </w:t>
      </w:r>
      <w:r>
        <w:rPr>
          <w:rFonts w:ascii="Times New Roman"/>
          <w:b w:val="false"/>
          <w:i w:val="false"/>
          <w:color w:val="000000"/>
          <w:sz w:val="28"/>
        </w:rPr>
        <w:t>№ 903</w:t>
      </w:r>
      <w:r>
        <w:rPr>
          <w:rFonts w:ascii="Times New Roman"/>
          <w:b w:val="false"/>
          <w:i w:val="false"/>
          <w:color w:val="ff0000"/>
          <w:sz w:val="28"/>
        </w:rPr>
        <w:t xml:space="preserve">; 29.12.2022 </w:t>
      </w:r>
      <w:r>
        <w:rPr>
          <w:rFonts w:ascii="Times New Roman"/>
          <w:b w:val="false"/>
          <w:i w:val="false"/>
          <w:color w:val="000000"/>
          <w:sz w:val="28"/>
        </w:rPr>
        <w:t>№ 1101</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12.06.2023 </w:t>
      </w:r>
      <w:r>
        <w:rPr>
          <w:rFonts w:ascii="Times New Roman"/>
          <w:b w:val="false"/>
          <w:i w:val="false"/>
          <w:color w:val="000000"/>
          <w:sz w:val="28"/>
        </w:rPr>
        <w:t>№ 459</w:t>
      </w:r>
      <w:r>
        <w:rPr>
          <w:rFonts w:ascii="Times New Roman"/>
          <w:b w:val="false"/>
          <w:i w:val="false"/>
          <w:color w:val="ff0000"/>
          <w:sz w:val="28"/>
        </w:rPr>
        <w:t xml:space="preserve">; 17.07.2023 </w:t>
      </w:r>
      <w:r>
        <w:rPr>
          <w:rFonts w:ascii="Times New Roman"/>
          <w:b w:val="false"/>
          <w:i w:val="false"/>
          <w:color w:val="000000"/>
          <w:sz w:val="28"/>
        </w:rPr>
        <w:t>№ 598</w:t>
      </w:r>
      <w:r>
        <w:rPr>
          <w:rFonts w:ascii="Times New Roman"/>
          <w:b w:val="false"/>
          <w:i w:val="false"/>
          <w:color w:val="ff0000"/>
          <w:sz w:val="28"/>
        </w:rPr>
        <w:t xml:space="preserve">; 26.09.2023 </w:t>
      </w:r>
      <w:r>
        <w:rPr>
          <w:rFonts w:ascii="Times New Roman"/>
          <w:b w:val="false"/>
          <w:i w:val="false"/>
          <w:color w:val="000000"/>
          <w:sz w:val="28"/>
        </w:rPr>
        <w:t>№ 835</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23.04.2024 </w:t>
      </w:r>
      <w:r>
        <w:rPr>
          <w:rFonts w:ascii="Times New Roman"/>
          <w:b w:val="false"/>
          <w:i w:val="false"/>
          <w:color w:val="000000"/>
          <w:sz w:val="28"/>
        </w:rPr>
        <w:t>№ 317</w:t>
      </w:r>
      <w:r>
        <w:rPr>
          <w:rFonts w:ascii="Times New Roman"/>
          <w:b w:val="false"/>
          <w:i w:val="false"/>
          <w:color w:val="ff0000"/>
          <w:sz w:val="28"/>
        </w:rPr>
        <w:t xml:space="preserve">; 24.04.2024 </w:t>
      </w:r>
      <w:r>
        <w:rPr>
          <w:rFonts w:ascii="Times New Roman"/>
          <w:b w:val="false"/>
          <w:i w:val="false"/>
          <w:color w:val="000000"/>
          <w:sz w:val="28"/>
        </w:rPr>
        <w:t>№ 319</w:t>
      </w:r>
      <w:r>
        <w:rPr>
          <w:rFonts w:ascii="Times New Roman"/>
          <w:b w:val="false"/>
          <w:i w:val="false"/>
          <w:color w:val="ff0000"/>
          <w:sz w:val="28"/>
        </w:rPr>
        <w:t xml:space="preserve">; 18.06.2024 </w:t>
      </w:r>
      <w:r>
        <w:rPr>
          <w:rFonts w:ascii="Times New Roman"/>
          <w:b w:val="false"/>
          <w:i w:val="false"/>
          <w:color w:val="000000"/>
          <w:sz w:val="28"/>
        </w:rPr>
        <w:t>№ 477</w:t>
      </w:r>
      <w:r>
        <w:rPr>
          <w:rFonts w:ascii="Times New Roman"/>
          <w:b w:val="false"/>
          <w:i w:val="false"/>
          <w:color w:val="ff0000"/>
          <w:sz w:val="28"/>
        </w:rPr>
        <w:t xml:space="preserve">; 16.07.2024 </w:t>
      </w:r>
      <w:r>
        <w:rPr>
          <w:rFonts w:ascii="Times New Roman"/>
          <w:b w:val="false"/>
          <w:i w:val="false"/>
          <w:color w:val="ff0000"/>
          <w:sz w:val="28"/>
        </w:rPr>
        <w:t>№ 563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30.09.2024 </w:t>
      </w:r>
      <w:r>
        <w:rPr>
          <w:rFonts w:ascii="Times New Roman"/>
          <w:b w:val="false"/>
          <w:i w:val="false"/>
          <w:color w:val="ff0000"/>
          <w:sz w:val="28"/>
        </w:rPr>
        <w:t>№ 811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27.03.2025 </w:t>
      </w:r>
      <w:r>
        <w:rPr>
          <w:rFonts w:ascii="Times New Roman"/>
          <w:b w:val="false"/>
          <w:i w:val="false"/>
          <w:color w:val="000000"/>
          <w:sz w:val="28"/>
        </w:rPr>
        <w:t>№ 178</w:t>
      </w:r>
      <w:r>
        <w:rPr>
          <w:rFonts w:ascii="Times New Roman"/>
          <w:b w:val="false"/>
          <w:i w:val="false"/>
          <w:color w:val="ff0000"/>
          <w:sz w:val="28"/>
        </w:rPr>
        <w:t xml:space="preserve">; 04.04.2025 </w:t>
      </w:r>
      <w:r>
        <w:rPr>
          <w:rFonts w:ascii="Times New Roman"/>
          <w:b w:val="false"/>
          <w:i w:val="false"/>
          <w:color w:val="000000"/>
          <w:sz w:val="28"/>
        </w:rPr>
        <w:t>№ 210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29.04.2025 </w:t>
      </w:r>
      <w:r>
        <w:rPr>
          <w:rFonts w:ascii="Times New Roman"/>
          <w:b w:val="false"/>
          <w:i w:val="false"/>
          <w:color w:val="000000"/>
          <w:sz w:val="28"/>
        </w:rPr>
        <w:t>№ 286</w:t>
      </w:r>
      <w:r>
        <w:rPr>
          <w:rFonts w:ascii="Times New Roman"/>
          <w:b w:val="false"/>
          <w:i w:val="false"/>
          <w:color w:val="ff0000"/>
          <w:sz w:val="28"/>
        </w:rPr>
        <w:t xml:space="preserve">; 10.06.2025 </w:t>
      </w:r>
      <w:r>
        <w:rPr>
          <w:rFonts w:ascii="Times New Roman"/>
          <w:b w:val="false"/>
          <w:i w:val="false"/>
          <w:color w:val="000000"/>
          <w:sz w:val="28"/>
        </w:rPr>
        <w:t>№ 427</w:t>
      </w:r>
      <w:r>
        <w:rPr>
          <w:rFonts w:ascii="Times New Roman"/>
          <w:b w:val="false"/>
          <w:i w:val="false"/>
          <w:color w:val="ff0000"/>
          <w:sz w:val="28"/>
        </w:rPr>
        <w:t xml:space="preserve">; 18.07.2025 </w:t>
      </w:r>
      <w:r>
        <w:rPr>
          <w:rFonts w:ascii="Times New Roman"/>
          <w:b w:val="false"/>
          <w:i w:val="false"/>
          <w:color w:val="000000"/>
          <w:sz w:val="28"/>
        </w:rPr>
        <w:t>№ 539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97" w:id="73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0"/>
    <w:bookmarkStart w:name="z1198" w:id="731"/>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731"/>
    <w:bookmarkStart w:name="z1199" w:id="732"/>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732"/>
    <w:bookmarkStart w:name="z1200" w:id="733"/>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33"/>
    <w:bookmarkStart w:name="z1201" w:id="734"/>
    <w:p>
      <w:pPr>
        <w:spacing w:after="0"/>
        <w:ind w:left="0"/>
        <w:jc w:val="both"/>
      </w:pPr>
      <w:r>
        <w:rPr>
          <w:rFonts w:ascii="Times New Roman"/>
          <w:b w:val="false"/>
          <w:i w:val="false"/>
          <w:color w:val="000000"/>
          <w:sz w:val="28"/>
        </w:rPr>
        <w:t>
      19. Министрліктің бірінші басшысының өкілеттіктері:</w:t>
      </w:r>
    </w:p>
    <w:bookmarkEnd w:id="734"/>
    <w:bookmarkStart w:name="z1202" w:id="735"/>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735"/>
    <w:bookmarkStart w:name="z1203" w:id="736"/>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36"/>
    <w:bookmarkStart w:name="z1204" w:id="737"/>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737"/>
    <w:bookmarkStart w:name="z1205" w:id="738"/>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738"/>
    <w:bookmarkStart w:name="z1206" w:id="739"/>
    <w:p>
      <w:pPr>
        <w:spacing w:after="0"/>
        <w:ind w:left="0"/>
        <w:jc w:val="both"/>
      </w:pPr>
      <w:r>
        <w:rPr>
          <w:rFonts w:ascii="Times New Roman"/>
          <w:b w:val="false"/>
          <w:i w:val="false"/>
          <w:color w:val="000000"/>
          <w:sz w:val="28"/>
        </w:rPr>
        <w:t>
      5) Министрдің бұйрықтарына қол қояды;</w:t>
      </w:r>
    </w:p>
    <w:bookmarkEnd w:id="739"/>
    <w:bookmarkStart w:name="z1207" w:id="740"/>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740"/>
    <w:bookmarkStart w:name="z1208" w:id="741"/>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741"/>
    <w:bookmarkStart w:name="z1209" w:id="742"/>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742"/>
    <w:bookmarkStart w:name="z1210" w:id="743"/>
    <w:p>
      <w:pPr>
        <w:spacing w:after="0"/>
        <w:ind w:left="0"/>
        <w:jc w:val="both"/>
      </w:pPr>
      <w:r>
        <w:rPr>
          <w:rFonts w:ascii="Times New Roman"/>
          <w:b w:val="false"/>
          <w:i w:val="false"/>
          <w:color w:val="000000"/>
          <w:sz w:val="28"/>
        </w:rPr>
        <w:t>
      9) Қоғамдық кеңес құрады және оның құрамын бекітеді;</w:t>
      </w:r>
    </w:p>
    <w:bookmarkEnd w:id="743"/>
    <w:bookmarkStart w:name="z1211" w:id="744"/>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744"/>
    <w:bookmarkStart w:name="z1212" w:id="745"/>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74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Start w:name="z1213" w:id="74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46"/>
    <w:bookmarkStart w:name="z1214" w:id="74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47"/>
    <w:bookmarkStart w:name="z1215" w:id="748"/>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748"/>
    <w:bookmarkStart w:name="z1216" w:id="74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749"/>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Start w:name="z1217" w:id="750"/>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750"/>
    <w:bookmarkStart w:name="z1218" w:id="751"/>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751"/>
    <w:bookmarkStart w:name="z1219" w:id="752"/>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752"/>
    <w:bookmarkStart w:name="z1220" w:id="75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53"/>
    <w:bookmarkStart w:name="z1221" w:id="75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54"/>
    <w:p>
      <w:pPr>
        <w:spacing w:after="0"/>
        <w:ind w:left="0"/>
        <w:jc w:val="both"/>
      </w:pPr>
      <w:r>
        <w:rPr>
          <w:rFonts w:ascii="Times New Roman"/>
          <w:b w:val="false"/>
          <w:i w:val="false"/>
          <w:color w:val="ff0000"/>
          <w:sz w:val="28"/>
        </w:rPr>
        <w:t xml:space="preserve">
      Ескерту. Тізбеге өзгерістер енгізілді - ҚР Үкіметінің 25.11.2022 </w:t>
      </w:r>
      <w:r>
        <w:rPr>
          <w:rFonts w:ascii="Times New Roman"/>
          <w:b w:val="false"/>
          <w:i w:val="false"/>
          <w:color w:val="ff0000"/>
          <w:sz w:val="28"/>
        </w:rPr>
        <w:t>№ 949</w:t>
      </w:r>
      <w:r>
        <w:rPr>
          <w:rFonts w:ascii="Times New Roman"/>
          <w:b w:val="false"/>
          <w:i w:val="false"/>
          <w:color w:val="ff0000"/>
          <w:sz w:val="28"/>
        </w:rPr>
        <w:t xml:space="preserve">; 01.09.2023 </w:t>
      </w:r>
      <w:r>
        <w:rPr>
          <w:rFonts w:ascii="Times New Roman"/>
          <w:b w:val="false"/>
          <w:i w:val="false"/>
          <w:color w:val="ff0000"/>
          <w:sz w:val="28"/>
        </w:rPr>
        <w:t>№ 755</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bookmarkStart w:name="z1222" w:id="75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755"/>
    <w:bookmarkStart w:name="z1223" w:id="756"/>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756"/>
    <w:bookmarkStart w:name="z1224" w:id="757"/>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757"/>
    <w:bookmarkStart w:name="z1225" w:id="758"/>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758"/>
    <w:bookmarkStart w:name="z1301" w:id="759"/>
    <w:p>
      <w:pPr>
        <w:spacing w:after="0"/>
        <w:ind w:left="0"/>
        <w:jc w:val="both"/>
      </w:pPr>
      <w:r>
        <w:rPr>
          <w:rFonts w:ascii="Times New Roman"/>
          <w:b w:val="false"/>
          <w:i w:val="false"/>
          <w:color w:val="000000"/>
          <w:sz w:val="28"/>
        </w:rPr>
        <w:t>
      4-1.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759"/>
    <w:bookmarkStart w:name="z1423" w:id="760"/>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760"/>
    <w:bookmarkStart w:name="z1424" w:id="761"/>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761"/>
    <w:bookmarkStart w:name="z1425" w:id="762"/>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762"/>
    <w:bookmarkStart w:name="z1226" w:id="763"/>
    <w:p>
      <w:pPr>
        <w:spacing w:after="0"/>
        <w:ind w:left="0"/>
        <w:jc w:val="both"/>
      </w:pPr>
      <w:r>
        <w:rPr>
          <w:rFonts w:ascii="Times New Roman"/>
          <w:b w:val="false"/>
          <w:i w:val="false"/>
          <w:color w:val="000000"/>
          <w:sz w:val="28"/>
        </w:rPr>
        <w:t>
      5. "Қазагрэкс" акционерлік қоғамы.</w:t>
      </w:r>
    </w:p>
    <w:bookmarkEnd w:id="763"/>
    <w:bookmarkStart w:name="z1227" w:id="764"/>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764"/>
    <w:bookmarkStart w:name="z1228" w:id="765"/>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765"/>
    <w:bookmarkStart w:name="z1267" w:id="766"/>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766"/>
    <w:bookmarkStart w:name="z1426" w:id="767"/>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767"/>
    <w:bookmarkStart w:name="z1229" w:id="768"/>
    <w:p>
      <w:pPr>
        <w:spacing w:after="0"/>
        <w:ind w:left="0"/>
        <w:jc w:val="left"/>
      </w:pPr>
      <w:r>
        <w:rPr>
          <w:rFonts w:ascii="Times New Roman"/>
          <w:b/>
          <w:i w:val="false"/>
          <w:color w:val="000000"/>
        </w:rPr>
        <w:t xml:space="preserve"> Министрліктің және оның ведомстволарының аумақтық бөлімшелерінің қарамағындағы аумақтық органдардың тізбесі</w:t>
      </w:r>
    </w:p>
    <w:bookmarkEnd w:id="768"/>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29.12.2022 </w:t>
      </w:r>
      <w:r>
        <w:rPr>
          <w:rFonts w:ascii="Times New Roman"/>
          <w:b w:val="false"/>
          <w:i w:val="false"/>
          <w:color w:val="ff0000"/>
          <w:sz w:val="28"/>
        </w:rPr>
        <w:t>№ 1101</w:t>
      </w:r>
      <w:r>
        <w:rPr>
          <w:rFonts w:ascii="Times New Roman"/>
          <w:b w:val="false"/>
          <w:i w:val="false"/>
          <w:color w:val="ff0000"/>
          <w:sz w:val="28"/>
        </w:rPr>
        <w:t xml:space="preserve">; 17.07.2023 </w:t>
      </w:r>
      <w:r>
        <w:rPr>
          <w:rFonts w:ascii="Times New Roman"/>
          <w:b w:val="false"/>
          <w:i w:val="false"/>
          <w:color w:val="ff0000"/>
          <w:sz w:val="28"/>
        </w:rPr>
        <w:t>№ 598</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29.04.2025 </w:t>
      </w:r>
      <w:r>
        <w:rPr>
          <w:rFonts w:ascii="Times New Roman"/>
          <w:b w:val="false"/>
          <w:i w:val="false"/>
          <w:color w:val="ff0000"/>
          <w:sz w:val="28"/>
        </w:rPr>
        <w:t>№ 286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p>
      <w:pPr>
        <w:spacing w:after="0"/>
        <w:ind w:left="0"/>
        <w:jc w:val="both"/>
      </w:pPr>
      <w:r>
        <w:rPr>
          <w:rFonts w:ascii="Times New Roman"/>
          <w:b w:val="false"/>
          <w:i w:val="false"/>
          <w:color w:val="000000"/>
          <w:sz w:val="28"/>
        </w:rPr>
        <w:t>
      71-1.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102-1. "Қазақстан Республикасы Ауыл шаруашылығы министрлігі Агроөнеркәсіптік кешендегі мемлекеттік инспекция комитетінің Ақсуат ауданының аумақтық инспекциясы" мемлекеттік мекемесі.</w:t>
      </w:r>
    </w:p>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p>
      <w:pPr>
        <w:spacing w:after="0"/>
        <w:ind w:left="0"/>
        <w:jc w:val="both"/>
      </w:pPr>
      <w:r>
        <w:rPr>
          <w:rFonts w:ascii="Times New Roman"/>
          <w:b w:val="false"/>
          <w:i w:val="false"/>
          <w:color w:val="000000"/>
          <w:sz w:val="28"/>
        </w:rPr>
        <w:t>
      110-1.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p>
      <w:pPr>
        <w:spacing w:after="0"/>
        <w:ind w:left="0"/>
        <w:jc w:val="both"/>
      </w:pPr>
      <w:r>
        <w:rPr>
          <w:rFonts w:ascii="Times New Roman"/>
          <w:b w:val="false"/>
          <w:i w:val="false"/>
          <w:color w:val="000000"/>
          <w:sz w:val="28"/>
        </w:rPr>
        <w:t>
      165-1.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p>
      <w:pPr>
        <w:spacing w:after="0"/>
        <w:ind w:left="0"/>
        <w:jc w:val="both"/>
      </w:pPr>
      <w:r>
        <w:rPr>
          <w:rFonts w:ascii="Times New Roman"/>
          <w:b w:val="false"/>
          <w:i w:val="false"/>
          <w:color w:val="000000"/>
          <w:sz w:val="28"/>
        </w:rPr>
        <w:t>
      224-1. "Қазақстан Республикасы Ауыл шаруашылығы министрлігі Ветеринариялық бақылау және қадағалау комитетінің Жетісу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комитетінің Қонаев қалалық аумақтық инспекциясы" республикалық мемлекеттік мекемесі.</w:t>
      </w:r>
    </w:p>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254-1. "Қазақстан Республикасы Ауыл шаруашылығы министрлігі Ветеринариялық бақылау және қадағалау комитетiнiң Үлкен Нарын ауданының аумақтық инспекциясы" мемлекеттік мекемесі.</w:t>
      </w:r>
    </w:p>
    <w:p>
      <w:pPr>
        <w:spacing w:after="0"/>
        <w:ind w:left="0"/>
        <w:jc w:val="both"/>
      </w:pPr>
      <w:r>
        <w:rPr>
          <w:rFonts w:ascii="Times New Roman"/>
          <w:b w:val="false"/>
          <w:i w:val="false"/>
          <w:color w:val="000000"/>
          <w:sz w:val="28"/>
        </w:rPr>
        <w:t>
      254-2. "Қазақстан Республикасы Ауыл шаруашылығы министрлігі Ветеринариялық бақылау және қадағалау комитетiнiң Марқакөл ауданының аумақтық инспекциясы" мемлекеттік мекемесі.</w:t>
      </w:r>
    </w:p>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комитетінің Абай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278-2. "Қазақстан Республикасы Ауыл шаруашылығы министрлігі Ветеринариялық бақылау және қадағалау комитетiнiң Мақаншы ауданының аумақтық инспекциясы" мемлекеттік мекемесі.</w:t>
      </w:r>
    </w:p>
    <w:p>
      <w:pPr>
        <w:spacing w:after="0"/>
        <w:ind w:left="0"/>
        <w:jc w:val="both"/>
      </w:pPr>
      <w:r>
        <w:rPr>
          <w:rFonts w:ascii="Times New Roman"/>
          <w:b w:val="false"/>
          <w:i w:val="false"/>
          <w:color w:val="000000"/>
          <w:sz w:val="28"/>
        </w:rPr>
        <w:t>
      278-3. "Қазақстан Республикасы Ауыл шаруашылығы министрлігі Ветеринариялық бақылау және қадағалау комитетiнiң Жаңасемей ауданының аумақтық инспекциясы" мемлекеттік мекемесі.</w:t>
      </w:r>
    </w:p>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комитетінің Ұлытау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422.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230" w:id="769"/>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69"/>
    <w:p>
      <w:pPr>
        <w:spacing w:after="0"/>
        <w:ind w:left="0"/>
        <w:jc w:val="both"/>
      </w:pPr>
      <w:r>
        <w:rPr>
          <w:rFonts w:ascii="Times New Roman"/>
          <w:b w:val="false"/>
          <w:i w:val="false"/>
          <w:color w:val="ff0000"/>
          <w:sz w:val="28"/>
        </w:rPr>
        <w:t xml:space="preserve">
      Ескерту. Тізбе жаңа редакцияда - ҚР Үкіметінің 01.09.2023 </w:t>
      </w:r>
      <w:r>
        <w:rPr>
          <w:rFonts w:ascii="Times New Roman"/>
          <w:b w:val="false"/>
          <w:i w:val="false"/>
          <w:color w:val="ff0000"/>
          <w:sz w:val="28"/>
        </w:rPr>
        <w:t>№ 755</w:t>
      </w:r>
      <w:r>
        <w:rPr>
          <w:rFonts w:ascii="Times New Roman"/>
          <w:b w:val="false"/>
          <w:i w:val="false"/>
          <w:color w:val="ff0000"/>
          <w:sz w:val="28"/>
        </w:rPr>
        <w:t xml:space="preserve"> қаулысымен; өзгеріс енгізілді - ҚР Үкіметінің 24.10.2024 </w:t>
      </w:r>
      <w:r>
        <w:rPr>
          <w:rFonts w:ascii="Times New Roman"/>
          <w:b w:val="false"/>
          <w:i w:val="false"/>
          <w:color w:val="ff0000"/>
          <w:sz w:val="28"/>
        </w:rPr>
        <w:t>№ 884</w:t>
      </w:r>
      <w:r>
        <w:rPr>
          <w:rFonts w:ascii="Times New Roman"/>
          <w:b w:val="false"/>
          <w:i w:val="false"/>
          <w:color w:val="ff0000"/>
          <w:sz w:val="28"/>
        </w:rPr>
        <w:t xml:space="preserve"> қаулысымен.</w:t>
      </w:r>
    </w:p>
    <w:bookmarkStart w:name="z1231" w:id="770"/>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770"/>
    <w:bookmarkStart w:name="z1302" w:id="771"/>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771"/>
    <w:bookmarkStart w:name="z1303" w:id="772"/>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772"/>
    <w:bookmarkStart w:name="z1304" w:id="773"/>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773"/>
    <w:bookmarkStart w:name="z1305" w:id="774"/>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6" w:id="775"/>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775"/>
    <w:p>
      <w:pPr>
        <w:spacing w:after="0"/>
        <w:ind w:left="0"/>
        <w:jc w:val="both"/>
      </w:pPr>
      <w:bookmarkStart w:name="z655" w:id="776"/>
      <w:r>
        <w:rPr>
          <w:rFonts w:ascii="Times New Roman"/>
          <w:b w:val="false"/>
          <w:i w:val="false"/>
          <w:color w:val="000000"/>
          <w:sz w:val="28"/>
        </w:rPr>
        <w:t>
      Қазақстан Республикасы</w:t>
      </w:r>
    </w:p>
    <w:bookmarkEnd w:id="776"/>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2005 жылғы 6 сәуірдегі</w:t>
      </w:r>
    </w:p>
    <w:p>
      <w:pPr>
        <w:spacing w:after="0"/>
        <w:ind w:left="0"/>
        <w:jc w:val="both"/>
      </w:pPr>
      <w:r>
        <w:rPr>
          <w:rFonts w:ascii="Times New Roman"/>
          <w:b w:val="false"/>
          <w:i w:val="false"/>
          <w:color w:val="000000"/>
          <w:sz w:val="28"/>
        </w:rPr>
        <w:t>N 310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2" w:id="77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77"/>
    <w:p>
      <w:pPr>
        <w:spacing w:after="0"/>
        <w:ind w:left="0"/>
        <w:jc w:val="both"/>
      </w:pPr>
      <w:r>
        <w:rPr>
          <w:rFonts w:ascii="Times New Roman"/>
          <w:b/>
          <w:i w:val="false"/>
          <w:color w:val="000000"/>
          <w:sz w:val="28"/>
        </w:rPr>
        <w:t>аумақтық 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2007.03.02 </w:t>
      </w:r>
      <w:r>
        <w:rPr>
          <w:rFonts w:ascii="Times New Roman"/>
          <w:b w:val="false"/>
          <w:i w:val="false"/>
          <w:color w:val="000000"/>
          <w:sz w:val="28"/>
        </w:rPr>
        <w:t>№ 164</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3" w:id="778"/>
          <w:p>
            <w:pPr>
              <w:spacing w:after="20"/>
              <w:ind w:left="20"/>
              <w:jc w:val="both"/>
            </w:pPr>
            <w:r>
              <w:rPr>
                <w:rFonts w:ascii="Times New Roman"/>
                <w:b w:val="false"/>
                <w:i w:val="false"/>
                <w:color w:val="000000"/>
                <w:sz w:val="20"/>
              </w:rPr>
              <w:t>
Қазақстан Республикасы</w:t>
            </w:r>
          </w:p>
          <w:bookmarkEnd w:id="778"/>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бекітілген</w:t>
            </w:r>
          </w:p>
        </w:tc>
      </w:tr>
    </w:tbl>
    <w:p>
      <w:pPr>
        <w:spacing w:after="0"/>
        <w:ind w:left="0"/>
        <w:jc w:val="both"/>
      </w:pPr>
      <w:bookmarkStart w:name="z44" w:id="779"/>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779"/>
    <w:p>
      <w:pPr>
        <w:spacing w:after="0"/>
        <w:ind w:left="0"/>
        <w:jc w:val="both"/>
      </w:pPr>
      <w:r>
        <w:rPr>
          <w:rFonts w:ascii="Times New Roman"/>
          <w:b/>
          <w:i w:val="false"/>
          <w:color w:val="000000"/>
          <w:sz w:val="28"/>
        </w:rPr>
        <w:t>Ауыл шаруашылығы министрлігінiң қарамағындағы</w:t>
      </w:r>
    </w:p>
    <w:p>
      <w:pPr>
        <w:spacing w:after="0"/>
        <w:ind w:left="0"/>
        <w:jc w:val="both"/>
      </w:pPr>
      <w:r>
        <w:rPr>
          <w:rFonts w:ascii="Times New Roman"/>
          <w:b/>
          <w:i w:val="false"/>
          <w:color w:val="000000"/>
          <w:sz w:val="28"/>
        </w:rPr>
        <w:t xml:space="preserve">ұйымдардың 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2005 жылғы 6 сәуiрдегi</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6" w:id="78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80"/>
    <w:p>
      <w:pPr>
        <w:spacing w:after="0"/>
        <w:ind w:left="0"/>
        <w:jc w:val="both"/>
      </w:pPr>
      <w:r>
        <w:rPr>
          <w:rFonts w:ascii="Times New Roman"/>
          <w:b/>
          <w:i w:val="false"/>
          <w:color w:val="000000"/>
          <w:sz w:val="28"/>
        </w:rPr>
        <w:t>Орман және аңшылық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5" w:id="781"/>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1"/>
    <w:p>
      <w:pPr>
        <w:spacing w:after="0"/>
        <w:ind w:left="0"/>
        <w:jc w:val="both"/>
      </w:pPr>
      <w:r>
        <w:rPr>
          <w:rFonts w:ascii="Times New Roman"/>
          <w:b/>
          <w:i w:val="false"/>
          <w:color w:val="000000"/>
          <w:sz w:val="28"/>
        </w:rPr>
        <w:t>Орман және аңшылық шаруашылығы 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Құрылымы алынып тасталды - ҚР Үкіметінің 2007.10.28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82"/>
          <w:p>
            <w:pPr>
              <w:spacing w:after="20"/>
              <w:ind w:left="20"/>
              <w:jc w:val="both"/>
            </w:pPr>
            <w:r>
              <w:rPr>
                <w:rFonts w:ascii="Times New Roman"/>
                <w:b w:val="false"/>
                <w:i w:val="false"/>
                <w:color w:val="000000"/>
                <w:sz w:val="20"/>
              </w:rPr>
              <w:t>
Қазақстан Республикасы</w:t>
            </w:r>
          </w:p>
          <w:bookmarkEnd w:id="782"/>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7" w:id="783"/>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3"/>
    <w:p>
      <w:pPr>
        <w:spacing w:after="0"/>
        <w:ind w:left="0"/>
        <w:jc w:val="both"/>
      </w:pPr>
      <w:r>
        <w:rPr>
          <w:rFonts w:ascii="Times New Roman"/>
          <w:b/>
          <w:i w:val="false"/>
          <w:color w:val="000000"/>
          <w:sz w:val="28"/>
        </w:rPr>
        <w:t>Орман және аңшылық шаруашылығы комитетiнiң аумақтық</w:t>
      </w:r>
    </w:p>
    <w:p>
      <w:pPr>
        <w:spacing w:after="0"/>
        <w:ind w:left="0"/>
        <w:jc w:val="both"/>
      </w:pPr>
      <w:r>
        <w:rPr>
          <w:rFonts w:ascii="Times New Roman"/>
          <w:b/>
          <w:i w:val="false"/>
          <w:color w:val="000000"/>
          <w:sz w:val="28"/>
        </w:rPr>
        <w:t>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784"/>
          <w:p>
            <w:pPr>
              <w:spacing w:after="20"/>
              <w:ind w:left="20"/>
              <w:jc w:val="both"/>
            </w:pPr>
            <w:r>
              <w:rPr>
                <w:rFonts w:ascii="Times New Roman"/>
                <w:b w:val="false"/>
                <w:i w:val="false"/>
                <w:color w:val="000000"/>
                <w:sz w:val="20"/>
              </w:rPr>
              <w:t>
Қазақстан Республикасы</w:t>
            </w:r>
          </w:p>
          <w:bookmarkEnd w:id="784"/>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8" w:id="785"/>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5"/>
    <w:p>
      <w:pPr>
        <w:spacing w:after="0"/>
        <w:ind w:left="0"/>
        <w:jc w:val="both"/>
      </w:pPr>
      <w:r>
        <w:rPr>
          <w:rFonts w:ascii="Times New Roman"/>
          <w:b/>
          <w:i w:val="false"/>
          <w:color w:val="000000"/>
          <w:sz w:val="28"/>
        </w:rPr>
        <w:t>Орман және аңшылық шаруашылығы комитетінiң</w:t>
      </w:r>
    </w:p>
    <w:p>
      <w:pPr>
        <w:spacing w:after="0"/>
        <w:ind w:left="0"/>
        <w:jc w:val="both"/>
      </w:pPr>
      <w:r>
        <w:rPr>
          <w:rFonts w:ascii="Times New Roman"/>
          <w:b/>
          <w:i w:val="false"/>
          <w:color w:val="000000"/>
          <w:sz w:val="28"/>
        </w:rPr>
        <w:t>қарамағындағы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5" w:id="786"/>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w:t>
      </w:r>
    </w:p>
    <w:bookmarkEnd w:id="786"/>
    <w:p>
      <w:pPr>
        <w:spacing w:after="0"/>
        <w:ind w:left="0"/>
        <w:jc w:val="both"/>
      </w:pPr>
      <w:r>
        <w:rPr>
          <w:rFonts w:ascii="Times New Roman"/>
          <w:b/>
          <w:i w:val="false"/>
          <w:color w:val="000000"/>
          <w:sz w:val="28"/>
        </w:rPr>
        <w:t>министрлігінiң Cу ресурстары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6" w:id="787"/>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министрлігі</w:t>
      </w:r>
    </w:p>
    <w:bookmarkEnd w:id="787"/>
    <w:p>
      <w:pPr>
        <w:spacing w:after="0"/>
        <w:ind w:left="0"/>
        <w:jc w:val="both"/>
      </w:pPr>
      <w:r>
        <w:rPr>
          <w:rFonts w:ascii="Times New Roman"/>
          <w:b/>
          <w:i w:val="false"/>
          <w:color w:val="000000"/>
          <w:sz w:val="28"/>
        </w:rPr>
        <w:t>Cу ресурстары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788"/>
          <w:p>
            <w:pPr>
              <w:spacing w:after="20"/>
              <w:ind w:left="20"/>
              <w:jc w:val="both"/>
            </w:pPr>
            <w:r>
              <w:rPr>
                <w:rFonts w:ascii="Times New Roman"/>
                <w:b w:val="false"/>
                <w:i w:val="false"/>
                <w:color w:val="000000"/>
                <w:sz w:val="20"/>
              </w:rPr>
              <w:t>
Қазақстан Республикасы</w:t>
            </w:r>
          </w:p>
          <w:bookmarkEnd w:id="788"/>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6" w:id="789"/>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министрлiгi</w:t>
      </w:r>
    </w:p>
    <w:bookmarkEnd w:id="789"/>
    <w:p>
      <w:pPr>
        <w:spacing w:after="0"/>
        <w:ind w:left="0"/>
        <w:jc w:val="both"/>
      </w:pPr>
      <w:r>
        <w:rPr>
          <w:rFonts w:ascii="Times New Roman"/>
          <w:b/>
          <w:i w:val="false"/>
          <w:color w:val="000000"/>
          <w:sz w:val="28"/>
        </w:rPr>
        <w:t>Су ресурстары комитетiнiң аумақтық органдары -</w:t>
      </w:r>
    </w:p>
    <w:p>
      <w:pPr>
        <w:spacing w:after="0"/>
        <w:ind w:left="0"/>
        <w:jc w:val="both"/>
      </w:pPr>
      <w:r>
        <w:rPr>
          <w:rFonts w:ascii="Times New Roman"/>
          <w:b/>
          <w:i w:val="false"/>
          <w:color w:val="000000"/>
          <w:sz w:val="28"/>
        </w:rPr>
        <w:t>мемлекеттік мекемелерiнiң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790"/>
          <w:p>
            <w:pPr>
              <w:spacing w:after="20"/>
              <w:ind w:left="20"/>
              <w:jc w:val="both"/>
            </w:pPr>
            <w:r>
              <w:rPr>
                <w:rFonts w:ascii="Times New Roman"/>
                <w:b w:val="false"/>
                <w:i w:val="false"/>
                <w:color w:val="000000"/>
                <w:sz w:val="20"/>
              </w:rPr>
              <w:t>
Қазақстан Республикасы</w:t>
            </w:r>
          </w:p>
          <w:bookmarkEnd w:id="790"/>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7" w:id="791"/>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91"/>
    <w:p>
      <w:pPr>
        <w:spacing w:after="0"/>
        <w:ind w:left="0"/>
        <w:jc w:val="both"/>
      </w:pPr>
      <w:r>
        <w:rPr>
          <w:rFonts w:ascii="Times New Roman"/>
          <w:b/>
          <w:i w:val="false"/>
          <w:color w:val="000000"/>
          <w:sz w:val="28"/>
        </w:rPr>
        <w:t>Cу ресурстары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5" w:id="79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92"/>
    <w:p>
      <w:pPr>
        <w:spacing w:after="0"/>
        <w:ind w:left="0"/>
        <w:jc w:val="both"/>
      </w:pPr>
      <w:r>
        <w:rPr>
          <w:rFonts w:ascii="Times New Roman"/>
          <w:b/>
          <w:i w:val="false"/>
          <w:color w:val="000000"/>
          <w:sz w:val="28"/>
        </w:rPr>
        <w:t>Балық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76" w:id="793"/>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министрлiгi</w:t>
      </w:r>
    </w:p>
    <w:bookmarkEnd w:id="793"/>
    <w:p>
      <w:pPr>
        <w:spacing w:after="0"/>
        <w:ind w:left="0"/>
        <w:jc w:val="both"/>
      </w:pPr>
      <w:r>
        <w:rPr>
          <w:rFonts w:ascii="Times New Roman"/>
          <w:b/>
          <w:i w:val="false"/>
          <w:color w:val="000000"/>
          <w:sz w:val="28"/>
        </w:rPr>
        <w:t>Балық шаруашылығы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94"/>
          <w:p>
            <w:pPr>
              <w:spacing w:after="20"/>
              <w:ind w:left="20"/>
              <w:jc w:val="both"/>
            </w:pPr>
            <w:r>
              <w:rPr>
                <w:rFonts w:ascii="Times New Roman"/>
                <w:b w:val="false"/>
                <w:i w:val="false"/>
                <w:color w:val="000000"/>
                <w:sz w:val="20"/>
              </w:rPr>
              <w:t>
Қазақстан Республикасы</w:t>
            </w:r>
          </w:p>
          <w:bookmarkEnd w:id="794"/>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bookmarkStart w:name="z126" w:id="7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 Балық шаруашылығы комитетінің аумақтық органдары — мемлекеттік мекемелерінің тізбесі</w:t>
      </w:r>
    </w:p>
    <w:bookmarkEnd w:id="7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796"/>
          <w:p>
            <w:pPr>
              <w:spacing w:after="20"/>
              <w:ind w:left="20"/>
              <w:jc w:val="both"/>
            </w:pPr>
            <w:r>
              <w:rPr>
                <w:rFonts w:ascii="Times New Roman"/>
                <w:b w:val="false"/>
                <w:i w:val="false"/>
                <w:color w:val="000000"/>
                <w:sz w:val="20"/>
              </w:rPr>
              <w:t>
Қазақстан Республикасы</w:t>
            </w:r>
          </w:p>
          <w:bookmarkEnd w:id="796"/>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7" w:id="79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97"/>
    <w:p>
      <w:pPr>
        <w:spacing w:after="0"/>
        <w:ind w:left="0"/>
        <w:jc w:val="both"/>
      </w:pPr>
      <w:r>
        <w:rPr>
          <w:rFonts w:ascii="Times New Roman"/>
          <w:b/>
          <w:i w:val="false"/>
          <w:color w:val="000000"/>
          <w:sz w:val="28"/>
        </w:rPr>
        <w:t>Балық шаруашылығы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8" w:id="798"/>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98"/>
    <w:p>
      <w:pPr>
        <w:spacing w:after="0"/>
        <w:ind w:left="0"/>
        <w:jc w:val="both"/>
      </w:pPr>
      <w:r>
        <w:rPr>
          <w:rFonts w:ascii="Times New Roman"/>
          <w:b/>
          <w:i w:val="false"/>
          <w:color w:val="000000"/>
          <w:sz w:val="28"/>
        </w:rPr>
        <w:t>Ауылдық аумақтар iстерi комитетi туралы</w:t>
      </w:r>
    </w:p>
    <w:p>
      <w:pPr>
        <w:spacing w:after="0"/>
        <w:ind w:left="0"/>
        <w:jc w:val="both"/>
      </w:pPr>
      <w:r>
        <w:rPr>
          <w:rFonts w:ascii="Times New Roman"/>
          <w:b/>
          <w:i w:val="false"/>
          <w:color w:val="000000"/>
          <w:sz w:val="28"/>
        </w:rPr>
        <w:t>ереже</w:t>
      </w:r>
    </w:p>
    <w:bookmarkStart w:name="z152" w:id="7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7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53" w:id="80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800"/>
    <w:p>
      <w:pPr>
        <w:spacing w:after="0"/>
        <w:ind w:left="0"/>
        <w:jc w:val="both"/>
      </w:pPr>
      <w:r>
        <w:rPr>
          <w:rFonts w:ascii="Times New Roman"/>
          <w:b/>
          <w:i w:val="false"/>
          <w:color w:val="000000"/>
          <w:sz w:val="28"/>
        </w:rPr>
        <w:t>Ауылдық аумақтар істері 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қаулысына</w:t>
            </w:r>
          </w:p>
          <w:p>
            <w:pPr>
              <w:spacing w:after="20"/>
              <w:ind w:left="20"/>
              <w:jc w:val="both"/>
            </w:pPr>
            <w:r>
              <w:rPr>
                <w:rFonts w:ascii="Times New Roman"/>
                <w:b w:val="false"/>
                <w:i w:val="false"/>
                <w:color w:val="000000"/>
                <w:sz w:val="20"/>
              </w:rPr>
              <w:t>
қосымша</w:t>
            </w:r>
          </w:p>
        </w:tc>
      </w:tr>
    </w:tbl>
    <w:p>
      <w:pPr>
        <w:spacing w:after="0"/>
        <w:ind w:left="0"/>
        <w:jc w:val="both"/>
      </w:pPr>
      <w:bookmarkStart w:name="z154" w:id="801"/>
      <w:r>
        <w:rPr>
          <w:rFonts w:ascii="Times New Roman"/>
          <w:b w:val="false"/>
          <w:i w:val="false"/>
          <w:color w:val="000000"/>
          <w:sz w:val="28"/>
        </w:rPr>
        <w:t xml:space="preserve">
      </w:t>
      </w:r>
      <w:r>
        <w:rPr>
          <w:rFonts w:ascii="Times New Roman"/>
          <w:b/>
          <w:i w:val="false"/>
          <w:color w:val="000000"/>
          <w:sz w:val="28"/>
        </w:rPr>
        <w:t>Қазақстан Республикасы Yкiметiнiң күші</w:t>
      </w:r>
    </w:p>
    <w:bookmarkEnd w:id="801"/>
    <w:p>
      <w:pPr>
        <w:spacing w:after="0"/>
        <w:ind w:left="0"/>
        <w:jc w:val="both"/>
      </w:pPr>
      <w:r>
        <w:rPr>
          <w:rFonts w:ascii="Times New Roman"/>
          <w:b/>
          <w:i w:val="false"/>
          <w:color w:val="000000"/>
          <w:sz w:val="28"/>
        </w:rPr>
        <w:t>жойылған кейбiр шешiмдерiнiң тiзбесi</w:t>
      </w:r>
    </w:p>
    <w:bookmarkStart w:name="z155" w:id="802"/>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кейбiр мәселелері" туралы Қазақстан Республикасы Үкiметiнiң 2002 жылғы 7 қазандағы N 1096 </w:t>
      </w:r>
      <w:r>
        <w:rPr>
          <w:rFonts w:ascii="Times New Roman"/>
          <w:b w:val="false"/>
          <w:i w:val="false"/>
          <w:color w:val="000000"/>
          <w:sz w:val="28"/>
        </w:rPr>
        <w:t>қаулысының</w:t>
      </w:r>
      <w:r>
        <w:rPr>
          <w:rFonts w:ascii="Times New Roman"/>
          <w:b w:val="false"/>
          <w:i w:val="false"/>
          <w:color w:val="000000"/>
          <w:sz w:val="28"/>
        </w:rPr>
        <w:t xml:space="preserve"> 1 және 3-тармақтары (Қазақстан Республикасының ПҮКЖ-ы, 2002 ж., N 33, 357-құжат).</w:t>
      </w:r>
    </w:p>
    <w:bookmarkEnd w:id="802"/>
    <w:bookmarkStart w:name="z156" w:id="803"/>
    <w:p>
      <w:pPr>
        <w:spacing w:after="0"/>
        <w:ind w:left="0"/>
        <w:jc w:val="both"/>
      </w:pPr>
      <w:r>
        <w:rPr>
          <w:rFonts w:ascii="Times New Roman"/>
          <w:b w:val="false"/>
          <w:i w:val="false"/>
          <w:color w:val="000000"/>
          <w:sz w:val="28"/>
        </w:rPr>
        <w:t xml:space="preserve">
      2. "Қазақстан Республикасы Үкiметінiң 2002 жылғы 11 қаңтардағы N 39 және 2002 жылғы 7 қазандағы N 1096 қаулыларына өзгерiстер мен толықтырулар енгiзу туралы" Қазақстан Республикасы Үкiметiнiң 2002 жылғы 15 қарашадағы N 1216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бесiншi, алтыншы, жетінші, сегiзiншi, тоғызыншы, оныншы, он бiрiншi, он екiншi, он үшiншi абзацтары.</w:t>
      </w:r>
    </w:p>
    <w:bookmarkEnd w:id="803"/>
    <w:bookmarkStart w:name="z157" w:id="804"/>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қаулысы</w:t>
      </w:r>
      <w:r>
        <w:rPr>
          <w:rFonts w:ascii="Times New Roman"/>
          <w:b w:val="false"/>
          <w:i w:val="false"/>
          <w:color w:val="000000"/>
          <w:sz w:val="28"/>
        </w:rPr>
        <w:t xml:space="preserve"> 1-тармағының 1), 2), 3) тармақшалары (Қазақстан Республикасының ПҮКЖ-ы, 2002 ж., N 42, 423-құжат).</w:t>
      </w:r>
    </w:p>
    <w:bookmarkEnd w:id="804"/>
    <w:bookmarkStart w:name="z158" w:id="805"/>
    <w:p>
      <w:pPr>
        <w:spacing w:after="0"/>
        <w:ind w:left="0"/>
        <w:jc w:val="both"/>
      </w:pPr>
      <w:r>
        <w:rPr>
          <w:rFonts w:ascii="Times New Roman"/>
          <w:b w:val="false"/>
          <w:i w:val="false"/>
          <w:color w:val="000000"/>
          <w:sz w:val="28"/>
        </w:rPr>
        <w:t xml:space="preserve">
      4.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N 1267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ПҮКЖ-ы, 2002 ж., N 43, 429-құжат).</w:t>
      </w:r>
    </w:p>
    <w:bookmarkEnd w:id="805"/>
    <w:bookmarkStart w:name="z159" w:id="806"/>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министрлігіне ведомстволық бағыныстағы жекелеген ұйымдардың мәселелерi" туралы Қазақстан Республикасы Үкіметінiң 2002 жылғы 29 желтоқсандағы N 1431 </w:t>
      </w:r>
      <w:r>
        <w:rPr>
          <w:rFonts w:ascii="Times New Roman"/>
          <w:b w:val="false"/>
          <w:i w:val="false"/>
          <w:color w:val="000000"/>
          <w:sz w:val="28"/>
        </w:rPr>
        <w:t>қаулысы</w:t>
      </w:r>
      <w:r>
        <w:rPr>
          <w:rFonts w:ascii="Times New Roman"/>
          <w:b w:val="false"/>
          <w:i w:val="false"/>
          <w:color w:val="000000"/>
          <w:sz w:val="28"/>
        </w:rPr>
        <w:t xml:space="preserve"> 8-тармағының 3) тармақшасы (Қазақстан Республикасының ПҮКЖ-ы, 2002 ж., N 49, 486-құжат).</w:t>
      </w:r>
    </w:p>
    <w:bookmarkEnd w:id="806"/>
    <w:bookmarkStart w:name="z160" w:id="807"/>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 Қазақстан Республикасы Үкiметінiң 2003 жылғы 22 қаңтардағы N 75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2003 ж., N 2, 33-құжат).</w:t>
      </w:r>
    </w:p>
    <w:bookmarkEnd w:id="807"/>
    <w:bookmarkStart w:name="z161" w:id="808"/>
    <w:p>
      <w:pPr>
        <w:spacing w:after="0"/>
        <w:ind w:left="0"/>
        <w:jc w:val="both"/>
      </w:pPr>
      <w:r>
        <w:rPr>
          <w:rFonts w:ascii="Times New Roman"/>
          <w:b w:val="false"/>
          <w:i w:val="false"/>
          <w:color w:val="000000"/>
          <w:sz w:val="28"/>
        </w:rPr>
        <w:t xml:space="preserve">
      7. "Қазақстан Республикасы Ауыл шаруашылығы министрлігінiң "Қазоңтүстiкгипросушар" жобалау-іздестіру институты" республикалық мемлекеттiк кәсіпорнын қайта ұйымдастыру туралы" Қазақстан Республикасы Үкiметiнiң 2003 жылғы 24 қаңтардағы N 89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ПҮКЖ-ы, 2003 ж., N 3, 43-құжат).</w:t>
      </w:r>
    </w:p>
    <w:bookmarkEnd w:id="808"/>
    <w:bookmarkStart w:name="z162" w:id="809"/>
    <w:p>
      <w:pPr>
        <w:spacing w:after="0"/>
        <w:ind w:left="0"/>
        <w:jc w:val="both"/>
      </w:pPr>
      <w:r>
        <w:rPr>
          <w:rFonts w:ascii="Times New Roman"/>
          <w:b w:val="false"/>
          <w:i w:val="false"/>
          <w:color w:val="000000"/>
          <w:sz w:val="28"/>
        </w:rPr>
        <w:t xml:space="preserve">
      8. "Қазақстан Республикасының Ауыл шаруашылығы министрлiгi Су ресурстары жөнiндегі комитетінiң Оңтүстiк Қазақстан гидрогеологиялық-мелиоративтік экспедициясы" және "Қазақстан Республикасының Ауыл шаруашылығы министрлiгi Су ресурстары жөнiндегi комитетiнiң Қызылорда гидрогеологиялық-мелиоративтiк экспедициясы" республикалық мемлекеттік кәсiпорындарын қайта ұйымдастыру туралы" Қазақстан Республикасы Үкiметiнiң 2003 жылғы 24 ақпандағы N 189 </w:t>
      </w:r>
      <w:r>
        <w:rPr>
          <w:rFonts w:ascii="Times New Roman"/>
          <w:b w:val="false"/>
          <w:i w:val="false"/>
          <w:color w:val="000000"/>
          <w:sz w:val="28"/>
        </w:rPr>
        <w:t>қаулысы</w:t>
      </w:r>
      <w:r>
        <w:rPr>
          <w:rFonts w:ascii="Times New Roman"/>
          <w:b w:val="false"/>
          <w:i w:val="false"/>
          <w:color w:val="000000"/>
          <w:sz w:val="28"/>
        </w:rPr>
        <w:t xml:space="preserve"> 4-тармағының 3) тармақшасы (Қазақстан Республикасының ПҮКЖ-ы, 2003 ж., N 9, 95-құжат).</w:t>
      </w:r>
    </w:p>
    <w:bookmarkEnd w:id="809"/>
    <w:bookmarkStart w:name="z163" w:id="810"/>
    <w:p>
      <w:pPr>
        <w:spacing w:after="0"/>
        <w:ind w:left="0"/>
        <w:jc w:val="both"/>
      </w:pPr>
      <w:r>
        <w:rPr>
          <w:rFonts w:ascii="Times New Roman"/>
          <w:b w:val="false"/>
          <w:i w:val="false"/>
          <w:color w:val="000000"/>
          <w:sz w:val="28"/>
        </w:rPr>
        <w:t xml:space="preserve">
      9. "Қазақстан Республикасының Ауыл шаруашылығы министрлігі Балық шаруашылығы комитетiнiң кейбiр мәселелерi" туралы Қазақстан Республикасы Үкiметiнiң 2003 жылғы 18 шiлдедегi N 714 </w:t>
      </w:r>
      <w:r>
        <w:rPr>
          <w:rFonts w:ascii="Times New Roman"/>
          <w:b w:val="false"/>
          <w:i w:val="false"/>
          <w:color w:val="000000"/>
          <w:sz w:val="28"/>
        </w:rPr>
        <w:t>қаулысының</w:t>
      </w:r>
      <w:r>
        <w:rPr>
          <w:rFonts w:ascii="Times New Roman"/>
          <w:b w:val="false"/>
          <w:i w:val="false"/>
          <w:color w:val="000000"/>
          <w:sz w:val="28"/>
        </w:rPr>
        <w:t xml:space="preserve"> 4-тармағының 1), 2), 2-1), 3) тармақшалары, осы қаулымен бекiтілген Қазақстан Республикасы Үкiметiнiң кейбiр шешiмдерiне енгiзiлетiн өзгерiстер мен толықтырулардың 2 және 3-тармақтары (Қазақстан Республикасының ПҮКЖ-ы, 2003 ж., N 30, 291-құжат).</w:t>
      </w:r>
    </w:p>
    <w:bookmarkEnd w:id="810"/>
    <w:bookmarkStart w:name="z164" w:id="811"/>
    <w:p>
      <w:pPr>
        <w:spacing w:after="0"/>
        <w:ind w:left="0"/>
        <w:jc w:val="both"/>
      </w:pPr>
      <w:r>
        <w:rPr>
          <w:rFonts w:ascii="Times New Roman"/>
          <w:b w:val="false"/>
          <w:i w:val="false"/>
          <w:color w:val="000000"/>
          <w:sz w:val="28"/>
        </w:rPr>
        <w:t xml:space="preserve">
      10. "Қазақстан Республикасы Үкiметiнiң 2002 жылғы 7 қазандағы N 1096 қаулысына өзгерiс пен толықтырулар енгiзу туралы" Қазақстан Республикасы Үкiметiнiң 2003 жылғы 4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31, 315-құжат).</w:t>
      </w:r>
    </w:p>
    <w:bookmarkEnd w:id="811"/>
    <w:bookmarkStart w:name="z165" w:id="812"/>
    <w:p>
      <w:pPr>
        <w:spacing w:after="0"/>
        <w:ind w:left="0"/>
        <w:jc w:val="both"/>
      </w:pPr>
      <w:r>
        <w:rPr>
          <w:rFonts w:ascii="Times New Roman"/>
          <w:b w:val="false"/>
          <w:i w:val="false"/>
          <w:color w:val="000000"/>
          <w:sz w:val="28"/>
        </w:rPr>
        <w:t xml:space="preserve">
      11. "Қазақстан Республикасы Үкiметiнiң 2002 жылғы 7 қазандағы N 1096 қаулысына өзгерiстер мен толықтыру енгiзу туралы" Қазақстан Республикасы Үкiметiнiң 2003 жылғы 19 тамыздағы N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34, 337-құжат).</w:t>
      </w:r>
    </w:p>
    <w:bookmarkEnd w:id="812"/>
    <w:bookmarkStart w:name="z166" w:id="813"/>
    <w:p>
      <w:pPr>
        <w:spacing w:after="0"/>
        <w:ind w:left="0"/>
        <w:jc w:val="both"/>
      </w:pPr>
      <w:r>
        <w:rPr>
          <w:rFonts w:ascii="Times New Roman"/>
          <w:b w:val="false"/>
          <w:i w:val="false"/>
          <w:color w:val="000000"/>
          <w:sz w:val="28"/>
        </w:rPr>
        <w:t xml:space="preserve">
      12. "Мемлекеттік орман қоры учаскелерiнде орман пайдаланушылар жүзеге асыратын сүрек дайындау жөнiндегi қызметті лицензиялаудың кейбiр мәселелерi және Қазақстан Республикасы Үкiметiнiң кейбiр шешiмдерiне толықтырулар енгізу туралы" Қазақстан Республикасы Үкiметiнiң 2003 жылғы 2 қазандағы N 1018 </w:t>
      </w:r>
      <w:r>
        <w:rPr>
          <w:rFonts w:ascii="Times New Roman"/>
          <w:b w:val="false"/>
          <w:i w:val="false"/>
          <w:color w:val="000000"/>
          <w:sz w:val="28"/>
        </w:rPr>
        <w:t>қаулысы</w:t>
      </w:r>
      <w:r>
        <w:rPr>
          <w:rFonts w:ascii="Times New Roman"/>
          <w:b w:val="false"/>
          <w:i w:val="false"/>
          <w:color w:val="000000"/>
          <w:sz w:val="28"/>
        </w:rPr>
        <w:t xml:space="preserve"> 2-тармағының 3) тармақшасы (Қазақстан Республикасының ПҮКЖ-ы, 2003 ж., N 40, 421-құжат).</w:t>
      </w:r>
    </w:p>
    <w:bookmarkEnd w:id="813"/>
    <w:bookmarkStart w:name="z167" w:id="814"/>
    <w:p>
      <w:pPr>
        <w:spacing w:after="0"/>
        <w:ind w:left="0"/>
        <w:jc w:val="both"/>
      </w:pPr>
      <w:r>
        <w:rPr>
          <w:rFonts w:ascii="Times New Roman"/>
          <w:b w:val="false"/>
          <w:i w:val="false"/>
          <w:color w:val="000000"/>
          <w:sz w:val="28"/>
        </w:rPr>
        <w:t xml:space="preserve">
      13. "Қазақстан Республикасы Үкiметiнiң 2002 жылғы 7 қазандағы N 1096 қаулысына толықтыру енгiзу туралы" Қазақстан Республикасы Үкiметiнiң 2003 жылғы 8 қарашадағы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43, 458-құжат).</w:t>
      </w:r>
    </w:p>
    <w:bookmarkEnd w:id="814"/>
    <w:bookmarkStart w:name="z168" w:id="815"/>
    <w:p>
      <w:pPr>
        <w:spacing w:after="0"/>
        <w:ind w:left="0"/>
        <w:jc w:val="both"/>
      </w:pPr>
      <w:r>
        <w:rPr>
          <w:rFonts w:ascii="Times New Roman"/>
          <w:b w:val="false"/>
          <w:i w:val="false"/>
          <w:color w:val="000000"/>
          <w:sz w:val="28"/>
        </w:rPr>
        <w:t xml:space="preserve">
      14. "Қазақстан Республикасының Ауыл шаруашылығы министрлiгi Орман және аңшылық шаруашылығы комитетiнiң "Шарын мемлекеттiк ұлттық табиғи паркi" мемлекеттік мекемесiн құру туралы" Қазақстан Республикасы Үкiметiнiң 2004 жылғы 23 ақпандағы N 213 </w:t>
      </w:r>
      <w:r>
        <w:rPr>
          <w:rFonts w:ascii="Times New Roman"/>
          <w:b w:val="false"/>
          <w:i w:val="false"/>
          <w:color w:val="000000"/>
          <w:sz w:val="28"/>
        </w:rPr>
        <w:t>қаулысының</w:t>
      </w:r>
      <w:r>
        <w:rPr>
          <w:rFonts w:ascii="Times New Roman"/>
          <w:b w:val="false"/>
          <w:i w:val="false"/>
          <w:color w:val="000000"/>
          <w:sz w:val="28"/>
        </w:rPr>
        <w:t xml:space="preserve"> 7-тармағы.</w:t>
      </w:r>
    </w:p>
    <w:bookmarkEnd w:id="815"/>
    <w:bookmarkStart w:name="z169" w:id="816"/>
    <w:p>
      <w:pPr>
        <w:spacing w:after="0"/>
        <w:ind w:left="0"/>
        <w:jc w:val="both"/>
      </w:pPr>
      <w:r>
        <w:rPr>
          <w:rFonts w:ascii="Times New Roman"/>
          <w:b w:val="false"/>
          <w:i w:val="false"/>
          <w:color w:val="000000"/>
          <w:sz w:val="28"/>
        </w:rPr>
        <w:t xml:space="preserve">
      15. "Қазақстан Республикасының Ауыл шаруашылығы министрлігі Орман және аңшылық шаруашылығы комитетiнiң "Қаратау мемлекеттiк табиғи қорығы" мемлекеттік мекемесiн құру туралы" Қазақстан Республикасы Үкiметінiң 2004 жылғы 1 наурыздағы N 249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2004 ж., N 11, 135-құжат).</w:t>
      </w:r>
    </w:p>
    <w:bookmarkEnd w:id="816"/>
    <w:bookmarkStart w:name="z170" w:id="817"/>
    <w:p>
      <w:pPr>
        <w:spacing w:after="0"/>
        <w:ind w:left="0"/>
        <w:jc w:val="both"/>
      </w:pPr>
      <w:r>
        <w:rPr>
          <w:rFonts w:ascii="Times New Roman"/>
          <w:b w:val="false"/>
          <w:i w:val="false"/>
          <w:color w:val="000000"/>
          <w:sz w:val="28"/>
        </w:rPr>
        <w:t xml:space="preserve">
      16. "Қазақстан Республикасының Ауыл шаруашылығы министрлiгi Балық шаруашылығы комитетiнiң кейбiр мәселелерi туралы" Қазақстан Республикасы Үкіметінің 2004 жылғы 7 мамырдағы N 517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2004 ж., N 21 268-құжат).</w:t>
      </w:r>
    </w:p>
    <w:bookmarkEnd w:id="817"/>
    <w:bookmarkStart w:name="z171" w:id="818"/>
    <w:p>
      <w:pPr>
        <w:spacing w:after="0"/>
        <w:ind w:left="0"/>
        <w:jc w:val="both"/>
      </w:pPr>
      <w:r>
        <w:rPr>
          <w:rFonts w:ascii="Times New Roman"/>
          <w:b w:val="false"/>
          <w:i w:val="false"/>
          <w:color w:val="000000"/>
          <w:sz w:val="28"/>
        </w:rPr>
        <w:t xml:space="preserve">
      17. "Қазақстан Республикасы Ауыл шаруашылығы министрлігі Ауылдық аумақтар iстерi жөнiндегi комитетiнiң кейбiр мәселелерi туралы" Қазақстан Республикасы Үкiметiнiң 2004 жылғы 16 маусымдағы N 662 </w:t>
      </w:r>
      <w:r>
        <w:rPr>
          <w:rFonts w:ascii="Times New Roman"/>
          <w:b w:val="false"/>
          <w:i w:val="false"/>
          <w:color w:val="000000"/>
          <w:sz w:val="28"/>
        </w:rPr>
        <w:t>қаулысының</w:t>
      </w:r>
      <w:r>
        <w:rPr>
          <w:rFonts w:ascii="Times New Roman"/>
          <w:b w:val="false"/>
          <w:i w:val="false"/>
          <w:color w:val="000000"/>
          <w:sz w:val="28"/>
        </w:rPr>
        <w:t xml:space="preserve"> 2 және 5-тармақтары (Қазақстан Республикасының ПҮКЖ-ы, 2004 ж., N 24, 314-құжат).</w:t>
      </w:r>
    </w:p>
    <w:bookmarkEnd w:id="818"/>
    <w:bookmarkStart w:name="z172" w:id="819"/>
    <w:p>
      <w:pPr>
        <w:spacing w:after="0"/>
        <w:ind w:left="0"/>
        <w:jc w:val="both"/>
      </w:pPr>
      <w:r>
        <w:rPr>
          <w:rFonts w:ascii="Times New Roman"/>
          <w:b w:val="false"/>
          <w:i w:val="false"/>
          <w:color w:val="000000"/>
          <w:sz w:val="28"/>
        </w:rPr>
        <w:t xml:space="preserve">
      18. "Қазақстан Республикасы Үкiметiнiң 2002 жылғы 7 қазандағы N 1096 қаулысына толықтырулар енгiзу туралы" Қазақстан Республикасы Үкiметiнiң 2004 жылғы 25 маусымдағы N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335-құжат).</w:t>
      </w:r>
    </w:p>
    <w:bookmarkEnd w:id="819"/>
    <w:bookmarkStart w:name="z173" w:id="820"/>
    <w:p>
      <w:pPr>
        <w:spacing w:after="0"/>
        <w:ind w:left="0"/>
        <w:jc w:val="both"/>
      </w:pPr>
      <w:r>
        <w:rPr>
          <w:rFonts w:ascii="Times New Roman"/>
          <w:b w:val="false"/>
          <w:i w:val="false"/>
          <w:color w:val="000000"/>
          <w:sz w:val="28"/>
        </w:rPr>
        <w:t xml:space="preserve">
      19. "Қазақстан Республикасы Үкіметінің 2002 жылғы 28 қарашадағы N 1267 қаулысына өзгерiстер мен толықтырулар енгiзу туралы" Қазақстан Республикасы Үкiметiнiң 2004 жылғы 12 шілдедегi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357-құжат).</w:t>
      </w:r>
    </w:p>
    <w:bookmarkEnd w:id="820"/>
    <w:bookmarkStart w:name="z174" w:id="821"/>
    <w:p>
      <w:pPr>
        <w:spacing w:after="0"/>
        <w:ind w:left="0"/>
        <w:jc w:val="both"/>
      </w:pPr>
      <w:r>
        <w:rPr>
          <w:rFonts w:ascii="Times New Roman"/>
          <w:b w:val="false"/>
          <w:i w:val="false"/>
          <w:color w:val="000000"/>
          <w:sz w:val="28"/>
        </w:rPr>
        <w:t xml:space="preserve">
      20. "Қазақстан Республикасының Ауыл шаруашылығы министрлiгі Балық шаруашылығы комитетiнiң жекелеген мемлекеттік мекемелерiн қайта ұйымдастыру мен қайта атау туралы" Қазақстан Республикасы Үкiметiнiң 2004 жылғы 7 қыркүйектегi N 938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2004 ж., N 33, 450-құжат).</w:t>
      </w:r>
    </w:p>
    <w:bookmarkEnd w:id="821"/>
    <w:bookmarkStart w:name="z652" w:id="822"/>
    <w:p>
      <w:pPr>
        <w:spacing w:after="0"/>
        <w:ind w:left="0"/>
        <w:jc w:val="both"/>
      </w:pPr>
      <w:r>
        <w:rPr>
          <w:rFonts w:ascii="Times New Roman"/>
          <w:b w:val="false"/>
          <w:i w:val="false"/>
          <w:color w:val="000000"/>
          <w:sz w:val="28"/>
        </w:rPr>
        <w:t xml:space="preserve">
      21. "Қазақстан Республикасы Ауыл шаруашылығы министрлiгi Су ресурстары комитетінiң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N 1318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 (Қазақстан Республикасының ПҮКЖ-ы, 2004 ж., N 49, 625-құжат).</w:t>
      </w:r>
    </w:p>
    <w:bookmarkEnd w:id="8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