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c3e8" w14:textId="970c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Экономиканың стратегиялық маңызы бар салаларының өздерiне қатысты меншiктiң мемлекеттiк мониторингi жүзеге асырылатын объектілерiнiң тiзбесiн бекiту туралы</w:t>
      </w:r>
    </w:p>
    <w:p>
      <w:pPr>
        <w:spacing w:after="0"/>
        <w:ind w:left="0"/>
        <w:jc w:val="both"/>
      </w:pPr>
      <w:r>
        <w:rPr>
          <w:rFonts w:ascii="Times New Roman"/>
          <w:b w:val="false"/>
          <w:i w:val="false"/>
          <w:color w:val="000000"/>
          <w:sz w:val="28"/>
        </w:rPr>
        <w:t>Қазақстан Республикасы Үкіметінің 2004 жылғы 30 шілдедегі N 810 қаулысы.</w:t>
      </w:r>
    </w:p>
    <w:p>
      <w:pPr>
        <w:spacing w:after="0"/>
        <w:ind w:left="0"/>
        <w:jc w:val="both"/>
      </w:pPr>
      <w:bookmarkStart w:name="z1" w:id="0"/>
      <w:r>
        <w:rPr>
          <w:rFonts w:ascii="Times New Roman"/>
          <w:b w:val="false"/>
          <w:i w:val="false"/>
          <w:color w:val="000000"/>
          <w:sz w:val="28"/>
        </w:rPr>
        <w:t xml:space="preserve">
      "Экономиканың стратегиялық маңызы бар салаларындағы меншiктің мемлекеттiк мониторингi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экономикалық қауiпсiздігін және экономикасының орнықты дамуын қамтамасыз ету мақсатында Қазақстан Республикасының Үкiметi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13.05.2025 </w:t>
      </w:r>
      <w:r>
        <w:rPr>
          <w:rFonts w:ascii="Times New Roman"/>
          <w:b w:val="false"/>
          <w:i w:val="false"/>
          <w:color w:val="000000"/>
          <w:sz w:val="28"/>
        </w:rPr>
        <w:t>№ 331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Қoca берiлiп отырған Экономиканың стратегиялық маңызы бар салаларының өздерiне қатысты меншiктiң мемлекеттiк мониторингі жүзеге асырылатын объектiлерiнiң тiзбесi бекiтiлсiн.</w:t>
      </w:r>
    </w:p>
    <w:bookmarkEnd w:id="1"/>
    <w:bookmarkStart w:name="z3" w:id="2"/>
    <w:p>
      <w:pPr>
        <w:spacing w:after="0"/>
        <w:ind w:left="0"/>
        <w:jc w:val="both"/>
      </w:pPr>
      <w:r>
        <w:rPr>
          <w:rFonts w:ascii="Times New Roman"/>
          <w:b w:val="false"/>
          <w:i w:val="false"/>
          <w:color w:val="000000"/>
          <w:sz w:val="28"/>
        </w:rPr>
        <w:t xml:space="preserve">
      2. "Қазақстан Республикасы экономикасының стратегиялық салаларындағы басқару тиiмдiлігінiң мониторингiне жататын жекешелендiрiлген ұйымдардың тiзбесiн бекiту туралы" Қазақстан Республикасы Үкiметiнiң 2002 жылғы 5 тамыздағы N 872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2002 ж., N 26, 281-құжат) күшi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күнiнен бастап күшiне енедi.</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30 шілдедегі</w:t>
            </w:r>
            <w:r>
              <w:br/>
            </w:r>
            <w:r>
              <w:rPr>
                <w:rFonts w:ascii="Times New Roman"/>
                <w:b w:val="false"/>
                <w:i w:val="false"/>
                <w:color w:val="000000"/>
                <w:sz w:val="20"/>
              </w:rPr>
              <w:t>№ 810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Экономиканың стратегиялық маңызы бар салаларының өздерiне қатысты меншiктiң мемлекеттiк мониторингi жүзеге асырылатын объектілерiнiң тiзбесi</w:t>
      </w:r>
    </w:p>
    <w:bookmarkEnd w:id="4"/>
    <w:p>
      <w:pPr>
        <w:spacing w:after="0"/>
        <w:ind w:left="0"/>
        <w:jc w:val="both"/>
      </w:pPr>
      <w:r>
        <w:rPr>
          <w:rFonts w:ascii="Times New Roman"/>
          <w:b w:val="false"/>
          <w:i w:val="false"/>
          <w:color w:val="ff0000"/>
          <w:sz w:val="28"/>
        </w:rPr>
        <w:t xml:space="preserve">
      Ескерту. Тізбе жаңа редакцияда – ҚР Үкіметінің 17.01.2023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бастап қолданысқа енгізіледі) қаулысымен; өзгерістер енгізілді - ҚР Үкіметінің 13.05.2025 </w:t>
      </w:r>
      <w:r>
        <w:rPr>
          <w:rFonts w:ascii="Times New Roman"/>
          <w:b w:val="false"/>
          <w:i w:val="false"/>
          <w:color w:val="ff0000"/>
          <w:sz w:val="28"/>
        </w:rPr>
        <w:t>№ 331</w:t>
      </w:r>
      <w:r>
        <w:rPr>
          <w:rFonts w:ascii="Times New Roman"/>
          <w:b w:val="false"/>
          <w:i w:val="false"/>
          <w:color w:val="ff0000"/>
          <w:sz w:val="28"/>
        </w:rPr>
        <w:t xml:space="preserve">; 04.08.2025 </w:t>
      </w:r>
      <w:r>
        <w:rPr>
          <w:rFonts w:ascii="Times New Roman"/>
          <w:b w:val="false"/>
          <w:i w:val="false"/>
          <w:color w:val="ff0000"/>
          <w:sz w:val="28"/>
        </w:rPr>
        <w:t>№ 588</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өлшемшарттары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Отын-энергетикалық пайдалы қазбаларды (көмірді, мұнайды, газды, уранды) және металл кеніштерін өндіру және қайта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"АрселорМиттал Теміртау" АҚ</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SMELTING (ҚАЗАҚМЫС СМЭЛТИНГ)"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"Соколов-Сарыбай" тау-кен байыту өндірістік бірлестігі"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титан-магний комбинаты"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Көмір"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Көмір"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"Қазмырыш"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 байыту комбинаты"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"Altyntau Kokshetau"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Құмкөл Ресорсиз" АҚ</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Ойл Продактс"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"Қаражанбасмұнай"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"СНПС-Ақтөбемұнайгаз"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 Мұнай"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"Ембімұнайгаз"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 өңдеу зауыты"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"ҚазРосГаз"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 бекіткен салық төлеушілердің Қазақстан Республикасының аумағынан бұрын әкеткен және Еуразиялық экономикалық одаққа мүше осындай басқа мемлекеттің аумағында өңделген алыс-беріс шикізатынан алынған қайта өңдеу өнімдерін Еуразиялық экономикалық одаққа мүше басқа мемлекеттің аумағында өткізуі бойынша айналымдарына нөлдік мөлшерлеме бойынша қосылған құн салығы салынатын газ саласындағы ынтымақтастық туралы үкіметаралық келісім шеңберінде қызметін жүзеге асыратын салық төлеушілердің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"Интергаз Орталық Азия"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 Ақтөбе"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 химия зауыты"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Aimaq"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саласындағы басшылықты жүзеге асыратын уәкілетті орган бекіткен ірі салық төлеушілердің мониторингіне жататын салық төлеушілердің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"ҚАЗАҚТҮРІКМҰНАЙ"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"ҚазМұнайТеңіз" Теңіз мұнай компаниясы"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біріккен кәсіпорны"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ҚМГ"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"МұнайТас" Солтүстік-Батыс құбыр компаниясы"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"ҚАЗАҚСТАН-ҚЫТАЙ ҚҰБЫРЫ"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"Маңғыстаумұнайгаз"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басқарушы холдингтердің, ұлттық холдингтердің, ұлттық компаниялардың </w:t>
            </w:r>
            <w:r>
              <w:rPr>
                <w:rFonts w:ascii="Times New Roman"/>
                <w:b w:val="false"/>
                <w:i w:val="false"/>
                <w:color w:val="000000"/>
                <w:sz w:val="20"/>
              </w:rPr>
              <w:t>тізбесін</w:t>
            </w:r>
            <w:r>
              <w:rPr>
                <w:rFonts w:ascii="Times New Roman"/>
                <w:b w:val="false"/>
                <w:i w:val="false"/>
                <w:color w:val="000000"/>
                <w:sz w:val="20"/>
              </w:rPr>
              <w:t xml:space="preserve">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 зауыты"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Қазақстан-Ресей-Қырғыз шетелдік инвестицияларымен бірлескен кәсіпорны"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Қазақстандық-француздық "Катко" бірлескен кәсіпорны"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"ИНКАЙ" бірлескен кәсіпорны"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"Аппақ"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"РУ-6"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"Семізбай-U"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бірлескен кәсіпорны"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"Байкен-U"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Өндіруші кәсіпорын"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тау-химия компаниясы" бірлескен кәсіпорны"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"Turanium"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"ҚАЗАҚАЛТЫН" тау-кен металлургиялық концерні"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тау-кен химия комбинаты"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Атом энергиясы жөніндегі агенттігінің "Қазақстан Республикасының Ұлттық ядролық орталығы"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"Базалық қаржыландыру субъектілері болып табылатын ұйымдар тізбесін бекіту туралы" Қазақстан Республикасы Білім және ғылым министрінің 2022 жылғы 25 мамырдағы № 224 бұйрығымен бекітілген базалық қаржыландыру субъектілері болып табылатын ұйымдардың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"Казатомпром - SaUran"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Самұрық" ұлттық тау-кен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"Буденовское" бірлескен кәсіпорны"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 Steel" ("КейЭсПи Стил")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"Кастинг"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"УПНК-ПВ"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"Проммашкомплект"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Атом энергиясы жөніндегі агенттігінің "Ядролық физика институты"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қаржыландыру субъектілері болып табылатын ұйымдар тізбесін бекіту туралы" Қазақстан Республикасы Білім және ғылым министрінің 2022 жылғы 25 мамырдағы № 224 бұйрығымен бекітілген базалық қаржыландыру субъектілері болып табылатын ұйымдардың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2-бөлім. Машина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ауыр машина жасау зауыты"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"ЕПК Степногорск"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3-бөлім. Электр энергиясын өндіру және тарату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"Еуроазияттық энергетикалық корпорациясы"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Өскемен ГЭС"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Шүлбі ГЭС"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желілерін басқару жөніндегі Қазақстан компаниясы "KEGOC" АҚ (Kazakhstan Electricity Grid Operating Company)"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электр станциялары"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Жарық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МАЭС-2 станциясы"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электр станциясы"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Нұржанов атындағы "Екібастұз МАЭС-1"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"ПАВЛОДАРЭНЕРГО"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4-бөлім. Көлік және байланыс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"Қазтеміртранс"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"Кедентранссервис"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халықаралық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халықаралық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"Әулие-Ата халықаралық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ХАЛЫҚАРАЛЫҚ ӘУЕЖАЙЫ"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"АТМА – Атырау әуежайы және тасымалдар"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халықаралық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халықаралық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халықаралық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халықаралық әуежайы"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сауда порты"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Азаматтық авиация комитетінің "Қазаэронавигация"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технологиялар паркі"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"Қазақавтожол"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5-бөлім. Әскери-өнеркәсіп мақсатындағы өнімді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(Kazakhstan Engineering)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6-бөлім. Химия өнеркәсібі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"ҚАЗФОСФАТ"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хром қосылыстары зауыты"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 LTD" компаниясы" ("Компания Нефтехим ЛТД")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7-бөлім. Су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Энергетика және коммуналдық шаруашылық басқармасының "Алматы Су" ШЖҚ МКК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стратегиялық маңызы бар, оның ішінде жалға және сенімгерлік басқаруға берілуі мүмкін су шаруашылығы құрылыстарының тізбесі туралы" Қазақстан Республикасы Үкіметінің 2017 жылғы 29 желтоқсандағы № 933 қаулысымен бекітілген ерекше стратегиялық маңызы бар, оның ішінде жалға және сенімгерлік басқаруға берілуі мүмкін су шаруашылығы құрылыстарының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тұрғын үй-коммуналдық шаруашылығы, жолаушылар көлігі және автомобиль жолдары бөлімінің "Горводоканал" МКК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стратегиялық маңызы бар, оның ішінде жалға және сенімгерлік басқаруға берілуі мүмкін су шаруашылығы құрылыстарының тізбесі туралы" Қазақстан Республикасы Үкіметінің 2017 жылғы 29 желтоқсандағы № 933 қаулысымен бекітілген ерекше стратегиялық маңызы бар, оның ішінде жалға және сенімгерлік басқаруға берілуі мүмкін су шаруашылығы құрылыстарының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"Павлодар-Водоканал"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стратегиялық маңызы бар, оның ішінде жалға және сенімгерлік басқаруға берілуі мүмкін су шаруашылығы құрылыстарының тізбесі туралы" Қазақстан Республикасы Үкіметінің 2017 жылғы 29 желтоқсандағы № 933 қаулысымен бекітілген ерекше стратегиялық маңызы бар, оның ішінде жалға және сенімгерлік басқаруға берілуі мүмкін су шаруашылығы құрылыстарының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8-бөлім. Агроөнеркәсіптік кешен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диірмен  комбинаты"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-бөлім</w:t>
            </w:r>
            <w:r>
              <w:rPr>
                <w:rFonts w:ascii="Times New Roman"/>
                <w:b/>
                <w:i w:val="false"/>
                <w:color w:val="000000"/>
                <w:sz w:val="20"/>
              </w:rPr>
              <w:t xml:space="preserve">. </w:t>
            </w:r>
            <w:r>
              <w:rPr>
                <w:rFonts w:ascii="Times New Roman"/>
                <w:b/>
                <w:i w:val="false"/>
                <w:color w:val="000000"/>
                <w:sz w:val="20"/>
              </w:rPr>
              <w:t>Ғарыш</w:t>
            </w:r>
            <w:r>
              <w:rPr>
                <w:rFonts w:ascii="Times New Roman"/>
                <w:b w:val="false"/>
                <w:i w:val="false"/>
                <w:color w:val="000000"/>
                <w:sz w:val="20"/>
              </w:rPr>
              <w:t xml:space="preserve"> </w:t>
            </w:r>
            <w:r>
              <w:rPr>
                <w:rFonts w:ascii="Times New Roman"/>
                <w:b/>
                <w:i w:val="false"/>
                <w:color w:val="000000"/>
                <w:sz w:val="20"/>
              </w:rPr>
              <w:t>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ғарыштық байланыс орталығы"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кәсіпорны"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ғарыштық зерттеулер мен технологиялар орталығы"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"Базалық қаржыландыру субъектілері болып табылатын ұйымдар тізбесін бекіту туралы" Қазақстан Республикасы Білім және ғылым министрінің 2022 жылғы 25 мамырдағы № 224 бұйрығымен бекітілген базалық қаржыландыру субъектілері болып табылатын ұйымдардың тізбесінде есепке алынған.</w:t>
            </w:r>
          </w:p>
        </w:tc>
      </w:tr>
    </w:tbl>
    <w:p>
      <w:pPr>
        <w:spacing w:after="0"/>
        <w:ind w:left="0"/>
        <w:jc w:val="left"/>
      </w:pP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АҚ – акционерлік коғам;</w:t>
      </w:r>
    </w:p>
    <w:p>
      <w:pPr>
        <w:spacing w:after="0"/>
        <w:ind w:left="0"/>
        <w:jc w:val="both"/>
      </w:pPr>
      <w:r>
        <w:rPr>
          <w:rFonts w:ascii="Times New Roman"/>
          <w:b w:val="false"/>
          <w:i w:val="false"/>
          <w:color w:val="000000"/>
          <w:sz w:val="28"/>
        </w:rPr>
        <w:t>
      МКК – мемлекеттік коммуналдық кәсіпорын;</w:t>
      </w:r>
    </w:p>
    <w:p>
      <w:pPr>
        <w:spacing w:after="0"/>
        <w:ind w:left="0"/>
        <w:jc w:val="both"/>
      </w:pPr>
      <w:r>
        <w:rPr>
          <w:rFonts w:ascii="Times New Roman"/>
          <w:b w:val="false"/>
          <w:i w:val="false"/>
          <w:color w:val="000000"/>
          <w:sz w:val="28"/>
        </w:rPr>
        <w:t>
      ШЖҚ МКК – шаруашылық жүргізу құқығындағы мемлекеттік коммуналдық кәсіпорын;</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