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4feb" w14:textId="01e4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Yкiметiнің 2002 жылғы 29 желтоқсандағы N 1429 қаулысына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26 қыркүйектегі N 978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"2003 жылға арналған республикалық бюджеттiк бағдарламалардың паспорттарын бекiту туралы" Қазақстан Республикасы Үкiметiнiң 2002 жылғы 29 желтоқсандағы N 1429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 </w:t>
      </w:r>
      <w:r>
        <w:rPr>
          <w:rFonts w:ascii="Times New Roman"/>
          <w:b w:val="false"/>
          <w:i w:val="false"/>
          <w:color w:val="000000"/>
          <w:sz w:val="28"/>
        </w:rPr>
        <w:t xml:space="preserve">460-қосымшада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 "Арал қаласында 100 төсек-орындық туберкулез диспансерiн," деген сөздерден кейiн "Қызылорда облысының Қармақшы ауданындағы Жосалы кентiнде 60 төсек-орындық туберкулез ауруханасын, Қызылорда облысының Сырдария аудандағы Тереңөзек кентiнде 50 төсек-орындық туберкулез ауруханасын"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кестесiнде: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033 "Туберкулез ұйымдарын салуға Қызылорда облыстық бюджетiне берiлетiн мақсатты инвестициялық трансферттер" деген кiшi бағдарламада: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"туберкулез диспансерiн" деген сөздерден кейiн ", Қармақшы ауданындағы Жосалы кентiнде 60 төсек-орындық туберкулез ауруханасын, Сырдария ауданындағы Тереңөзек кентiнде 50 төсек-орындық туберкулез ауруханасын"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 "100 төсек-орындық туберкулез диспансерiн" деген сөздерден кейiн "Қармақшы ауданындағы Жосалы кентiнде 60 төсек-орындық туберкулез ауруханасын, Сырдария ауданындағы Тереңөзек кентiнде 50 төсек-орындық туберкулез ауруханасын" деген сөздермен толықтырылсын.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