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4939" w14:textId="d5f4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17 шілдедегі N 1080 қаулысының ішінара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шілдедегі N 683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"Салынып жатқан электрмен су шығаратын сорғыштар зауытының дирекциясы" мемлекеттік кәсіпорнын коммуналдық меншікке беру туралы" Қазақстан Республикасы Үкіметінің 2000 жылғы 17 шілдедегі N 1080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29, 366-құжат) 3-тармағынан басқа,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