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b585" w14:textId="684b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"Санкт-Петербург қаласында (Ресей Федерациясы) Қазақстан Республикасының Бас Консулдығын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маусымдағы N 505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"Санкт-Петербург қаласында (Ресей Федерациясы) Қазақстан Республикасының Бас Консулдығын ашу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Санкт-Петербург қаласында (Ресей Федерациясы) Қазақстан Республикасының Бас Консулдығын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Санкт-Петербург қаласында (Ресей Федерациясы) Қазақстан Республикасының Бас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