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fdd5" w14:textId="ba2f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наурыздағы N 275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кеңестеріндегі Қазақстан Республикасының өкілдерін тағайындау туралы" Қазақстан Республикасы Үкіметінің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"Қазақстан Республикасының Ұлттық Банкі төрағасының орынбасары Жангелдин Ерлен Тоқтағалиұлы (келісім бойынша);" деген сөздер "Қазақстан Республикасының Ұлттық Банкі төрағасының орынбасары Сәйденов Әнуар Ғалимоллаұлы (келісім бойынша);"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Ислам Даму банкінің: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 - Қазақстан Республикасының Индустрия және сауда министрі есенбаев Мәжит Төлеубекұлы;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Ұлттық банкі төрағасының орынбасары Жәмішев Болат Бидахметұлы (келісім бойынша)".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