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a2d0" w14:textId="d39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 және тыңайған жерлердi игеру басталуының 50 жылдығын мерекелеу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 және тыңайған жерлердi игеру басталуының 50 жылдығын мерекелеуге дайындық және оны өткiзу жөнiндегi iс-шаралар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 және тыңайған жерлердi игеру басталуының 50 жылдығына арналған мерекелiк iс-шараларға дайындық және оны өткiзу шығыстарының сметасы;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 және тыңайған жерлердi игеру басталуының 50 жылдығын мерекелеуге қатысушылардың контингентi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2003 жылғы iс-шараларды қаржыландыру 2003 жылға арналған республикалық бюджетте көзделген қаражат шегiнде тиiстi бюджеттiк бағдарламалар мен кiшi бағдарламалар шеңберiнде жүзеге асырылсын.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әкiмi 2004 жылы жүзеге асырылуы көзделген iс-шараларды Астана қаласы бюджетiнiң қаражаты есебiнен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 және тыңайған жерлердi игеру басталуының 50 жылдығын мерекелеуге дайындық және оны өткiзу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Р.с|          Iс-шара          |  Орындауға жауаптылар  |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 |                        |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---|---------------------------|------------------------|----------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 2             |             3      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---|---------------------------|------------------------|----------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Астана қаласында мерекелiк  Ауыл шаруашылығы, Сыртқы  2003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күнге арналған салтанатты   iстер, Мәдениет, ақпарат  ғы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жиналысқа дайындық (жеке.   және қоғамдық келiсiм     сан,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леген жоспар бойынша)       министрлiктерi, Астана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қаласының әкiмдігi        1-тоқсан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Тың туралы еске алу кiта.   Мәдениет, ақпарат және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бін шығару. Тың игеру және  қоғамдық келiсiм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белгiлi алғашқы тың игеру. 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шiлердiң одан кейiнгi тағ.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дыры туралы деректi фильм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Астана қаласында тың және   Туризм және спорт жөнiн.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тыңайған жерлердi игеру     дегі агенттiк, Астана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басталуының 50 жылдығына    ласының және Шығыс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мини-футбол тур.   стан облысының әкiмдiктерi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нирiн және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облысындағы Риддер қаласын.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шаңғы фестивалiн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Мерекелiк медальдар шығару  Президенттiң Iс басқарма.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 (келiсiм бойынша), Ұлт.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тық Банк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Қазақстанның дамуындағы     Бiлiм және ғылым министр.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тыңның рөлi туралы          лігі, Ұлттық Ғылым акаде.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ғылыми-теориялық конферен.  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Аумақтарда тың және тыңай.  Облыстардың, Астана және   2003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жерлердi игеру баста.   Алматы қалаларының әкiм.   ғы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сталуының 50 жылдығына ар.  дері                    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налған мерекелiк iс-шара.                              2004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өткiзу                                           ғы 1-тоқ.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Саяси партиялардың, қоғам.  Мәдениет, ақпарат және     2003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дық-саяси қозғалыстардың,   қоғамдық келiсiм министр.  ғы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үкiметтiк емес ұйымдардың   лігі, облыстардың, Аста.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ұлттық мәдени орта.    на және Алматы қалалары.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лықтар өкiлдерiнiң қатысуы. 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"Тың -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ликасындағы ұлтаралық келi.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сім факторы" тақырыбына дөң.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гелек столдар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Республикалық телеарналар   Мәдениет, ақпарат және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тың және тыңайған   қоғамдық келiсiм минис.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жерлердi игерудiң 50 жылды. 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тақырыбына арналған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кемсуреттi және деректi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фильмдердi трансляциялау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Мұражайларда және кiтапха.  Мәдениет, ақпарат және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наларда мерекелiк iс-шара.  қоғамдық келiсiм минис.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ларға орайластырылған көр.  трлiгi,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кемсуреттi, кiтап және фо.  Астана және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токөрмелер өткiзу           ларының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Ауылдағы реформа барысын    Мәдениет, ақпарат және     2004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көрнекi жария етудi ұйым.   қоғамдық келiсiм минис.    ғы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(көрме-стенд)       трлiгi, Ауыл шаруашылы.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ғы министрлiгi, Жер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сурстарын басқару 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нiндегi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Тың және тыңайған жерлердi  Мәдениет, ақпарат және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игеру басталуының 50 жыл.   қоғамдық келiсiм минис.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жылдығына арналған iс-шара. 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құралдарында жария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Республикалық және аймақ.   Мәдениет, ақпарат және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баспасөз басылымдарын.  қоғамдық келiсiм минис.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тың және тыңайған жер.   трлiгi,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 игеру басталуының 50  Астана және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жылдығы тақырыбына арналған  лаларының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мамандандырылған айдарлар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 және тыңайған жерлердi игеру басталуының 50 жылдығына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іс-шараларды дайындауға және оны өткізуге арналған шығыстар сметасы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  Жоспарланған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 Қызметтердің атауы           |      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 |----------------------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|2003 жылға|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 арналған |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|республи. |2004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|калық бюд.|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  жетте   |бюджетінде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---|----------------------------------------|----------|-----------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Зал жалдау                                   --       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Көлiк қызметi                                --      1 512 000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(20 бiр. x 1800 теңге/сағ. x 14 сағат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күн)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Буфеттiк қызмет көрсету (1545 адам. x        --      1 854 000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Алғашқы тың игерушiлердi ресми қабылдау      --      3 250 000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 адам x 6500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Кәдесыйлар мен ескерткiш сыйлықтар сатып  2 500 000      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500 адам x 5000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Кеңсе тауарлары (папка, қаламсап және     6 180 000      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т.б.) (1546 адам x 4000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Шақыру билеттерiн, бағдарламаларды          309 000      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(1545 адам x 200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Көрнектi стендiлер дайындау (25 x 30000     750 000      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Тың туралы естелiк кiтап шығару (200      3 000 000      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парақ, басылымы - 3000 дана)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Дeректi фильм түciру (ұзақтығы 1 сағат)   9 600 000      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Қазақстан өнер шеберлерiнiң концертiн        --      6 138 400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Мерейтойлық медаль дайындау (5000 дана   10 730 000      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 2146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Қаланың алаңдары мен көшелерiн темiр жол     --      5 071 776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вокзалын, әуежайды құттықтау ұрандарымен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ЖИЫНТЫҒЫ                                 33 069 000  18 076 176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БAPЛЫҒЫ                                        51 145 176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 және тыңайған жерлердi игеру басталуының 50 жылдығын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мерекелеуге қатысушылардың контингенті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|Облыс.|Аудан|Ауыл.|Облыс.|Аграр.| Тың |Барлы.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Аймақтардың атауы  |әкім. |әкім.|шар. |тарда.|лық   |арда.|ғы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|дері  |дері |мині |ғы ау.|құра. |гер.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|және  |     |ау.  |ыл ша.|лымдар|лері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|олар. |     |мақ. |руашы.|мен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|дың   |     |тық  |лығы  |өңдеу.|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|орын. |     |ор.  |депар.|ші кә.|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|басар.|     |ган. |тамент|сіпор.|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|лары  |     |дары.|тері. |ындар.|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 |     |ның  |нің   |дың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 |     |бас. |басшы.|өкіл.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 |     |тық. |лары  |дері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 |     |тары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--------------------|------|-----|-----|------|------|-----|-------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 |   2  |  3  |  4  |   5  |   6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--------------------|------|-----|-----|------|------|-----|-------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 2     17     1     1      80    40    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  2     12     1     1      30    20  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  2     16     1     1      50    30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 2      7     1     1      15    10     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    2     15     1     1      50    30      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    2     10     1     1      30    20   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    2     12     1     1      30    20  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 2      9     1     1      50    30      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 2     17     1     1      80    40     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 2      7     1     1      30    20     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      2      4     1     1      15    10  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 2     10     1     1      50    30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     2     13     1     1      80    40  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      2     11     1     1      30    20  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      2      0     1     0      10    10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         2      0     1     0      10    10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аймақтардан     32    160    16    14     640   380    1242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 |   2  |  3  |  4  |   5  |   6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--------------------|------|-----|-----|------|------|-----|-------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басшылығы,                 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 мүшелері,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дардың басшылары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 депутаттары                                         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Ғалымдар                                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Әдебиет пен өнер   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ТМД елдерінен                         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шақырылатын қонақтар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Баспасөз                                       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Қатысушылардың жалпы                                           1545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