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f8ee" w14:textId="54df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Б.Қ.Тілеухан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қазан N 1094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Бекболат Қанайұлы Тілеухан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және қоғамдық келісім вице-министрі болып тағайындалсын, 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атқарған 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