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263a" w14:textId="6c52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2002 жылғы 25 қаңтардағы N 101 қаулысына толықтырулар мен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29 шілде N 101б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Энергетика және минералдық ресурстар министрлiгiнiң республикалық бюджеттiк бағдарламаларының 2002 жылға арналған паспорттарын бекiту туралы" Қазақстан Республикасы Үкiметiнiң 2002 жылғы 25 қаңтардағы N 101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P020101_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толықтырулар мен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16-қосымшада: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"2001 жылғы 2 сәуiрдегi N 433 қаулысы" деген сөздерден кейiн ", Қазақстан Республикасының Ғылым министрлiгi - Ғылым академиясы мен Ресей ғарыш агенттігi арасындағы "Протон" ЗТ ұшырудың қоршаған ортаға зиянды әсерiн азайтуға бағытталған қызмет туралы 1997 жылғы 5 тамыздағы келiсiм."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 "қамтамасыз ету" деген сөздерден кейiн "Қазақстан Республикасының аумағында "Протон" зымыран тасығыштарын пайдалана отырып жүзеге асырылатын зымыран-ғарыштық қызметтің экологиялық проблемаларын шешу"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"Протон" зымыран тасығыштарын ұшыру әсерiнің салдарын талдау, Қазақстан Республикасының аумағында "Протон" зымыран тасығыштары пайдаланылатын аудандардың экологиялық жай-күйiн бағалау және болжау, "Протон" зымыран тасығыштары пайдаланылатын аудандардағы экологиялық жағдайды жақсарту жөніндегi ұсыныстарды әзiрлеу және iске асыру.";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"6" деген сан "7"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"қамтамасыз ету" деген сөздерден кейiн "Қазақстан Республикасының аумағында "Протон" зымыран тасығыштарын пайдалана отырып жүзеге асырылатын зымыран-ғарыштық қызметтiң экологиялық проблемаларын шешу" деген сөздермен толықтырылсын;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"тапсырмаларға" деген сөзден кейiн "және халықаралық келiсiмдерге"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7-тармақ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"гептилдің сорбциялық және миграциялық қасиеттерiн, ауа-райының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жағдайына, топырақтың тұрпатына және оның физикалық-химиялық сипаттарына,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гептилдің табиғи объектілердегi тотығу және жиналу өнiмiне қарай ыдырау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жағдайларына байланысты оның булануын, тұрақтылығын, жымдасуын зерделеу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жөніндегi зерттеулер жүргiзілдi.".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Жұманазарова А.Б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