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afcb" w14:textId="c99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 қарашадағы N 1651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22 мамыр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"Пенитенциарлық жүйені реформалау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ведомствоаралық комиссияны құру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жылғы 1 қарашадағы N 1651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