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b07b" w14:textId="ca5b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29 желтоқсандағы N 1950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2001 жылғы 19 қараша N 1493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"2001 жылға арналған республикалық бюджет туралы" Қазақстан 
Республикасының Заңын iске асыру туралы" Қазақстан Республикасы Үкiметінің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(Қазақстан 
Республикасының ПYКЖ-ы, 2000 ж., N 56, 627-құжат) мынадай өзгерiстер мен 
толықтырулар енгiзiлсiн:
</w:t>
      </w:r>
      <w:r>
        <w:br/>
      </w:r>
      <w:r>
        <w:rPr>
          <w:rFonts w:ascii="Times New Roman"/>
          <w:b w:val="false"/>
          <w:i w:val="false"/>
          <w:color w:val="000000"/>
          <w:sz w:val="28"/>
        </w:rPr>
        <w:t>
          1) 1-тармақта:
</w:t>
      </w:r>
      <w:r>
        <w:br/>
      </w:r>
      <w:r>
        <w:rPr>
          <w:rFonts w:ascii="Times New Roman"/>
          <w:b w:val="false"/>
          <w:i w:val="false"/>
          <w:color w:val="000000"/>
          <w:sz w:val="28"/>
        </w:rPr>
        <w:t>
          "340639252" деген сан "391243591" деген санмен ауыстырылсын;
</w:t>
      </w:r>
      <w:r>
        <w:br/>
      </w:r>
      <w:r>
        <w:rPr>
          <w:rFonts w:ascii="Times New Roman"/>
          <w:b w:val="false"/>
          <w:i w:val="false"/>
          <w:color w:val="000000"/>
          <w:sz w:val="28"/>
        </w:rPr>
        <w:t>
          "12189836" деген сан "13050958" деген санмен ауыстырылсын;
</w:t>
      </w:r>
      <w:r>
        <w:br/>
      </w:r>
      <w:r>
        <w:rPr>
          <w:rFonts w:ascii="Times New Roman"/>
          <w:b w:val="false"/>
          <w:i w:val="false"/>
          <w:color w:val="000000"/>
          <w:sz w:val="28"/>
        </w:rPr>
        <w:t>
          "465372466" деген сан "487339468" деген санмен ауыстырылсын;
</w:t>
      </w:r>
      <w:r>
        <w:br/>
      </w:r>
      <w:r>
        <w:rPr>
          <w:rFonts w:ascii="Times New Roman"/>
          <w:b w:val="false"/>
          <w:i w:val="false"/>
          <w:color w:val="000000"/>
          <w:sz w:val="28"/>
        </w:rPr>
        <w:t>
          "31314578" деген сан "28914508" деген санмен ауыстырылсын;
</w:t>
      </w:r>
      <w:r>
        <w:br/>
      </w:r>
      <w:r>
        <w:rPr>
          <w:rFonts w:ascii="Times New Roman"/>
          <w:b w:val="false"/>
          <w:i w:val="false"/>
          <w:color w:val="000000"/>
          <w:sz w:val="28"/>
        </w:rPr>
        <w:t>
          "59177539" деген сан "27279010" деген санмен ауыстырылсын;
</w:t>
      </w:r>
      <w:r>
        <w:br/>
      </w:r>
      <w:r>
        <w:rPr>
          <w:rFonts w:ascii="Times New Roman"/>
          <w:b w:val="false"/>
          <w:i w:val="false"/>
          <w:color w:val="000000"/>
          <w:sz w:val="28"/>
        </w:rPr>
        <w:t>
          "2,1" деген сан "0,9" деген санмен ауыстырылсын;
</w:t>
      </w:r>
      <w:r>
        <w:br/>
      </w:r>
      <w:r>
        <w:rPr>
          <w:rFonts w:ascii="Times New Roman"/>
          <w:b w:val="false"/>
          <w:i w:val="false"/>
          <w:color w:val="000000"/>
          <w:sz w:val="28"/>
        </w:rPr>
        <w:t>
          "жалпы ішкi өнімнiң" деген сөздер "жалпы iшкі өнiмiнің болжамды 
көлемiнің" деген сөздермен ауыстырылсын;
</w:t>
      </w:r>
      <w:r>
        <w:br/>
      </w:r>
      <w:r>
        <w:rPr>
          <w:rFonts w:ascii="Times New Roman"/>
          <w:b w:val="false"/>
          <w:i w:val="false"/>
          <w:color w:val="000000"/>
          <w:sz w:val="28"/>
        </w:rPr>
        <w:t>
          2) 6-тармақта:
</w:t>
      </w:r>
      <w:r>
        <w:br/>
      </w:r>
      <w:r>
        <w:rPr>
          <w:rFonts w:ascii="Times New Roman"/>
          <w:b w:val="false"/>
          <w:i w:val="false"/>
          <w:color w:val="000000"/>
          <w:sz w:val="28"/>
        </w:rPr>
        <w:t>
          алтыншы абзацта "1 маусымға" деген сөздер "26 қарашаға" деген 
сөздермен ауыстырылсын;
</w:t>
      </w:r>
      <w:r>
        <w:br/>
      </w:r>
      <w:r>
        <w:rPr>
          <w:rFonts w:ascii="Times New Roman"/>
          <w:b w:val="false"/>
          <w:i w:val="false"/>
          <w:color w:val="000000"/>
          <w:sz w:val="28"/>
        </w:rPr>
        <w:t>
          мынадай мазмұндағы сегiзiншi абзацпен толықтырылсын:
</w:t>
      </w:r>
      <w:r>
        <w:br/>
      </w:r>
      <w:r>
        <w:rPr>
          <w:rFonts w:ascii="Times New Roman"/>
          <w:b w:val="false"/>
          <w:i w:val="false"/>
          <w:color w:val="000000"/>
          <w:sz w:val="28"/>
        </w:rPr>
        <w:t>
          "Қазақстан Республикасының Экономика және сауда министрлiгiмен, 
Әдiлет министрлiгiмен бiрлесiп және Қазақстан Республикасы Президентiнің 
Iс Басқармасымен келiсiм бойынша, 2001 жылғы 20 қарашаға дейінгi мерзімде 
1000 млн. теңге сомасында мемлекеттік қызметшiлердi тұрғын үймен 
қамтамасыз етуге бөлiнетiн қаражаттың пайдаланылуы туралы шешiмнің жобасын 
заңнамада белгiленген тәртiппен Қазақстан Республикасы Үкiметінiң қарауына 
енгiзсiн;";
</w:t>
      </w:r>
      <w:r>
        <w:br/>
      </w:r>
      <w:r>
        <w:rPr>
          <w:rFonts w:ascii="Times New Roman"/>
          <w:b w:val="false"/>
          <w:i w:val="false"/>
          <w:color w:val="000000"/>
          <w:sz w:val="28"/>
        </w:rPr>
        <w:t>
          3) мынадай мазмұндағы 7-1-тармақпен толықтырылсын:
</w:t>
      </w:r>
      <w:r>
        <w:br/>
      </w:r>
      <w:r>
        <w:rPr>
          <w:rFonts w:ascii="Times New Roman"/>
          <w:b w:val="false"/>
          <w:i w:val="false"/>
          <w:color w:val="000000"/>
          <w:sz w:val="28"/>
        </w:rPr>
        <w:t>
          "7-1. Қазақстан Республикасының Қорғаныс министрлiгi:
</w:t>
      </w:r>
      <w:r>
        <w:br/>
      </w:r>
      <w:r>
        <w:rPr>
          <w:rFonts w:ascii="Times New Roman"/>
          <w:b w:val="false"/>
          <w:i w:val="false"/>
          <w:color w:val="000000"/>
          <w:sz w:val="28"/>
        </w:rPr>
        <w:t>
          2000 жылғы 18 тамыздағы N 22 шартқа сәйкес "Станокжасау зауыты" 
акционерлiк қоғамынан "Өткен жылдардың міндеттемелерін орындау" 
бағдарламасы бойынша көзделген қаражаттың есебiнен жалпы сомасы 37010 мың 
теңгеге алынған саны 36 дана токарлық-бұрама кескiш және саны 41 дана ағаш 
өңдеу станоктары үшiн есеп айырысуды жүргізсін;";
</w:t>
      </w:r>
      <w:r>
        <w:br/>
      </w:r>
      <w:r>
        <w:rPr>
          <w:rFonts w:ascii="Times New Roman"/>
          <w:b w:val="false"/>
          <w:i w:val="false"/>
          <w:color w:val="000000"/>
          <w:sz w:val="28"/>
        </w:rPr>
        <w:t>
          2001 жылғы 15 желтоқсанға дейiнгi мерзiмде:
</w:t>
      </w:r>
      <w:r>
        <w:br/>
      </w:r>
      <w:r>
        <w:rPr>
          <w:rFonts w:ascii="Times New Roman"/>
          <w:b w:val="false"/>
          <w:i w:val="false"/>
          <w:color w:val="000000"/>
          <w:sz w:val="28"/>
        </w:rPr>
        <w:t>
          Қазақстан Республикасының Ұлттық қауiпсiздiк комитетiмен бiрлесiп 
(келiсiм бойынша) шалғай аудандарда орналасқан шекара заставаларында, 
оқшау жабық гарнизондарда қызмет өткерiп жатқан әскери қызметшiлердiң 
(мерзiмді қызметтiң әскери қызметшiлерiнен басқа) және олардың отбасылары 
мүшелерiнiң ақысы үшiн азық-түлiкпен қамтамасыз ету тәртiбi туралы 
шешiмнiң жобасын әзiрлесiн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Қазақстан Республикасының Ұлттық қауiпсiздiк комитетiмен (келiсiм 
бойынша), Қазақстан Республикасының Республикалық ұланымен (келiсiм 
бойынша), Қазақстан Республикасының Iшкi iстер министрлігімен, Қазақстан 
Республикасының Төтенше жағдайлар жөнiндегi агенттiгiмен бiрлесiп, 
мерзiмдi қызметтiң әскери қызметшiлерiне почта жөнелтулерi үшiн ақшалай 
өтемақы мөлшерiн бекiту туралы шешiмнiң жобасын әзiрлесiн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4) 8-тармақ мынадай мазмұндағы сегiзiншi және тоғызыншы абзацтармен 
толықтырылсын:
</w:t>
      </w:r>
      <w:r>
        <w:br/>
      </w:r>
      <w:r>
        <w:rPr>
          <w:rFonts w:ascii="Times New Roman"/>
          <w:b w:val="false"/>
          <w:i w:val="false"/>
          <w:color w:val="000000"/>
          <w:sz w:val="28"/>
        </w:rPr>
        <w:t>
          "үш күндiк мерзiмде Қазақстан Республикасының Қаржы министрлiгiне 
бекiтiлген жылдық жоспарлы сомалар шегiнде шығыстардың экономикалық 
жiктемесiне сәйкес республикалық бюджеттiк бағдарламалар шығыстарының 
жиынтық сметаларын қайта бөлу жөнiнде ұсыныстар тапсырсын;
</w:t>
      </w:r>
      <w:r>
        <w:br/>
      </w:r>
      <w:r>
        <w:rPr>
          <w:rFonts w:ascii="Times New Roman"/>
          <w:b w:val="false"/>
          <w:i w:val="false"/>
          <w:color w:val="000000"/>
          <w:sz w:val="28"/>
        </w:rPr>
        <w:t>
          бар кредиторлық берешектi, оның iшiнде өтелуiне қосымша қаражат 
бөлiнген өткен жылдардың берешегiн өтеу және оның одан әрi пайда болуына 
жол бермеу жөнiнде қажеттi шараларды қабылдасын;";
</w:t>
      </w:r>
      <w:r>
        <w:br/>
      </w:r>
      <w:r>
        <w:rPr>
          <w:rFonts w:ascii="Times New Roman"/>
          <w:b w:val="false"/>
          <w:i w:val="false"/>
          <w:color w:val="000000"/>
          <w:sz w:val="28"/>
        </w:rPr>
        <w:t>
          5) 9-тармақтың 2) тармақшасы "әлеуметтiк төлемдердiң" деген сөздерден 
кейiн ", сондай-ақ Семей ядролық сынақ полигонындағы ядролық сынақтардың 
салдарынан зардап шеккен азаматтардың зейнетақыларына үстемеақылар, 
жұмыссыздық бойынша жәрдемақылар, еңбекке уақытша жарамсыздық бойынша 
(оның iшiнде еңбекте мертiгуден және кәсiби аурудан), жүктiлiгi және туу 
бойынша, баланың туылуына, жерлеуге берiлетiн жәрдемақылар төлеу бойынша 
өткен жылдардың мiндеттемелерiн орындауға бөлінген бюджет ақшасын 
игерудiң" деген сөздермен толықтырылсын;
</w:t>
      </w:r>
      <w:r>
        <w:br/>
      </w:r>
      <w:r>
        <w:rPr>
          <w:rFonts w:ascii="Times New Roman"/>
          <w:b w:val="false"/>
          <w:i w:val="false"/>
          <w:color w:val="000000"/>
          <w:sz w:val="28"/>
        </w:rPr>
        <w:t>
          6) 10-1-тармақта:
</w:t>
      </w:r>
      <w:r>
        <w:br/>
      </w:r>
      <w:r>
        <w:rPr>
          <w:rFonts w:ascii="Times New Roman"/>
          <w:b w:val="false"/>
          <w:i w:val="false"/>
          <w:color w:val="000000"/>
          <w:sz w:val="28"/>
        </w:rPr>
        <w:t>
          4) тармақша алынып тасталсын;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2001 жылғы 20 қарашаға дейiнгi мерзiмде бұрын сатып алынған 
"Нива" комбайндары үшiн берешектi өтеу туралы шешiмнiң жобасын әзiрлесiн 
және заңнамада белгiленген тәртiппен Қазақстан Республикасы Үкіметiнiң 
қарауына енгiзсiн.";
</w:t>
      </w:r>
      <w:r>
        <w:br/>
      </w:r>
      <w:r>
        <w:rPr>
          <w:rFonts w:ascii="Times New Roman"/>
          <w:b w:val="false"/>
          <w:i w:val="false"/>
          <w:color w:val="000000"/>
          <w:sz w:val="28"/>
        </w:rPr>
        <w:t>
          7) мынадай мазмұндағы 11-1-тармақпен толықтырылсын:
</w:t>
      </w:r>
      <w:r>
        <w:br/>
      </w:r>
      <w:r>
        <w:rPr>
          <w:rFonts w:ascii="Times New Roman"/>
          <w:b w:val="false"/>
          <w:i w:val="false"/>
          <w:color w:val="000000"/>
          <w:sz w:val="28"/>
        </w:rPr>
        <w:t>
          "11-1. Қазақстан Республикасының Табиғи ресурстар және қоршаған 
ортаны қорғау министрлiгi 2001 жылғы 20 қарашаға дейiнгi мерзiмде 
Қазақстан Республикасы Yкiметiнiң 2001 жылғы 31 наурыздағы N 424  
</w:t>
      </w:r>
      <w:r>
        <w:rPr>
          <w:rFonts w:ascii="Times New Roman"/>
          <w:b w:val="false"/>
          <w:i w:val="false"/>
          <w:color w:val="000000"/>
          <w:sz w:val="28"/>
        </w:rPr>
        <w:t xml:space="preserve"> P010424_ </w:t>
      </w:r>
      <w:r>
        <w:rPr>
          <w:rFonts w:ascii="Times New Roman"/>
          <w:b w:val="false"/>
          <w:i w:val="false"/>
          <w:color w:val="000000"/>
          <w:sz w:val="28"/>
        </w:rPr>
        <w:t>
қаулысымен бекiтiлген 2001 жылы республикалық бюджеттен қаржыландыруға 
жататын су шаруашылығы объектiлерiнiң тiзбесiне өзгерiстер мен 
толықтырулар енгiзу туралы ұсыныстар әзiрлесiн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8) мынадай мазмұндағы 13-1-тармақпен толықтырылсын:
</w:t>
      </w:r>
      <w:r>
        <w:br/>
      </w:r>
      <w:r>
        <w:rPr>
          <w:rFonts w:ascii="Times New Roman"/>
          <w:b w:val="false"/>
          <w:i w:val="false"/>
          <w:color w:val="000000"/>
          <w:sz w:val="28"/>
        </w:rPr>
        <w:t>
          "13-1. Қазақстан Республикасының Энергетика және минералдық ресурстар 
министрлiгi 2001 жылғы 20 қарашаға дейiнгi мерзiмде 1000 млн. теңге 
сомасында 55 "Орталық мемлекеттiк органдар объектiлерiнiң қосымша 
жүктемесiн іске қосу кезiнде энергетикалық қуаттылығын қайта жаңартуға 
және кеңейтуге қатысу" бағдарламасы бойынша көзделген қаражатты пайдалану 
туралы Қазақстан Республикасының Үкiметi шешімінің жобасын әзірлесін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9) 14-тармақтың екiншi абзацы мынадай редакцияда жазылсын:
</w:t>
      </w:r>
      <w:r>
        <w:br/>
      </w:r>
      <w:r>
        <w:rPr>
          <w:rFonts w:ascii="Times New Roman"/>
          <w:b w:val="false"/>
          <w:i w:val="false"/>
          <w:color w:val="000000"/>
          <w:sz w:val="28"/>
        </w:rPr>
        <w:t>
          "1991 жылдан бастап 1998 жылды қоса алғандағы кезеңде көшi-қон 
квотасы бойынша Қазақстан Республикасына келген репатрианттардың 
(оралмандардың) отбасыларын тұрғын үймен қамтамасыз ету жөнiндегi 
мiндеттемелердi орындау жөнiнде, репатрианттарға бiр жолғы жәрдемақылар 
төлеу және көлiктiк шығыстарын өтеу жөнiнде шаралар қабылдасын.";
</w:t>
      </w:r>
      <w:r>
        <w:br/>
      </w:r>
      <w:r>
        <w:rPr>
          <w:rFonts w:ascii="Times New Roman"/>
          <w:b w:val="false"/>
          <w:i w:val="false"/>
          <w:color w:val="000000"/>
          <w:sz w:val="28"/>
        </w:rPr>
        <w:t>
          10) 14-1-тармақ "теңге сомасында" деген сөздерден кейiн 
"Республикалық қан орталығы үшiн "Плазмоферез орталығы" өндiрiстiк кешенін 
сатып алуға 47 "Республикалық деңгейде қан (алмастырғыштарын) өндiру" 
бағдарламасы бойынша 270900 мың теңге сомасында" деген сөздермен 
толықтырылсын;
</w:t>
      </w:r>
      <w:r>
        <w:br/>
      </w:r>
      <w:r>
        <w:rPr>
          <w:rFonts w:ascii="Times New Roman"/>
          <w:b w:val="false"/>
          <w:i w:val="false"/>
          <w:color w:val="000000"/>
          <w:sz w:val="28"/>
        </w:rPr>
        <w:t>
          11) 15-3-тармақ "негiздемелердi" деген сөзден кейiн мынадай 
</w:t>
      </w:r>
      <w:r>
        <w:rPr>
          <w:rFonts w:ascii="Times New Roman"/>
          <w:b w:val="false"/>
          <w:i w:val="false"/>
          <w:color w:val="000000"/>
          <w:sz w:val="28"/>
        </w:rPr>
        <w:t>
</w:t>
      </w:r>
    </w:p>
    <w:p>
      <w:pPr>
        <w:spacing w:after="0"/>
        <w:ind w:left="0"/>
        <w:jc w:val="left"/>
      </w:pPr>
      <w:r>
        <w:rPr>
          <w:rFonts w:ascii="Times New Roman"/>
          <w:b w:val="false"/>
          <w:i w:val="false"/>
          <w:color w:val="000000"/>
          <w:sz w:val="28"/>
        </w:rPr>
        <w:t>
мазмұндағы сөздермен толықтырылсын:
     "және 2001 жылғы 20 қарашаға дейiн 250 млн. теңге сомасында қосымша 
бөлінетін қаражатты пайдалану жөнiндегi есептеулер мен негiздемелердi";
     12) көрсетiлген қаулыға 1 және 2 қосымшалар осы қаулыға 1 және 
2-қосымшаларға сәйкес жаңа редакцияда жазылсын.
     2. Осы қаулы қол қойылған күнінен бастап күшiне енедi.
     Қазақстан Республикасының
          Премьер-Министрі
                                   Қазақстан Республикасы Үкіметінің
                                       2001 жылғы 19 қарашадағы
                                           N 1493 қаулысына 
                                              1-қосымша
                                   Қазақстан Республикасы Үкіметінің
                                      2000 жылғы 29 желтоқсандағы
                                           N 1950 қаулысына 
                                              1-қосымша
  Қазақстан Республикасының 2001 жылға арналған республикалық бюджеті
 _________________________________________________________________________
|Санаты                             Атауы                       |  сомасы
|  Сыныбы                                                       |мың теңге 
|    Ішкі сыныбы                                                |
|       Ерекшелігі                                              |
|_______________________________________________________________|_________
|    1   |                         2                            |     3  
|________|______________________________________________________|_________
|        |I. Кірістер                                           |391243591
|1       |Салық түсімдері                                       |294758719
|  1     |Кірістерге салынатын табыс салығы                     | 88337135
|    1   |Заңды тұлғалардан алынатын табыс салығы               | 88337135
|      1 |Резидент заңды тұлғалардан алынатын табыс салығы      | 47948306
|      2 |Резидент емес заңды тұлғалардан алынатын табыс салығы |  3100971
|      3 |Резидент заңды тұлғалардан алынатын, төлем көзінен    |  2047736
|        |ұсталатын табыс салығы                                |
|      4 |Резидент емес заңды тұлғалардан алынатын, төлем көзінен| 5034317
|        |ұсталатын табыс салығы                                |
|      5 |Қазақстан Республикасының Үкіметі белгілеген тізбе    | 30205805
|        |бойынша шикізат секторының ұйымдары-заңды тұлғаларынан|
|        |алынатын табыс салығы                                 |
|  4     |Меншікке салынатын салықтар                           |   407732
|    2   |Бағалы қағаздар эмиссиясын тіркегені және             |   407732
|        |мемлекеттік тіркеуге жатпайтын акциялар эмиссиясының  |
|        |ұлттық сәйкестендіру нөмірін бергені үшін алым        |
|      1 |Бағалы қағаздар эмиссиясын тіркегені және             |   407732
|        |мемлекеттік тіркеуге жатпайтын акциялар эмиссиясының  |
|        |ұлттық сәйкестендіру нөмірін бергені үшін алым        |
|  5     |Тауарларға, жұмыстарға және қызмет көрсетулерге       |180178752
|        |салынатын ішкі салықтар                               |
|    1   |Қосылған құнға салынатын салық                        |134203500
|      1 |Қазақстан Республикасының аумағында өндірілген        | 61739600
|        |тауарларға, көрсетілген қызметтерге салынатын         |
|        |қосылған құн салығы                                   |
|      2 |Қазақстан Республикасының аумағына импортталатын      | 72230900
|        |тауарларға, жұмыстар мен қызмет көрсетулерге салынатын|
|        |қосылған құн салығы                                   |
|      3 |Қазақстан Республикасының Үкіметі белгілеген тізбе    |   233000
|        |бойынша шикізат секторы ұйымдарының өндірген шикізат  |
|        |тауарларына, көрсеткен қызметтеріне салынатын қосылған|
|        |құн салығы                                            |
|    2   |Акциздер                                              | 17955492
|      1 |Қазақстан Республикасының аумағында өндірілген        |   578730
|        |спирттің барлық түрлері                               |
|      2 |Қазақстан Республикасының аумағында өндірілген арақ   |  1379050
|      3 |Қазақстан Республикасының аумағында өндірілген        |   176915 
|        |ликер-арақ бұйымдары                                  |
|      4 |Қазақстан Республикасының аумағында өндірілген        |   218002
|        |шараптар                                              |
|      5 |Қазақстан Республикасының аумағында өндірілген        |     9565
|        |коньяктар                                             |     
|      6 |Қазақстан Республикасының аумағында өндірілген шампан |     8995
|        |шараптары                                             |     
|      7 |Қазақстан Республикасының аумағында өндірілген сыра   |   503695
|      8 |Қазақстан Республикасының аумағында өндірілген        |   228650 
|        |күшейтілген сусындар, күшейтілген шырындар мен        |
|        |бальзамдар                                            |
|      9 |Қазақстан Республикасының аумағында өндірілген бекіре |   100000
|        |және албырт балықтар, бекіре және албырт балықтың     | 
|        |уылдырығы, бекіре және албырт балықтар мен олардың    | 
|        |уылдырығынан дайындалған жеңсік тағамдар              |
|      10|Қазақстан Республикасының аумағында өндірілген темекі |  3109093
|        |бұйымдары                                             |
|      17|Қазақстан Республикасының аумағында өндірілген        |    20458
|        |алтыннан, платинадан немесе күмістен жасалған         |
|        |зергерлік бұйымдар                                    |
|      18|Қазақстан Республикасының аумағында өндірілген шарап  |    94000
|        |материалдары                                          |    
|      28|Қазақстан Республикасының аумағында өндірілген электр |  1383300
|        |энергиясы                                             |  
|      29|Қазақстан Республикасының аумағында өндірілген газ    |  1279683
|        |конденсатын қоса алғанда шикі мұнай                   |
|      30|Арнайы жабдықталған стационарлық бекеттерден ақырғы   |  6461000
|        |тұтынушыға сатылатыннан басқа, Қазақстан              |
|        |Республикасының аумағында өндірілген бензин           | 
|        |(авиациялықты қоспағанда)                             |
|      32|Арнайы жабдықталған стационарлық бекеттерден түпкі    |  1155600
|        |тұтынушыға сатылатыннан басқа, Қазақстан              |
|        |Республикасының аумағында өндірілген дизель отыны     | 
|      41|Қазақстан Республикасының аумағына импортталатын      |    26131
|        |спирттің барлық түрлері                               |
|      42|Қазақстан Республикасының аумағына импортталатын      |     3556
|        |арақ                                                  |
|      43|Қазақстан Республикасының аумағына импортталатын      |     4092
|        |ликер-арақ бұйымдары                                  |
|      44|Қазақстан Республикасының аумағына импортталатын      |    53516
|        |шараптар                                              |
|      45|Қазақстан Республикасының аумағына импортталатын      |    18599
|        |коньяктар                                             |
|      46|Қазақстан Республикасының аумағына импортталатын      |      323
|        |шампан шараптар                                       |
|      47|Қазақстан Республикасының аумағына импортталатын      |    78966
|        |сыра                                                  |
|      48|Қазақстан Республикасының аумағына импортталатын      |    14524
|        |күшейтілген сусындар, күшейтілген шырындар мен        |
|        |бальзамдар                                            |
|      49|Қазақстан Республикасының аумағына импортталатын      |     2793
|        |бекіре және албырт балықтар, бекіре және албырт       |
|        |балықтың уылдырығы, бекіре және албырт балықтар мен   |
|        |олардың уылдырығынан дайындалған жеңсік тағамдар      |
|      50|Қазақстан Республикасының аумағына импортталатын      |   117375
|        |темекі бұйымдары                                      |
|      55|Қазақстан Республикасының аумағына импортталатын      |   302925
|        |жеңіл автомобильдер (мүгедектерге арнайы арналған     |
|        |қолмен басқарылатын автомобильдерден басқа)           |
|      57|Қазақстан Республикасының аумағына импортталатын      |    12129
|        |алтыннан, платинадан немесе күмістен жасалған         |
|        |зергерлік бұйымдар                                    |
|      58|Қазақстан Республикасының аумағына импортталатын      |     3421
|        |шарап материалдары                                    |
|      60|Қазақстан Республикасының аумағына импортталатын      |   593901
|        |бензин (авиациялықты қоспағанда)                      |
|      68|Қазақстан Республикасының аумағына импортталатын      |    36505
|        |электр энергиясы                                      |
|    3   |Табиғи және басқа ресурстарды пайдаланғаны үшін       | 27216260
|        |түсетін түсімдер                                      |
|      2 |Үстеме пайдаға салынатын салық                        |   260410
|      5 |Бонустар                                              |  1372000
|      6 |Роялтилер                                             |  3471722
|      8 |Жасалған келісім-шарттар бойынша өнімдер бөлу         |    96811
|        |жөніндегі Қазақстан Республикасының үлесі             |
|      9 |Қазақстан Республикасының аумағында радиоэлектрондық  |   520000
|        |құралдар мен жоғары жиілік құрылғыларын пайдалануға   |
|        |беруге байланысты төлемдерді қоса алғанда, Қазақстан  |
|        |Республикасының радиожиілік ресурстарын пайдаланғаны  |
|        |үшін ақы                                              |
|      10|Кеме қатынайтын су жолдарын пайдаланғаны үшін ақы     |    43307
|      11|Жануарлар дүниесін пайдаланғаны үшін ақы              |   125100
|      25|Шикізат секторы ұйымдарынан (Қазақстан Республикасының|   149700
|        |Үкіметі белгілеген тізбе бойынша заңды тұлғалардан)   |
|        |түсетін бонустар                                      |
|      26|Шикізат секторы ұйымдарынан (Қазақстан Республикасының| 18601686
|        |Үкіметі белгілеген тізбе бойынша заңды тұлғалардан)   |
|        |түсетін роялти                                        |
|      28|Шикізат секторы ұйымдарының (Қазақстан Республикасының|  2575524
|        |Үкіметі белгілеген тізбе бойынша заңды тұлғалардың)   |
|        |жасалған келісім-шарттар бойынша өнімдер бөлу         |
|        |жөніндегі Қазақстан Республикасының үлесі             |
|    4   |Кәсіпкерлік және кәсіби қызметті жүргізгені үшін      |   783500
|        |алынатын алым                                         |
|      6 |Жергілікті маңызы бар ақылы мемлекеттік автомобиль    |   776400
|        |жолдарымен жүргені үшін алынатын алымдардан басқа,    |
|        |Қазақстан Республикасының аумағы бойынша автокөлік    |  
|        |құралдарының жүргені үшін алынатын алым               |
|      9 |Заңды (мем. кәсіпорындарды, мем. мекемелерді және     |     5000
|        |коммерциялық емес ұйымдарды қоспағанда) және жеке     | 
|        |тұлғалардың фирмалық атауларында "Қазақстан",         |
|        |"Республика", Ұлттық" деген сөздерді (толық,          |
|        |сондай-ақ олардан туындаған) пайдаланғаны үшін алым   |
|      11|Аударымдық және жай вексельдерге қатысты елтаңбалық   |     2100
|        |алым                                                  |
|  6     |Халықаралық сауда мен сыртқы операцияларға салынатын  | 25252900
|        |салықтар                                              |
|    1   |Кеден төлемдері                                       | 18618800
|      1 |Әкелінетін тауарларға салынатын кеден баждары         | 17649376
|      2 |Әкетілетін тауарларға салынатын кеден баждары         |   969424
|    2   |Халықаралық сауда мен операцияларға салынатын басқа да|  6634100
|        |салықтар                                              |
|      1 |Кедендік бақылауды және кедендік рәсімдерді жүзеге    |  6319100
|        |асырудан түсетін түсімдер                             |
|      2 |Отандық тауар өндірушілерді қорғау шаралары ретінде   |   315000
|        |салынатын баждар                                      | 
|  7     |Басқа да салықтар                                     |   582200 
|    1   |Басқа да салықтар                                     |   582200
|      9 |Республикалық бюджетке түсетін басқа да салық түсімдері 582200
|2       |Салыққа жатпайтын түсімдер                            | 59249602
|  1     |Кәсіпкерлік қызмет пен меншіктен түсетін кірістер     | 39244059
|    1   |Ведомстволық кәсіпорындардың тауарлар мен             |   390645
|        |қызметтерді пайдамен сатудан түсетін іс жүзіндегі     |
|        |табысы                                                |
|      1 |Республикалық мемлекеттік кәсіпорындар пайдасының үлесі   390645
|    2   |Заңды тұлғалардан және қаржы мекемелерінен түсетін    | 38656314
|        |салыққа жатпайтын түсімдер                            |
|      1 |Қазақстан Республикасы Ұлттық Банкінің кірісінен      |  6081660
|        |түсетін түсімдер                                      |
|      2 |Қазақстан Республикасы Үкіметінің депозиттері бойынша |  2112534
|        |алынған сыйақылар (мүдделер)                          |
|      3 |Республикалық меншік болып табылатын акциялардың      |  5859889
|        |пакетіне дивидендтерден түсетін түсімдер              |
|      4 |Мемлекеттің сыртқы займдары қаражатын екінші деңгейдегі   7548   
|        |банктердің шоттарына орналастырудан түсетін сыйақылар§| 
|        |(мүдделер)                                            |
|      5 |Тәркіленген мүлікті, белгіленген тәртіппен            |   167538
|        |республикалық меншікке өтеусіз өткен мүлікті сатудан  |
|        |түсетін түсімдер, оның ішінде кедендік бас тарту      |
|        |режимінде мемлекеттің пайдасына ресімделген тауарлар  |
|        |мен көлік құралдары                                   |
|      7 |Шет мемлекеттердің үкіметтеріне мемлекеттік несиелер  |   174764 
|        |берілгені үшін алынған сыйақылар (мүдделер)           |
|      11|Жер қойнауы туралы ақпараттың пайдалануға берілгені   |   512344
|        |үшін ақы                                              |
|      12|Республикалық бюджеттен қаржыландырылатын мемлекеттік |     7772 
|        |мекемелерге тиесілі мүлікті сатудан түсетін           |
|        |түсімдер                                              |
|      20|Республикалық бюджеттен төменгі деңгейдегі бюджеттерге|   195000
|        |несиелер бергені үшін алынған сыйақылар (мүдделер)    |
|      21|Республикалық бюджеттен заңды және жеке тұлғаларға    |   566937
|        |несиелер берілгені үшін алынған сыйақылар (мүдделер)  |
|      23|Республикалық маңызы бар мемлекеттік автомобиль       |     4300
|        |жолдарының жиегінде сервис және жарнама объектілерін  |
|        |орналастырғаны үшін ақы төлеу                         |
|      25|Қару-жарақ пен әскери техниканы сатудан түсетін       |  1000000
|        |түсімдер                                              |
|      26|Әскери полигондарды пайдаланғаны үшін жалгерлік       |  4122250
|        |төлемнен түсетін түсімдер                             |
|      27|"Байқоңыр" кешенін пайдаланғаны үшін жалгерлік        | 17238500
|        |төлемнен түсетін түсімдер                             |
|      28|Республикалық меншік мүлкін жалға беруден түсетін     |   184448
|        |түсімдер                                              |
|      30|Республикалық бюджеттен қаржыландырылатын мемлекеттік |    66200 
|        |мекемелердің дебиторлық, депоненттік берешегінің      |
|        |түсуі                                                 |
|      32|Бұрын республикалық бюджеттен алынған, пайдаланылмаған|   120000
|        |қаражаттың қайтарылуы                                 |
|      34|Үкіметтің сыртқы заемдары есебінен республикалық      |   225804
|        |бюджеттен несиелер бергені үшін алынған сыйақылар     |
|        |(мүдделер)                                            |
|      35|Инвестициялық жобаларды бірлесіп қаржыландыру шеңбе.  |     8826
|        |рінде республикалық бюджеттен несиелер бергені үшін   |
|        |алынған сыйақылар (мүдделер)                          |
|    3   |Меншіктен алынатын басқа да кірістер                  |   197100
|      1 |Ауыл шаруашылық және орман алқаптарын ауыл және орман |   197100
|        |шаруашылықтарын жүргізуге байланысты емес мақсаттарға |
|        |пайдалану үшін алған кезде ауыл шаруашылығы және орман|
|        |шаруашылығы өндірістерінің зияндарын өтеуден түсетін  |
|        |түсімдер                                              |     
|  2     |Әкімшілік алымдар мен төлемдер, коммерциялық емес және|  5307892
|        |ілеспе саудадан алынатын кірістер                     |
|    1   |Әкімшілік алымдар                                     |  4063333
|      7 |Қазақстан Республикасының азаматтарына төлқұжаттар    |  1246800
|        |мен жеке куәліктер берілгені үшін төленетін төлем     |
|      8 |Республикалық бюджеттен қаржыландырылатын мемлекеттік |    51433
|        |мекемелер көрсететін қызметтерді сатудан түсетін      |
|        |түсімдер                                              |
|      12|Қоршаған ортаны ластағаны үшін төленетін төлем        |  2765100
|    2   |Мемлекеттік баж                                       |  1230520
|      1 |Консулдық алымдар                                     |  1230520
|    3   |Коммерциялық емес және ілеспе саудадан алынатын басқа |    14039
|        |да төлемдер мен кірістер                              |
|      3 |Республикалық бюджеттен қаржыландырылатын мемлекеттік |    14039
|        |мекемелер ұйымдастыратын мемлекеттік сатып алуды      |
|        |өткізуден түсетін ақшаның түсімі                      |
|  3     |Айыппұлдар мен санкциялар бойынша түсетін түсімдер    |   793366
|    1   |Айыппұлдар мен санкциялар бойынша түсетін түсімдер    |   793366
|      1 |Орталық мемлекеттік органдар, олардың аумақтық        |   493282
|        |бөлімшелері салатын әкімшілік айыппұлдар мен          |
|        |санкциялар                                            |
|      4 |Казино, тотализаторлар және ойын бизнесі қызметінен   |   102419
|        |алынған кірістерді қоспағанда, оған қатысты лицензиялық
|        |тәртіп белгіленген лицензиясыз қызметтен түскен       |
|        |кірістерді алудан түсім                               |
|      5 |Өнімді лицензиясыз әкеткені үшін айыппұлдар сомасының |      566
|        |түсімі                                                |
|      6 |Атқарушылық санкция                                   |    92159
|      7 |Қазақстан Республикасының Ұлттық Банкі белгілеген     |     6500
|        |экономикалық нормативтерді және статистикалық         |
|        |есептілікті берудің мерзімдерін бұзғаны үшін екінші   |
|        |деңгейдегі банктерге қолданылатын санкция сомаларының |
|        |түсімі                                                |
|      8 |Салымдар бойынша шоттарға жалақыны уақытылы           |      240
|        |есептемегені үшін екінші деңгейдегі банктерге         |
|        |қолданылатын санкция сомаларының түсімі               |
|      12|Республикалық бюджеттен қаржыландырылатын мемлекеттік |    98200
|        |мекемелер алатын басқа да санкциялар мен айыппұлдар   |
|  5     |Салыққа жатпайтын өзге де түсімдер                    | 13904285
|    1   |Салыққа жатпайтын өзге де түсімдер                    | 13904285
|      2 |Қосымша және үстеме баждарды бөлу кезіндегі Қазақстан |    22432
|        |Республикасының үлесі                                 |
|      4 |Мемлекеттік функцияларды орындауға уәкілеттік берілген|
|        |тұлғалардың немесе оларға теңестірілген тұлғалардың   |
|        |заңсыз алынған мүлікті өз еркімен тапсыруынан не      |      300
|        |өндіріп алудан не заңсыз көрсетілген қызметтердің құн.|
|        |ын өндіріп алудан сомалардың түсімі                   |
|      6 |Бас бостандығынан айыруға сотталғандардың тамақтың,   |    10200
|        |заттай мүліктің және коммуналдық-тұрмыстық қызметтің  |
|        |құнын өтеуі                                           |
|      9 |Республикалық бюджетке түсетін салыққа жатпайтын өзге | 13871353
|        |де түсімдер                                           |
|3       |Капиталмен жасалған операциялардан алынатын кірістер  | 37235270
|  1     |Негізгі капиталды сату                                | 31488650
|    1   |Негізгі капиталды сату                                | 31488650
|      4 |Республикалық меншік объектілерін жекешелендіруден    | 31488650
|        |түсетін түсімдер                                      |
|  2     |Мемлекеттік қорлардан тауарлар сату                   |  5746620
|    1   |Мемлекеттік қорлардан тауарлар сату                   |  5746620
|      1 |Мемлекеттік резервтерден алынған тауарлар үшін        |   333220
|        |берешектерді өтеуден түсетін түсімдер                 |
|      3 |Мемлекеттік ресурстардан астық сатудан түсетін        |  5413400
|        |түсімдер                                              |
|        |                                                      |
|        |      II. Алынған ресми трансферттер (гранттар)       | 84680417
|4       |Алынған ресми трансферттер (гранттар)                 | 84680417
|  1     |Мемлекеттік басқарудың төмен тұрған органдарынан      | 84154977
|        |алынатын трансферттер                                 |
|    2   |Облыстық бюджеттерден, Астана және Алматы             | 84154977
|        |қалаларының бюджеттерінен алынатын трансферттер       |
|      4 |Ақтөбе облысының облыстық бюджетінен алынатын         |  3626197
|        |бюджеттік алу                                         |
|      6 |Атырау облысының облыстық бюджетінен алынатын         | 28789886
|        |бюджеттік алу                                         |
|      7 |Шығыс Қазақстан облысының облыстық бюджетінен алынатын|  2459852
|        |бюджеттік алу                                         |
|      9 |Батыс Қазақстан облысының облыстық бюджетінен алынатын|   887375
|        |бюджеттік алу                                         |
|      10|Қарағанды облысының облыстық бюджетінен алынатын      |  9855634
|        |бюджеттік алу                                         |
|      13|Маңғыстау облысының облыстық бюджетінен алынатын      | 10629024
|        |бюджеттік алу                                         |
|      14|Павлодар облысының облыстық бюджетінен алынатын       |  2105980
|        |бюджеттік алу                                         |  
|      17|Алматы қаласының бюджетінен алынатын бюджеттік алу    | 25801029
|  9     |Өзге де көздерден                                     |   525440
|    1   |Гранттар                                              |   525440
|      2 |"Қызылорда облысында Қазалыны/Жаңа Қазалыны сумен     |   229050
|        |жабдықтау" пилоттық жобасы                            |
|      3 |Нұра және Есіл өзендері бассейндерінің қоршаған       |    74365
|        |ортасын оңалту және басқару                           |
|      4 |"Батыс Тянь-Шань биоайрықшалығын сақтау" трансшекара. |    56804
|        |лық жобасы                                            |
|      5 |Қарағанды, Теміртау, Көкшетау қалалары су арналарының |    73601
|        |жұмысын жақсарту                                      |
|      6 |Нұра мен Есіл өзендері бассейндерінің су ресурстарын  |    91620
|        |басқару жүйесін әзірлеу                               |
|        |                                                      |
|        |      III. Бұрын бюджеттен берілген несиелер          | 13050958
|        |             бойынша негізгі борышты өтеу             |
|5       |Бюджеттен берілген несиелерді өтеу                    | 13050958
|  1     |Бюджеттен берілген несиелерді өтеу                    | 10252510
|    1   |Мемлекеттік басқарудың басқа да деңгейлерінің өтеуі   |  6404000
|      1 |Республикалық бюджеттен берілген несиелерді           |  6404000
|        |облыстардың, Астана және Алматы қалаларының жергілікті|
|        |атқарушы органдарының өтеуі                           |
|    4   |Банктер мен банктік операциялардың жекелеген түрлерін |  2777824
|        |жүзеге асыратын ұйымдардың өтеуі                      |
|      1 |Банктер мен банктік операциялардың жекелеген түрлерін |  2390136
|        |жүзеге асыратын ұйымдардың республикалық бюджеттен    |
|        |берілген несиелер бойынша өтеуі                       |
|      2 |Ауылшаруашылық жобаларын бірлесіп қаржыландыру        |   319570
|        |бағдарламасы бойынша өтеу                             |
|      3 |Тұрғын үй құрылысы және тұрғын үй сатып алу           |    68118
|        |бағдарламасы бойынша өтеу                             |
|    5   |Бюджеттен берілген басқа несиелерді өтеу              |  1070686
|      5 |Үкіметтің сыртқы заемдары есебінен республикалық      |   787060
|        |бюджеттен берілген несиелерді өтеу                    |
|      6 |Инвестициялық жобаларды бірлесіп қаржыландыру шеңбе.  |   149900
|        |рінде республикалық бюджеттен берілген несиелерді өтеу|
|      7 |Ретроактивті несиелендіру негізінде республикалық     |   133726
|        |бюджеттен берілген несиелерді өтеу                    |
|  2     |Төленген мемлекеттік кепілдіктер бойынша талаптарды   |  2798448
|        |өтеу                                                  |
|    2   |Банктер мен банктік операциялардың жекелеген түрлерін |  2798448
|        |жүзеге асыратын ұйымдарды қоспағанда, ұйымдардың өтеуі|
|      1 |Төленген мемлекеттік кепілдіктер бойынша талаптарды   |  2798448
|        |өтеу                                                  |
|________|______________________________________________________|_________
__________________________________________________________________________
|Функционалдық топ                 Атауы                        |  сомасы
| Ішкі функция                                                  |
|   Әкімші                                                      |мың теңге 
|     Бағдарлама                                                |
|       Кіші бағдарлама                                         |
|_______________________________________________________________|_________
|    1   |                         2                            |     3
|________|______________________________________________________|_________
|        |IV. Шығыстар                                          |487339468
|1       |Жалпы сипаттағы мемлекеттік қызметтер                 | 35875346
| 1      |Мемлекеттік басқарудың жалпы функцияларын орындайтын  |
|        |өкілді, атқарушы және басқа органдар                  |  6082279
|  101   |Қазақстан Республикасы Президентінің Әкімшілігі       |   429849
|    1   |Әкімшілік шығыстар                                    |   398542
|      1 |Орталық органның аппараты                             |   398542
|    30  |Мемлекеттің ішкі және сыртқы саясатының стратегиялық  |    31307
|        |аспектілерін болжамды-талдамалық қамтамасыз ету       |
|      30|Қазақстан стратегиялық зерттеу институты              |    31307
|  102   |Қазақстан Республикасы Парламентінің шаруашылық       |  1204499
|        |Басқармасы                                            |
|    1   |Әкімшілік шығыстар                                    |  1204499
|       1|Орталық органның аппараты                             |  1204499 
|  104   |Қазақстан Республикасы Премьер-Министрінің Кеңсесі    |   275200 
|    1   |Әкімшілік шығыстар                                    |   275200 
|       1|Орталық органның аппараты                             |   275200 
|  406   |Республикалық бюджеттің атқарылуын бақылау жөніндегі  |
|        |есеп комитеті                                         |   36432
|    1   |Әкімшілік шығыстар                                    |   36432  
|       1|Орталық органның аппараты                             |   36432  
|  637   |Қазақстан Республикасының Конституциялық Кеңесі       |   54238  
|    1   |Әкімшілік шығыстар                                    |   47038
|       1|Орталық органның аппараты                             |   47038  
|      31|Мәжіліс залын қайта жаңарту және материалдық-техникалық    7200 
|        |жарақтандыру                                          |
|  690   |Қазақстан Республикасының Орталық сайлау комиссиясы   |   96288 
|    1   |Әкімшілік шығыстар                                    |   26910
|       1|Орталық органның аппараты                             |   26910  
|   30   |Сайлаулар өткізу                                      |   69378
|      30|Қазақстан Республикасы Президентін сайлауды өткізу    |     394  
|      31|Қазақстан Республикасы Парламенті Сенатының депутат.  |
|        |тарын сайлауды өткізу                                 |     453
|      32|Қазақстан Республикасы Парламенті Мәжілісінің         |
|        |депутаттарын сайлауды өткізу                          |   17492
|      33|Маслихаттар депутаттарын сайлауды өткізу              |   39606
|      34|Ауылдық (селолық) округтердің, ауылдардың (селолардың)|
|        |кенттердің әкімдерін сайлауды өткізу                  |   11433  
|  694   |Қазақстан Республикасы Президентінің Іс Басқармасы    | 3985773 
|    1   |Әкімшілік шығыстар                                    |   93423
|       1|Орталық органның аппараты                             |   93423  
|    34  |Литерлік рейстерді қамтамасыз ету                     | 1200000  
|    35  |Мемлекеттік резиденциялардың жұмыс істеуін қамтамасыз |
|        |ету                                                   |  734654  
|    36  |Үкімет үйлерін ұстау                                  |  547682
|    38  |Ресми делегацияларға қызмет көрсету                   |  163000
|    41  |Әкімшілік кешенді сатып алу                           | 1105214
|    46  |Мемлекеттік наградаларды, олардың құжаттарын, құрмет  |   56000
|        |дипломдарын және кеуде белгілерін дайындау            |
|    55  |Автомашиналар паркін жаңарту                          |   40000
|    78  |Мемлекеттік органдарды ақпараттандыру жөніндегі       |   45800
|        |бағдарламаны іске асыру                               | 
|2       |Қаржылық қызмет                                       |18270118 
|  217   |Қазақстан Республикасының Қаржы министрлігі           | 5583065 
|    1   |Әкімшілік шығыстар                                    | 1824789
|       1|Орталық органның аппараты                             |  392795
|       1|Аумақтық органдардың аппараттары                      | 1431994  
|    3   |Ақпараттық-есептеу қызметін көрсету                   |  389455 
|      30|Мемлекеттік меншіктің тізілімін жүргізу               |   75000  
|      31|Ақпараттық-есептеу қызметтеріне ақы төлеу             |  314455
|    31  |Мемлекеттік сатып алудың мониторингін жүргізу және    |  10000 
|        |ақпараттық қамтамасыз ету                             |        
|    35  |Клиринг байланысын, электрондық почтаны, байланыстың  |  652957
|        |ішкі аймақтық арналарын пайдаланғаны үшін ақы төлеу   |
|    36  |Жекешелендіру, мемлекеттік мүлікті басқару және       | 1228794
|        |мемлекеттің жекешелендіруге, мемлекеттік мүлікті      |
|        |басқаруға
 және мемлекеттік несиелендіруге байланысты  |
|        |дауларды сотқа дейінгі реттеу жөніндегі қызметі       |
|    37  |Қаржы органдарын нормативтік құқықтық актілермен      |    5000
|        |қамтамасыз ету                                        |
|    38  |Қазынашылықты жаңғырту                                | 1409218  
|      80|Сыртқы заемдар есебінен жобаны іске асыру             |  706080
|      81|Республикалық бюджеттен бірлесіп қаржыландыру есебінен|  703138
|        |жобаны іске асыру                                     |
|    47  |Бюджетке қолма-қол ақша қабылдауды қамтамасыз ету     |   39072 
|        |жөніндегі қызметтерге ақы төлеу                       |
|    48  |Қаржы секторы мен кәсіпорындар секторын дамыту        |   23360
|      80|Сыртқы заемдар есебінен жобаны іске асыру             |   23360
|    79  |Лицензиарлардың функцияларын орындау                  |     420
|   219  |Қазақстан Республикасының Мемлекеттік кіріс министрлігі12660066
|     1  |Әкімшілік шығыстар                                    | 5539943
|       1|Орталық органның аппараты                             |  426478
|       2|Аумақтық органдардың аппараттары                      | 5113465
|     3  |Ақпараттық-есептеу қызметін көрсету                   | 1605426
|     30 |Қайта ұйымдастыру және банкроттық рәсімдерді жүргізу  |   21940
|     31 |Акциздік маркаларды, куәліктерді және патенттерді     |  168348
|        |басып шығару                                          |
|     32 |Салық әкімшілігін жүргізуді жаңғырту                  | 1928481
|      80|Сыртқы заемдар есебінен жобаны іске асыру             | 1897590
|      81|Республикалық бюджеттен бірлесіп қаржыландыру есебінен|   30891
|        |жобаны іске асыру                                     |
|     33 |Фискальдық органдарды нормативтік құқықтық актілермен |   30000
|        |қамтамасыз ету                                        |
|     34 |"Ірі кәсіпорындардың мониторингі" ақпараттық-телеком. |   32077
|        |муникациялық жүйесі                                   |
|     35 |"Акциздік өнімдердің айналымы мен өндірісін бақылау"  |   37582
|        |ақпараттық-телекоммуникациялық жүйесі                 |
|     36 |"Кеден қызметі" ақпараттық-телекоммуникациялық жүйесі | 1192161
|     37 |Қазақстан Республикасының бүкіл аумағында лотерея     |     457
|        |(мемлекеттік, ұлттық лотереялардан басқа) өткізуді    |
|        |ұйымдастыру және өткізу                               |
|     38 |Жекелеген негіздер бойынша мемлекеттің меншігіне түскен   50000
|        |мүлікті бағалау, сақтау және сату                     |
|     40 |"Салық төлеушілердің тізімін жүргізу" ақпараттық-теле.|  129517
|        |коммуникациялық жүйесі                                |
|     41 |Кеден бекеттерінің және кеден органдарының            |  475000
|        |инфрақұрылымының құрылысы                             |
|      30|Кеден бекеттерінің және кеден органдарының инфрақұры. |
|        |лымының құрылысы                                      |  453000
|      31|Кинологиялық орталық                                  |   22000
|     42 |Қазақстан Республикасының Мемлекеттік кіріс           |  851734
|        |министрлігінің органдарын материалдық-техникалық      |
|        |қамтамасыз ету                                        |
|     50 |Салық кодексін енгізу және насихаттау                 |   59400  
|     51 |"Кеден қызметтері" БААЖ құру және енгізу жөніндегі    |  500000 
|        |қызметтері үшін несие берушілермен есеп айырысу және  |
|        |берешегі үшін өтемақы                                 | 
|     79 |Лицензиарлардың функцияларын орындау                  |   38000
|   660  |Қазақстан Республикасының Бағалы қағаздар жөніндегі   |   26987
|        |ұлттық комиссиясы                                     |
|     1  |Әкімшілік шығыстар                                    |   26987
|       1|Орталық органның аппараты                             |   26987
|3       |Сыртқы саяси қызмет                                   | 7426102  
|  201   |Қазақстан Республикасының Ішкі істер министрлігі      |    4980
|     37 |Елдің қоғамдық тәртіп саласындағы саяси мүдделерін    |    4980
|        |қамтамасыз ету                                        |
|      30|Ұйымдасқан қылмысқа қарсы күресті үйлестіру бюросы    |    4980
|  204   |Қазақстан Республикасының Сыртқы істер министрлігі    | 7321122 
|      1 |Әкімшілік шығыстар                                    | 3786630
|       1|Орталық органның аппараты                             |  147630
|       4|Басқа елдердегі органдардың аппараттары (елшіліктер,  | 3639000
|        |өкілдіктер, дипломаттық миссиялар)                    |
|     30 |Елдің саяси, сауда-экономикалық мүдделерін қамтамасыз |  214628
|        |ету                                                   |
|     31 |Халықаралық ұйымдарға қатысу                          |  449389
|     35 |Құжаттарды ресімдеу жөніндегі консулдық қызметтер     |    8000
|     37 |Инвестицияларды тарту жөніндегі жарнамалық-ақпарат    |   11000
|        |жұмыстар жүргізу                                      |
|     39 |Мемлекеттік шекараны межелеу                          |   50000
|      30|Мемлекеттік шекараны межелеу                          |   30000
|      31|Мемлекеттік шекараны межелеу бойынша келіссөздерді    |   20000
|        |өткізу                                                |     
|     40 |Мемлекеттік шекараға қада қағу                        |   25000
|      30|Мемлекеттік шекараға қада қағу                        |   20000
|      31|Мемлекеттік шекараға қада қағу бойынша келіссөздерді  |    5000
|        |өткізу                                                |          
|     44 |Шет мемлекеттердегі мекемелермен байланыс орнату      |   30000
|     46 |Ұлттық жағымды бейне стратегиясын іске асыру          |   65000
|     48 |Уақытша сақтау қоймаларында жүктерді сақтағаны үшін   |     275
|        |қаражатты қайтару                                     |
|     59 |Қазақстан Республикасы Сыртқы істер министрлігінің    |  994600
|        |Астана қаласында әкімшілік ғимаратын салу             |
|     60 |Астана қаласында дипломатиялық қалашыққа қызмет көрсету  100000 
|        |объектілерін салу                                     |
|     61 |Астана қаласында дипломатиялық қалашықтың инженерлік  | 1000000
|        |желілерін және инфрақұрылымын салу                    |
|     68 |Қазақстан Республикасының шетелдердегі өкілдіктері үшін  586600 
|        |жер учаскесін және жылжымайтын мүлікті сатып алу,     |
|        |жылжымайтын мүлікті салу                              |
|  208   |Қазақстан Республикасының Қорғаныс министрлігі        |  100000
|     36 |Елдің қорғаныс саласындағы саяси мүдделерін           |  100000
|        |қамтамасыз ету                                        |
|4       |Іргелі ғылыми зерттеулер                              | 2287227  
|  225   |Қазақстан Республикасының Білім және ғылым министрлігі| 2287227 
|     30 |Іргелі және қолданбалы ғылыми зерттеулер              | 2118801 
|      30|Іргелі және қолданбалы ғылыми зерттеулерді өткізу     | 1942801  
|      31|Ғылыми ұйымдар үшін жабдықтар алуды республикалық     |  176000
|        |деңгейде субсидиялау                                  |   
|     32 |Ғылыми-техникалық ақпаратқа қол жетімділікті қамта.   |   99001
|        |масыз ету                                             |
|     33 |Республикалық деңгейде ғылыми-тарихи құндылықтарды    |    3153
|        |сақтау                                                |
|      30|Академик Қ.И. Сәтпаевтың мемориалдық мұражайы         |    3153
|     34 |Ғылыми кадрларды аттестациялау                        |   15191
|     35 |Ғылымның жай-күйін талдау және оның дамуын болжамдау  |   11446
|      30|Қазақстан Республикасының Ұлттық Ғылым Академиясы     |   11446
|     36 |Ғылым, техника және білім беру салаларындағы мемлекет.|   39635
|        |тік сыйлықтар мен стипендиялар                        |
|5       |Жоспарлау және статистикалық қызмет                   | 1337395
|  214   |Қазақстан Республикасының Экономика және сауда        |   50000  
|        |министрлігі                                           |        
|    42  |Экономика саласындағы қолданбалы ғылыми зерттеулер    |   50000
|  604   |Қазақстан Республикасының Стратегиялық жоспарлау      |   31150
|        |жөніндегі агенттігі                                   |
|     1  |Әкімшілік шығыстар                                    |   17360
|       1|Орталық органның аппараты                             |   17360
|    31  |Мемлекеттік билік органдарының ұлттық геоақпараттық   |   13790
|        |жүйесін құру                                          |
|  606   |Қазақстан Республикасының Статистика жөніндегі        | 1256245
|        |агенттігі                                             |       
|     1  |Әкімшілік шығыстар                                    |  180270
|       1|Орталық органның аппараты                             |   80100
|       2|Аумақтық органдардың аппараттары                      |  100170
|     3  |Ақпараттық-есептеу қызметін көрсету                   |   29670
|    30  |Санақ өткізу                                          |   41580
|      30|Халық санағын өткізу                                  |   27984
|      31|Ауылшаруашылық санағын өткізу                         |   13596 
|    31  |Республиканың әлеуметтік-экономикалық жағдайы туралы  |  994786
|        |деректердің ақпараттық-статистикалық базаларын құру   |
|      30|Ақпараттық-статистикалық орталықтар                   |  748382
|      31|Ақпараттық-статистикалық деректер базасын құру        |  246404
|    32  |Ақпарат жүйесі саласындағы қолданбалы ғылыми          |    9939
|        |зерттеулер                                            |
|6       |Жалпы кадрлық мәселелер                               |  100693
|  608   |Қазақстан Республикасының Мемлекеттік қызмет істері   |  100693
|        |жөніндегі агенттігі                                   |   
|    1   |Әкімшілік шығыстар                                    |   63560
|      1 |Орталық органның аппараты                             |   22400
|      2 |Аумақтық органдардың аппараттары                      |   41160
|    31  |Республиканың мемлекеттік қызмет кадрларын ақпарат.   |   37133
|        |тандыру және сынақтан өткізу жүйесінің жұмыс істеуі   |
|      30|Мемлекеттік қызметшілерді ақпараттандыру және         |   37133
|        |сынақтан өткізу орталығы                              |
| 9      |Жалпы сипаттағы өзге де мемлекеттік қызметтер         |  371532
|  214   |Қазақстан Республикасының Экономика және сауда        |  199222
|        |министрлігі                                           |        
|    1   |Әкімшілік шығыстар                                    |  194922
|      1 |Орталық органның аппараты                             |  146862
|      2 |Аумақтық органдардың аппараттары                      |   48060  
|    79  |Лицензиарлардың функцияларын орындау                  |    4300
|  225   |Қазақстан Республикасының Білім және ғылым министрлігі|  172310
|    1   |Әкімшілік шығыстар                                    |  167495
|      1 |Орталық органның аппараты                             |  167495
|    79  |Лицензиарлардың функцияларын орындау                  |    4815  
|2       |Қорғаныс                                              |30489877  
| 1      |Әскери мұқтаждар                                      |28536253
|   208  |Қазақстан Республикасының Қорғаныс министрлігі        |27806226
|     6  |Өткен жылдардың міндеттемелерін орындау               | 2476790
|      30|Республикалық бюджет қаражаты есебінен орындалатын    | 2476790
|        |міндеттемелер бойынша несиелік қарыздар               |
|     30 |Қорғаныс сипатындағы қолданбалы ғылыми зерттеулер     |   50000
|        |мен тәжірибелік-конструкторлық жұмыстар               |
|     32 |Әскерге шақырылатындарды әскери мамандықтар бойынша   |  150000  
|        |даярлау                                               |
|     33 |Әскери объектілерді қорғауды қамтамасыз ету           |   50000
|     34 |Қарулы Күштер басқармасының ақпараттық жүйесін құру   |   80000  
|     35 |Күрделі құрылыс, күрделі жөндеу және ғимараттарды,    |  150000  
|        |құрылымдарды сатып алу                                |
|     45 |Әскери полигондарды жалға беру туралы мемлекетаралық  | 3642570
|        |шарттарды іске асыру                                  |
|     76 |Елдің қорғаныс қабілетін қамтамасыз ету               |21206866
|       1|Орталық органның аппараты                             |  403759
|       4|Басқа елдердегі органдардың аппараттары (елшіліктер,  |  150000
|        |өкілдіктер, дипломаттық миссиялар)                    |
|      30|Әскери комиссариаттардың аппараттары                  | 1409674
|      31|Әскери бөлімдерді ұстау                               |12526627  
|      32|Әскери бөлімдерді тасымалдармен қамтамасыз ету        |  200000
|      33|Жеке құрамның тамақтануын ұйымдастыру                 | 1792800
|      34|Әскери бөлімдерді дәрі-дәрмектермен және медициналық  |  200000
|        |бағыттағы құралдармен қамтамасыз ету                  |
|      35|Әскери бөлімдерді жанар-жағар май материалдарымен     |  982000
|        |қамтамасыз ету                                        |
|      36|Әскери бөлімдерді киім-кешекпен, жұмсақ мүліктермен   |  400000  
|        |жалпы гигиеналық құралдармен қамтамасыз ету           |
|      37|Әскери бөлімдерді байланыспен қамтамасыз ету          |  300000 
|      38|Қаруларды, әскери техниканы сатып алу, ұстау және сату|  285000
|        |алдындағы дайындау                                    |     
|      39|Аудандық пайдалану бөлімдері                          | 2557006
|   678  |Қазақстан Республикасының республикалық ұланы         |  730027
|     5  |Әскери бөлімдерді ұстау                               |  585800  
|      30|Әскери бөлімдер                                       |  585800  
|    30  |Республикалық ұлан үшін казармалық-тұрғын үй қоры     |  100000
|        |объектілерінің құрылысы                               |
|    76  |Қорғалатын адамдардың қауіпсіздігін қамтамасыз етуге  |          
|        |және ресми рәсімдерді орындауға қатысу                |   44227  
|      30|Республикалық ұланның қолбасшылығы                    |   44227  
|2       |Төтенше жағдайлар жөніндегі жұмыстарды ұйымдастыру    | 1953624
|   308  |Қазақстан Республикасының Төтенше жағдайлар жөніндегі | 1953624
|        |агенттігі                                             |
|     1  |Әкімшілік шығыстар                                    |  542893 
|       1|Орталық органның аппараты                             |   78648  
|       2|Аумақтық органдардың аппараттары                      |  464245
|     3  |Ақпараттық есептеу қызметін көрсету                   |   13172
|    30  |Табиғи және техногендік сипаттағы төтенше жағдайлар   |    5000
|        |саласындағы қолданбалы ғылыми зерттеулер              |
|    31  |Табиғи және техногендік сипаттағы төтенше жағдайларды |  297414
|        |жоюды ұйымдастыру                                     |
|      30|Республикалық жедел құтқару жасағы                    |   27269
|      32|Әскери бөлімдерді ұстау                               |  226840
|      33|Аэромобильді аймақтық жедел-құтқару жасақтары         |   33305
|      35|Республикалық дағдарыс орталығы                       |   10000
|    32  |Селден қорғау объектілерін пайдалану және дамыту      |  780237
|      30|"Қазселденқорғау"                                     |  201737
|      31|Селденқорғау объектілерін дамыту                      |  578500
|    33  |Арнайы мақсаттағы объектілердің құрылысы              |  230700  
|    34  |Тікұшақтарды пайдалану                                |   72273
|    78  |Мемлекеттік органдарды ақпараттандыру жөніндегі       |   10435
|        |бағдарламаны іске асыру                               |
|    79  |Лицензиарлардың функцияларын орындау                  |    1500
|3       |Қоғамдық тәртіп және қауіпсіздік                      |50025995
|  1     |Құқық қорғау қызметі                                  |23088822
|  201   |Қазақстан Республикасының Ішкі істер министрлігі      |21632020 
|    1   |Әкімшілік шығыстар                                    | 7297355
|       1|Орталық органның аппараты                             | 1040164 
|       2|Аумақтық органдардың аппараттары                      | 6041023
|      31|Қылмыстық-атқару жүйесі комитетінің аппараты          |   70337
|      32|Қылмыстық-атқару жүйесі аумақтық органдарының         |  145831
|        |аппараттары және бөлімшелері                          |
|    4   |Тергеу ісінде адвокаттардың еңбегіне ақы төлеу        |   18000 
|    14  |Терроризмге және экстремизм мен сепаратизмнің өзге де |  172900
|        |көріністеріне қарсы күрестің мемлекеттік бағдарламасы |     
|    21  |Республикалық деңгейде қоғамдық тәртіпті қорғау және  | 3258566
|        |қоғамдық қауіпсіздікті қамтамасыз ету                 |
|      30|Ішкі әскерлердің құрамалары мен бөлімдері             | 3258566
|      31|Сотталғандарды және тергеуге-қамауға алынған адамдарды| 7241946
|        |ұстау                                                 |   
|      30|Түзеу мекемелері                                      | 5776402
|      31|Тергеу изоляторлары                                   | 1465544
|    35  |Қазақстан Республикасы азаматтарының төлқұжаттары мен |  304265
|        |жеке куәліктерін дайындау                             |
|    36  |Материалдық-техникалық базаны нығайту                 | 1298000
|      30|Министрліктің әкімшілік ғимаратының құрылысы және оны |  936000
|        |жарақтандыру                                          |
|      31|"Алатау" спорт сарайының құрылысы мен жарақтандырылуы |  362000
|    39  |Жедел-іздестіру қызметі                               |  917941
|      30|Ішкі істер органдарының жедел-іздестіру қызметі       |  900183  
|      31|Қылмыстық-атқару жүйесі органдарының  жедел-іздестіру |   17758
|        |қызметі                                               |     
|    42  |Тергеу изоляторлары мен түзеу мекемелерін салу, оларды|  870000
|        |жаңарту және күрделі жөндеу                           |
|      30|Тергеу изоляторларын салу, оларды қайта құру және     |  610000
|        |күрделі жөндеу                                        |
|      31|Түзеу мекемелерін салу, оларды қайта құру             |  260000
|        |және күрделі жөндеу                                   |
|    43  |Сот ісін жүргізу шығындарының орнын толтыру           |     400
|    45  |Үкіметтік мекемелер мен дипломатиялық өкілдіктерді    |  252647
|        |қорғау                                                |
|  618   |Қазақстан Республикасының Қаржы полициясы агенттігі   | 1456802
|    1   |Әкімшілік шығыстар                                    | 1213735
|       1|Орталық органның аппараты                             |  119719  
|       2|Аумақтық органдардың аппараттары                      | 1094016
|    3   |Ақпараттық-есептеу қызметін көрсету                   |   19900  
|    30  |Қаржы полициясы органдарын                            | 
|        |материалдық-техникалық қамтамасыз ету                 |  223167
|  2     |Құқықтық қызмет                                       |  987772
|  221   |Қазақстан Республикасының Әділет министрлігі          |  987772
|    1   |Әкімшілік шығыстар                                    |  350680
|       1|Орталық органның аппараты                             |  111210  
|       2|Аумақтық органдардың аппараттары                      |  239470
|    32  |Сот сараптамаларын жүргізу                            |  179218
|      30|Сот сараптамасы орталығы                              |  179218  
|    33  |Халыққа азаматтық хал актілерін тіркеу жөнінде заң    |  179415
|        |қызметін көрсету                                      |
|      30|Аудандық АХАЖ-дар                                     |  179415
|    34  |Құқықтық ақпаратпен қамтамасыз ету                    |   30000
|    36  |Соттарда мемлекеттің мүддесін қорғау                  |    2000
|    37  |Сотқа қатысқаны үшін адвокаттарға еңбекақы төлеу      |   51000
|    39  |Құқықтық реформа                                      |  179215
|      30|Заңдарды жетілдіру және мемлекеттік қызметшілерді     |  146936
|        |құқықтық оқыту жөніндегі қызметті консультациялық және|    
|        |ақпаратты-техникалық қамтамасыз ету                   |     
|      80|Сыртқы заемдар есебінен жобаны іске асыру             |   32279
|    43  |Авторлық құқық туралы заңдарды, интеллектуалдық меншік|   14495
|        |жөніндегі халықаралық шарттар мен конвенцияларды іске |
|        |асыру жөніндегі жиынтық бағдарлама                    |
|    79  |Лицензиарлардың функцияларын орындау                  |    1749 
|3       |Сот қызметі                                           | 3807303  
|  501   |Қазақстан Республикасының Жоғарғы Соты                | 3807303
|    1   |Әкімшілік шығыстар                                    |  886485 
|       1|Орталық органның аппараты                             |  395040
|      30|Қазақстан Республикасының Жоғары Соты жанындағы Сот   |   54350 
|        |әкімшілігі жөніндегі комитетінің аппараты             |
|      31|Облыстардағы, Астана мен Алматы қалаларындағы әкімшілер  437095 
|   32   |Сот төрелігін жүзеге асыру                            | 2807555
|      33|Жергілікті соттар                                     | 2807555
|    39  |Құқықтық реформа                                      |   98263
|      80|Сыртқы заемдар есебінен жобаны іске асыру             |   98263
|    41  |Қазақстан Республикасының Жоғарғы Соты ғимаратының    |   15000
|        |шатыры мен кабинеттерін күрделі жөндеу                |
|4       |Заңды және құқықтық тәртіпті қамтамасыз ету жөніндегі | 3636325  
|        |қызмет                                                |       
|  502   |Қазақстан Республикасының Бас Прокуратурасы           | 3636325
|    1   |Әкімшілік шығыстар                                    | 2365450 
|       1|Орталық органның аппараты                             |  196080  
|       2|Аумақтық органдардың аппараттары                      | 2169370 
|    30  |Қылмыстық және жедел есептерді жүргізу                |  371075
|      30|Құқықтық статистика және ақпарат орталығы             |  371075
|    31  |Әкімшілік ғимараттың құрылысын аяқтау                 |  750000
|    36  |Қазақстан Республикасы Бас Прокуратурасының жаңа      |  150000
|        |әкімшілік ғимаратын жабдықпен және мүкаммалмен        |
|        |жарақтандыру                                          |
|5       |Жеке тұлғаның, қоғамның және мемлекеттің қауіпсіздігін|18505573
|        |қамтамасыз ету жөніндегі қызмет                       |
|  221   |Қазақстан Республикасының Әділет министрлігі          |  150000 
|    49  |Нашақорлыққа және есірткі бизнесіне қарсы күрестің    |  150000 
|        |мемлекеттік бағдарламасы                              |         
|  410   |Қазақстан Республикасының Ұлттық қауіпсіздік комитеті |17627061  
|    37  |5-Мемлекеттік жоба                                    | 1369501
|      80|Сыртқы заемдар есебінен жобаны іске асыру             | 1369501 
|    50  |Ұлттық қауіпсіздікті қамтамасыз ету                   |16257560
|  611   |Қазақстан Республикасының Мемлекеттік құпияларды      |   25316
|        |қорғау жөніндегі агенттігі                            |
|    1   |Әкімшілік шығыстар                                    |   17360
|       1|Орталық органның аппараты                             |   17360  
|   30   |Мемлекеттік органдарда ақпараттарды техникалық        |    7756
|        |қорғауды ұйымдастыру                                  |
|      31|Мемлекеттік органдардағы ақпараттарды техникалық      |    7756
|        |қорғау жөніндегі орталық                              | 
|   79   |Лицензиярлардың функцияларын орындау                  |     200
|  680   |Қазақстан Республикасы Президентінің Күзет қызметі    |  703196
|   30   |Мемлекеттер басшылары мен жекелеген лауазымды         |  703196
|        |тұлғалардың қауіпсіздігін қамтамасыз ету              |
|4       |Білім беру                                            |19988078
|  2     |Жалпы бастауыш, жалпы негізгі, жалпы орта білім беру  | 4977677  
|  215   |Қазақстан Республикасының Көлік және коммуникациялар  |  226101  
|        |министрлігі                                           |
|   30   |Республикалық деңгейде жалпы білім беруді субсидиялау |  226101  
|  225   |Қазақстан Республикасының Білім және ғылым министрлігі| 4529130
|   31   |Дарынды балаларды мемлекеттік қолдау                  |  373294
|      30|Шымкент республикалық әскери мектеп-интернаты         |   46416
|      31|Қарағанды республикалық әскери мектеп-интернаты       |   52616
|      32|Б. Момышұлы атындағы Алматы республикалық әскери      |   56995
|        |мектеп-интернаты                                      |
|      33|А. Жұбанов атындағы республикалық қазақ орта музыка   |   52736
|        |мектеп-интернаты                                      |
|      34|Ө. Жәутіков атындағы республикалық физика-математика  |   56925 
|        |мектеп-интернаты                                      |
|      35|Қазақ тілі мен әдебиетін тереңдетіп оқытатын          |   49046
|        |республикалық мектеп-интернат                         |   
|      36|К. Байсейітова атындағы дарынды балаларға арналған    |   58560
|        |республикалық орта мамандандырылған музыка            |
|        |мектеп-интернаты                                      |    
|    38  |Республикалық мектеп эксперименттерін және олимпиа.   |   47499
|        |даларын өткізу                                        |
|    43  |Республикалық деңгейде балалармен оқу-тәрбие          |   47662
|        |іс-шараларын өткізу                                   |
|      30|"Бөбек" республикалық оқу-сауықтандыру орталығында    |   28838
|        |оқу-тәрбиелеу іс-шараларын өткізу                     |
|      31|"Бөбек" республикалық оқу-сауықтандыру орталығын салу |   18824
|        |бойынша кредиторлық берешектерін өтеу                 |
|    48  |Республикалық деңгейде балалармен мектептен тыс іс-   |  189371
|        |шараларды өткізу                                      |
|    61  |Жалпы білім беру мекемелерінің оқушыларын оқулықпен   | 1165614
|        |қамтамасыз ету                                        |
|      32|Республикалық деңгейде оқулықтар мен оқу-әдістемелік  |  783154
|        |кешендерді әзірлеу және республикалық мекемелердің    |
|        |және шетелдегі оқушыларды оқулықтармен қамтамасыз ету |
|      80|Сыртқы заемдар есебінен жобаны іске асыру             |  294200
|      81|Республикалық бюджеттен бірлесіп қаржыландыру есебінен|   88260
|        |жобаны іске асыру                                     |  
|    62  |Республикалық деңгейде орта білім беру жүйесін        | 2705690 
|        |ақпараттандыру                                        |
|      31|Ішкі көздер есебінен республикалық деңгейдегі         | 1470050
|        |орта білім беру жүйелерін ақпараттандыру              |
|      80|Сыртқы заемдар есебінен жобаны іске асыру             | 1176800
|      81|Республикалық бюджеттен бірлесіп қаржыландыру есебінен|   58840
|        |жобаны іске асыру                                     |  
|  613   |Қазақстан Республикасының туризм және спорт жөніндегі |  222446
|        |агенттігі                                             |
|   31   |Дарынды балаларды мемлекеттік қолдау                  |  156874
|      30|Спорттағы дарынды балаларға арналған Қ. Мұңайтпасов   |   70198
|        |атындағы республикалық мектеп-интернат                |
|      31|Спорттағы дарынды балаларға арналған К. Ахметов       |   86676
|        |атындағы республикалық мектеп-интернат                |
|   33   |Олимпиадалық резерв және жоғары спорт шеберлігі       |   65572
|        |мектептерін субсидиялау                               |  
|4       |Орта кәсіби білім беру                                |  870008
|  201   |Қазақстан Республикасының Ішкі істер министрлігі      |  299452
|    7   |Республикалық деңгейде орта кәсіби білімді мамандарды |  299452
|        |даярлау                                               |
|      30|Ақтөбе заң колледжі                                   |   45364
|      32|Павлодар заң колледжі                                 |   71482
|      33|Шымкент заң колледжі                                  |   73795
|      34|Семей заң колледжі                                    |   63605
|      35|Алматы заң колледжі                                   |   45206
|  208   |Қазақстан Республикасының Қорғаныс министрлігі        |  159032
|    7   |Республикалық деңгейде орта кәсіби білімді мамандарды |  159032
|        |даярлау                                               |
|      30|Ш.Уәлиханов атындағы Кадет корпусы                    |   62257
|      31|Спорт әскери колледжі. Алматы қаласы                  |   16150
|      32|Спорт әскери колледжі. Щучинск қаласы                 |    5141 
|      33|Генерал С. Нұрмағамбетов атындағы республикалық       |   75484
|        |"Жас ұлан" мектебі                                    |
|  225   |Қазақстан Республикасының Білім және ғылым министрлігі|  267376
|    7   |Республикалық деңгейде орта кәсіби білімді мамандарды |  267376
|        |даярлау                                               |
|  612   |Қазақстан Республикасының Денсаулық сақтау ісі        |   54996
|        |жөніндегі агенттігі                                   |
|    7   |Республикалық деңгейде орта кәсіби білімді мамандарды |   54996
|        |даярлау                                               |
|  613   |Қазақстан Республикасының туризм және спорт жөніндегі |   89152
|        |агенттігі                                             |
|    7   |Республикалық деңгейде орта кәсіби білімді мамандарды |   89152
|        |даярлау                                               |
|5       |Қосымша кәсіби білім беру                             |  247016
|  104   |Қазақстан Республикасы Премьер-Министрінің Кеңсесі    |     276
|    10  |Республикалық деңгейде кадрлардың біліктілігін арттыру|     276
|        |және қайта даярлау                                    |
|      30|Мемлекеттік функцияларды орындау үшін кәсіби          |     276
|        |біліктілігін арттыру                                  |
|  201   |Қазақстан Республикасының Ішкі істер министрлігі      |   27054
|    10  |Республикалық деңгейде кадрлардың біліктілігін        |   27054
|        |арттыру және қайта даярлау                            |
|      30|Кәсіби даярлау училищесі                              |   27054
|  204   |Қазақстан Республикасының Сыртқы істер министрлігі    |   29410 
|    10  |Республикалық деңгейде кадрлардың біліктілігін арттыру|   29410
|        |және қайта даярлау                                    |
|      30|Мемлекеттік функцияларды орындау үшін кәсіби          |   29410
|        |біліктілігін арттыру және кадрларды қайта даярлау     |   
|  212   |Қазақстан Республикасының Ауыл шаруашылығы министрлігі|     414
|    10  |Республикалық деңгейде кадрлардың біліктілігін арттыру|     414
|        |және қайта даярлау                                    |
|       6|Мемлекеттік мекемелер кадрларының біліктілігін        |     414
|        |арттыру және қайта даярлау                            |   
|  213   |Қазақстан Республикасының Еңбек және халықты          |    1883
|        |әлеуметтік қорғау министрлігі                         |
|    10  |Республикалық деңгейде кадрлардың біліктілігін арттыру|    1883
|        |және қайта даярлау                                    |
|       5|Мемлекеттік қызметкерлердің кәсіби біліктілігін       |    1883
|        |арттыру                                               |
|  215   |Қазақстан Республикасының Көлік және коммуникациялар  |   22802
|        |министрлігі                                           |    
|    45  |Азаматтық авиация мамандарының біліктілігін арттыру   |   22802
|        |және қайта даярлау                                    |     
|  218   |Қазақстан Республикасының Табиғи ресурстар және       |     380
|        |қоршаған ортаны қорғау министрлігі                    |
|    10  |Республикалық деңгейде кадрлардың біліктілігін арттыру|     380
|        |және қайта даярлау                                    |
|       6|Мемлекеттік мекемелер кадрларының біліктілігін        |     380
|        |арттыру және қайта даярлау                            |
|  219   |Қазақстан Республикасының Мемлекеттік кіріс министрлігі    2700 
|    10  |Республикалық деңгейде кадрлардың біліктілігін арттыру|    2700
|        |және қайта даярлау                                    |
|      30|Мемлекеттік кіріс министрлігі органдарының кәсіби     |    2700
|        |біліктілігін арттыру және кадрларды қайта даярлау     |
|  221   |Қазақстан Республикасының Әділет министрлігі          |     796
|    10  |Республикалық деңгейде кадрлардың біліктілігін арттыру|     796
|        |және қайта даярлау                                    |
|       5|Мемлекеттік қызметкерлердің кәсіби біліктілігін       |     796
|        |арттыру                                               |     
|  225   |Қазақстан Республикасының Білім және ғылым министрлігі|   24172
|    10  |Республикалық деңгейде кадрлардың біліктілігін арттыру|   24172 
|        |және қайта даярлау                                    |
|       6|Мемлекеттік мекемелер кадрларының біліктілігін        |   24172
|        |арттыру және қайта даярлау                            | 
|  308   |Қазақстан Республикасының төтенше жағдайлар жөніндегі |    6153
|        |агенттігі                                             |
|    10  |Республикалық деңгейде кадрлардың біліктілігін арттыру|    6153
|        |және қайта даярлау                                    |
|       6|Мемлекеттік мекемелер кадрларының біліктілігін        |    6153
|        |арттыру және қайта даярлау                            |
|  606   |Қазақстан Республикасының Статистика жөніндегі        |    8173
|        |агенттігі                                             |
|    10  |Республикалық деңгейде кадрлардың біліктілігін арттыру|    8173
|        |және қайта даярлау                                    |
|       5|Мемлекеттік қызметкерлердің кәсіби біліктілігін       |    8173
|        |арттыру                                               |  
|  608   |Қазақстан Республикасының Мемлекеттік қызмет істері   |   39225
|        |жөніндегі агенттігі                                   |
|    10  |Республикалық деңгейде кадрлардың біліктілігін арттыру|   39225
|        |және қайта даярлау                                    |
|      30|Қазақстан Республикасы Президентінің жанындағы Мем.   |   39225
|        |лекеттік қызмет академиясы                            |
|  612   |Қазақстан Республикасының Денсаулық сақтау ісі        |   83578
|        |жөніндегі агенттігі                                   |   
|    10  |Республикалық деңгейде кадрлардың біліктілігін арттыру|   83578
|        |және қайта даярлау                                    |
|       6|Мемлекеттік мекемелер кадрларының біліктілігін        |   83578
|        |арттыру және қайта даярлау                            |
|6       |Жоғары және жоғары оқу орнынан кейін кәсіби білім беру|13474856
|  201   |Қазақстан Республикасының Ішкі істер министрлігі      |  799014 
|    9   |Республикалық деңгейде жоғары оқу орындарында         |  799014
|        |кадрлар даярлау                                       |
|      32|Қостанай заң институты                                |  102649
|      33|Ішкі әскерлердің жоғары әскери училищесі. Петропавл   |  221654
|        |қаласы                                                |
|      34|Қазақстан Республикасы Ішкі істер министрлігінің      |  286286
|        |академиясы                                            |
|      35|Қазақстан Республикасы Ішкі істер министрлігінің      |  188425
|        |Қарағанды жоғары мектебі                              |
|  208   |Қазақстан Республикасының Қорғаныс министрлігі        |  757547
|    9   |Республикалық деңгейде жоғары оқу орындарында         |  757547 
|        |кадрлар даярлау                                       |
|      31|Совет Одағының екі мәрте батыры Т.Я.Бегелдинов атын.  |  299623
|        |дағы Ақтөбе жоғары әскери авиациялық училищесі        |  
|      32|Радиоэлектроника және байланыс әскери-инженерлік      |
|        |институты                                             |  58108
|      33|Әскери академия. Алматы қаласы                        |  401816
|  225   |Қазақстан Республикасының Білім және ғылым министрлігі|10689098
|    9   |Республикалық деңгейде жоғары оқу орындарында         | 5189941
|        |кадрлар даярлау                                       |
|      33|Әл-Фараби атындағы Қазақ мемлекеттік университетінде  |  310684
|        |кадрларды даярлау                                     |
|      34|Х.А.Яссауи атындағы Халықаралық қазақ-түрік универси. |  128217
|        |тетінде кадрларды даярлау                             |
|      35|Әл-Фараби атындағы Қазақ ұлттық университетінде оқитын|
|        |студенттерді стипендиямен қамтамасыз ету              |   42513
|      36|Х.А.Яссауи атындағы Халықаралық қазақ-түрік универси. |   20410
|        |тетінде оқитын студенттерді стипендиямен қамтамасыз   |       
|        |ету                                                   |
|      39|Т. Жүргенов атындағы Қазақ ұлттық өнер академиясы     |  200716  
|      40|Құрманғазы атындағы қазақ ұлттық консерваториясы      |  217882 
|      91|Ел ішіндегі жоғары оқу орындарында кадрларды даярлау  | 3633556
|      92|Ел ішіндегі жоғары оқу орындарында оқитын             |  635963
|        |студенттерді стипендиямен қамтамасыз ету              |
|    45  |Қазақстандық-Британдық техникалық университеттің      |   70000
|        |материалдық базасын дамыту                            |
|      30|Қазақстандық-Британдық техникалық университеттің      |   61000
|        |жарғылық капиталын ұлғайту                            |
|      31|Қазақстандық-Британдық техникалық университетін       |    9000
|        |ғимаратты ұстау мен оларға қызмет көрсету үшін        | 
|        |субсидиялау                                           |     
|    50  |Мемлекеттік білім беру гранттары бойынша ел ішіндегі  | 1924488
|        |жоғары оқу орындарында кадрлар даярлау                |
|      34|Жаңа қабылдау шеңберінде елдің жоғары оқу орындарында |  284317
|        |кадрлар даярлау                                       |
|      35|Жаңа қабылдау шеңберінде мемлекеттік гранттар бойынша |  109797
|        |оқитын студенттерді стипендиямен қамтамасыз ету       |
|      91|Ел ішіндегі жоғары оқу орындарында кадрларды даярлау  | 1235618
|      92|Ел ішіндегі жоғары оқу орындарында оқитын студенттерді|  294756
|        |стипендиямен қамтамасыз ету                           |
|    51  |Шетелдегі жоғары оқу орындарында кадрлар даярлау      |  400392
|    52  |Еуразия университетінің құрылысын аяқтау              | 3082750
|    54  |Жоғары оқу орындарында кадрлар даярлауды мемлекеттік  |   21527
|        |несиелендіруді қамтамасыз ету                         |
|      30|Қаржы орталығы                                        |   21527
|  308   |Қазақстан Республикасының төтенше жағдайлар жөніндегі |  102691
|        |агенттігі                                             |
|    9   |Республикалық деңгейде жоғары оқу орындарында         |  102691
|        |кадрлар даярлау                                       |
|      30|Көкшетау техникалық институты                         |  102691
|  612   |Қазақстан Республикасының Денсаулық сақтау ісі        | 1019506
|        |жөніндегі агенттігі                                   |
|    9   |Республикалық деңгейде жоғары оқу орындарында         |  782556
|        |кадрлар даярлау                                       |
|      91|Ел ішіндегі жоғары оқу орындарында кадрларды даярлау  |  669336
|      92|Ел ішіндегі жоғары оқу орындарында оқитын студенттерді|  113220
|        |стипендиямен қамтамасыз ету                           |
|    50  |Мемлекеттік білім гранттары бойынша жоғары оқу        |  236950
|        |орындарында кадрлар даярлау                           |
|      34|Жаңа қабылдау шеңберінде елдің жоғары оқу орындарында |   20708
|        |кадрлар даярлау                                       |
|      35|Мемлекеттік білім беру гранттары бойынша жаңа қабылдау|    8571
|        |шеңберінде оқитын студенттерді стипендиямен қамтамасыз|
|        |ету                                                   |
|      91|Ел ішіндегі жоғары оқу орындарында кадрларды даярлау  |  161071
|      92|Ел ішіндегі жоғары оқу орындарында оқитын студенттерді|   46600
|        |стипендиямен қамтамасыз ету                           |
|  618   |Қазақстан Республикасының Қаржы полициясы агенттігі   |  107000
|    9   |Республикалық деңгейде жоғары оқу орындарында кадрлар |  107000
|        |даярлау                                               |  
|      30|Қаржы полициясының Академиясы                         |  107000
| 9      |Білім беру саласындағы өзге де қызметтер              |  418521
|   225  |Қазақстан Республикасының Білім және ғылым министрлігі|  417181
|     37 |Білім беру саласындағы қолданбалы ғылыми зерттеулер   |   29835
|    39  |Республикалық деңгейдегі әдістемелік жұмыстар         |   31237
|    44  |Арнайы білім бағдарламаларын іске асыру               |   24778
|      30|Дамуында проблемасы бар балалар мен жасөспірімдерді   |   24778
|        |әлеуметтік бейімдеу және кәсіби еңбекпен оңалтудың    |
|        |республикалық ғылыми-практикалық орталығы             |
|    49  |Музыка өнері саласында үздіксіз білім беруді қамта.   |  331331
|        |масыз ету                                             |
|      30|Қазақ ұлттық музыка академиясы                        |  331331
|   612  |Қазақстан Республикасының Денсаулық сақтау ісі жөнін. |    1340
|        |дегі агенттігі                                        |
|     49 |Республикалық деңгейдегі әдістемелік жұмыстар         |    1340
|5       |Денсаулық сақтау                                      |13925661
| 1      |Кең бейінді ауруханалар                               |  505429
|   201  |Қазақстан Республикасының Ішкі істер министрлігі      |   99433
|     12 |Әскери қызметшілерді, құқық қорғау органдарының       |   99443
|        |қызметкерлерін және олардың отбасы мүшелерін емдеу    |
|      30|Емханалы госпиталь                                    |   56753  
|      31|Әскери қызметшілерге, құқық қорғау органдарының       |   42680
|        |қызметкерлеріне және олардың отбасы мүшелеріне меди.  |        
|        |циналық көмек көрсету                                 | 
|   208  |Қазақстан Республикасының Қорғаныс министрлігі        |  394996
|     12 |Әскери қызметшілерді, құқық қорғау органдарының       |  394996
|        |қызметкерлерін және олардың отбасы мүшелерін емдеу    |
|      30|Орталық әскери клиникалық госпиталь. Алматы қаласы    |  141066
|      31|Әскери госпиталь. Семей қаласы                        |   36750
|      32|Әскери госпиталь. Үшарал қаласы                       |   17670
|      34|Әскери госпиталь. Аягөз қаласы                        |   26710 
|      36|Әскери госпиталь. Талдықорған қаласы                  |   26906 
|      38|Орталық әскери клиникалық госпиталь. Астана қаласы    |   80619
|      39|Әскери лазарет. Қарағанды қаласы                      |   13700 
|      40|Әскери лазарет. Тараз қаласы                          |   13365
|      41|Әскери лазарет. Өскемен қаласы                        |    8222
|      42|Әскери лазарет. Орал қаласы                           |    9961
|      43|Әскери лазарет. Сарыөзек қ.ү.к.                       |   20027 
|   678  |Қазақстан Республикасының ұланы                       |   11000
|     12 |Әскери қызметшілерді, құқық қорғау органдарының       |   11000
|        |қызметкерлерін және олардың отбасы мүшелерін емдеу    |
|      30|Республикалық ұланның госпиталі                       |   11000
|2       |Халықтың денсаулығын қорғау                           | 1489106
|   225  |Қазақстан Республикасының Білім және ғылым министрлігі|   96043
|     46 |Балаларды оңалту                                      |   96043
|   612  |Қазақстан Республикасының Денсаулық сақтау ісі        | 1346639
|        |жөніндегі агенттігі                                   |
|     40 |Иммунопрофилактика жүргізу үшін вакциналарды          |  283847
|        |орталықтандырылған сатып алу                          |        
|     42 |Халықтың салауатты өмір салтын насихаттау             |   10168 
|     43 |Республикалық деңгейде індеттерге қарсы күрес жүргізу |   15622
|     47 |Республикалық деңгейде қан (алмастырғыштарды) өндірісі|  422672
|     48 |Арнайы медициналық резервті сақтау                    |    6342
|      30|Республикалық арнайы медициналық қамтамасыз ету       |    6342
|        |орталығы                                              |
|     51 |Республикалық деңгейде қатерлі жұқпалы аурулардың     |  607988
|        |алдын алу және оларға қарсы күрес жүргізу             |
|      30|Атырау, Арал теңізі, Ақтөбе, Орал, Талдықорған,       |  434543
|        |Маңғыстау, Шымкент, Қызылорда тырысқаққа қарсы        |
|        |станциялары                                           |
|      31|Республикалық санитарлық-эпидемиологиялық станция     |   40126
|      32|Әуе көлігіндегі санитарлық-эпидемиологиялық станция   |   10148
|      33|Орталық санитарлық-эпидемиологиялық жол станция       |   41836
|      34|Ақмола санитарлық-эпидемиологиялық жол станциясы      |   46309 
|      35|Батыс Қазақстан санитарлық-эпидемиологиялық жол       |   35026 
|        |станциясы                                             |
|   694  |Қазақстан Республикасы Президентінің Іс басқармасы    |   46424
|     39 |Республикалық деңгейде санитарлық-эпидемиологиялық    |   46424
|        |бақылау                                               |
|      30|Санитарлық-эпидемиологиялық станция                   |   46424
|3       |Мамандандырылған медициналық көмек                    | 4165255
|   612  |Қазақстан Республикасының Денсаулық сақтау ісі        | 4165255
|        |жөніндегі агенттігі                                   |
|     33 |"В" вирусы гепатитіне қарсы вакциналарды орталықтан.  |  162000
|        |дырылған сатып алу                                    |        
|     35 |Ауруларды шетелде емдеу                               |   51243
|     36 |Мамандандырылған медициналық көмек көрсету            |  701517
|      30|Ұлы Отан соғысы мүгедектерінің республикалық клиника. |  170721
|        |лық госпиталі                                         |
|      32|Республикалық клиникалық психиатриялық аурухана       |  141321 
|      33|Қазақ республикалық лепрозорийі                       |   90308 
|      34|СПИД-тің алдын алу және оған қарсы күрес жүргізу      |   36774
|        |жөніндегі республикалық орталық                       |
|      35|Апат жөніндегі медицина орталығы                      |   33241
|      36|Республикалық қатаң бақылаудағы психиатриялық аурухана|  229152
|     38 |Республикалық деңгейде орындалатын "Туберкулез"       |  660613
|        |бағдарламасы                                          |
|      30|Қазақстан Республикасы туберкулез проблемаларының     |  203628
|        |ұлттық орталығы                                       |
|      31|"Бурабай" республикалық балалардың туберкулез         |   59130
|        |санаторийі                                            |     
|      32|"Бурабай" республикалық ересектердің туберкулез       |   97855
|        |санаторийі                                            |
|      33|Туберкулезге қарсы қолданатын препараттарды           |  300000
|        |орталықтандырылған сатып алу                          |        
|     39 |Диабетке қарсы препараттарды орталықтандырылған сатып |  590688
|        |алу                                                   |
|     44 |Диализаторлар мен оған жұмсалатын материалдарды және  |  166500  
|        |бүйректі алмастыру бойынша операция жасалған ауруларға|
|        |дәрі-дәрмекті орталықтандырылған сатып алу            |
|     52 |Ана мен баланы қорғау                                 |  523139
|      30|Ана мен баланың денсаулығын қорғау республикалық      |   96328
|        |ғылыми-зерттеу орталығының мамандандырылған медицина. |    
|        |лық көмек көрсетуі                                    |
|      31|Педиатрия мен балалар хирургиясы ғылыми орталығының   |  155955  
|        |мамандандырылған медициналық көмек көрсетуі           |
|      32|Балаларды оңалту                                      |  213075  
|      33|"Балбұлақ" республикалық балалар сауықтыру орталығы   |   34781
|      34|Лейкемиямен ауыратын балаларды емдеу үшін             |   23000
|        |дәрі-дәрмектерді орталықтандырылған сатып алу         |   
|     65 |Республикалық клиникалар мен ҒЗИ мамандандырылған     | 1309555
|        |медициналық көмек көрсету                             |
|      31|Республикалық клиникалар мен ғылыми-зерттеу институт. | 1309555
|        |тарында халыққа мамандандырылған медициналық көмек    |         
|        |көрсету                                               |
|5       |Медициналық көмектің басқа түрлері                    |  571669
|  612   |Қазақстан Республикасының Денсаулық сақтау ісі        |   14474
|        |жөніндегі агенттігі                                   |
|    45  |Медициналық консультациялық көмек көрсету             |   14474
|  694   |Қазақстан Республикасы Президентінің Іс Басқармасы    |  557195
|    31  |Азаматтардың жекелеген санаттарына медициналық көмек  |  525307
|        |көрсету                                               |         
|    32  |Медициналық ұйымдарды техникалық және ақпараттық      |   31888
|        |қамтамасыз ету                                        |
|      30|Медициналық ұйымдарды техникалық және ақпараттық      |   31888
|        |қамтамасыз ету орталығы                               |
|9       |Денсаулық сақтау саласындағы өзге де қызметтер        |  7194202 
|  612   |Қазақстан Республикасының Денсаулық сақтау ісі жөнін. |  7094202 
|        |дегі агенттігі                                        | 
|     1  |Әкімшілік шығыстар                                    |    61040
|      1 |Орталық органның аппараты                             |    61040
|    30  |Денсаулық сақтау саласындағы қолданбалы ғылыми        |   200574
|        |зерттеулер                                            |
|    31  |Медициналық жабдықтар мен санитарлық көлікті          |   627519
|        |орталықтандырылған сатып алу                          |
|    32  |Көрсетілетін медициналық қызметтің сапасын талдау және|    82436
|        |бағалау                                               |
|    34  |Денсаулық сақтауды ақпараттық қамтамасыз ету          |    12000 
|    37  |Сот-медициналық сараптамасы                           |   328865
|      30|Сот медицинасы орталығы және оның аумақтық бөлімшелері|   328865 
|    53  |Республикалық денсаулық сақтау ұйымдарын күрделі жөндеу   124600
|    63  |Астана қаласындағы медициналық мекемелерді дамыту     |  4601288
|      80|Сыртқы заемдар есебінен жобаны іске асыру             |  3645138
|      81|Республикалық бюджеттен бірлесіп қаржыландыру есебінен|   956150
|        |жобаны іске асыру                                     |     
|    71  |Денсаулық сақтау секторын реформалау                  |  1037055
|      80|Сыртқы заемдар есебінен жобаны іске асыру             |  1003663
|      81|Республикалық бюджеттен бірлесіп қаржыландыру есебінен|    33392
|        |жобаны іске асыру                                     |        
|    79  |Лицензиарлардың функцияларын орындау                  |    18825
|  694   |Қазақстан Республикасы Президентінің Іс басқармасы    |   100000
|    42  |Медициналық жабдықтарды орталықтандырылған сатып алу  |   100000
|6       |Әлеуметтік қамсыздандыру және әлеуметтік көмек        |157251139
|  1     |Әлеуметтік қамтамасыз ету                             |142371723
|  213   |Қазақстан Республикасының Еңбек және халықты          |142371723
|        |әлеуметтік қорғау министрлігі                         |
|    30  |Зейнетақы бағдарламасы                                |106091762
|      30|Ортақ зейнетақыларды төлеу                            |106091762 
|    31  |Мемлекеттік әлеуметтік жәрдемақылар                   | 29214022 
|      30|Мүгедектігі бойынша                                   | 15290684 
|      31|Асыраушысынан айрылуына байланысты                    | 13401841 
|      32|Жасы бойынша                                          |   521497
|    32  |Арнайы мемлекеттік жәрдемақылар                       |  5460126
|       7|ҰОС мүгедектері                                       |  1311426
|       8|ҰОС қатысушылар                                       |  2174816 
|       9|ҰОС мүгедектеріне теңестірілген адамдар               |   783888 
|      13|ҰОС қатысушыларға теңестірілген адамдар               |   634081
|      14|ҰОС қаза болған жауынгерлердің жесірлері              |   214030
|      16|Қайтыс болған ҰОС мүгедектерінің әйелдері (күйеулері) |   304938
|      30|Кеңес Одағының батырлары, Социалистік еңбек ерлері, үш|    36947
|        |дәрежедегі Даңқ, үш дәрежедегі Еңбек Даңқы            |
|        |ордендерінің кавалерлері                              |     
|    45  |Жерлеуге берілетін жәрдемақы                          |  1268600
|      30|Зейнеткерлерді, ҰОС қатысушылары мен мүгедектерін     |  1011800
|        |жерлеуге берілетін жәрдемақы                          |
|      31|Мемлекеттік әлеуметтік жәрдемақы алатындарға жерлеуге |   256800
|        |берілетін жәрдемақы                                   |
|    47  |Жер астындағы және ашық тау-кен жұмыстарында, еңбектің|   337213
|        |ерекше зиян және ерекше ауыр жағдайларындағы жұмыс.   |
|        |тарда жұмыс істеген адамдарға берілетін мемлекеттік   |
|        |арнайы жәрдемақылар                                   |
|2       |Әлеуметтік көмек                                      |   684964
|  213   |Қазақстан Республикасының Еңбек және халықты          |   684964
|        |әлеуметтік қорғау министрлігі                         |
|    33  |Бір жолғы мемлекеттік ақшалай өтемақы                 |   500000
|      30|Семей сынақ ядролық полигонындағы ядролық сынақтардың |
|        |салдарынан зардап шеккен зейнеткерлерге               |   500000
|    38  |Протездеу бойынша медициналық қызметтер көрсету және  |   106681
|        |протездік-ортопедиялық бұйымдармен қамтамасыз ету     |
|    42  |Сурдоқұралдармен және сурдокөмекпен қамтамасыз ету    |    64083
|    43  |Тифлоқұралдармен қамтамасыз ету                       |    14200
|9       |Әлеуметтік көмек және әлеуметтік қамтамасыз ету       | 14194452
|        |салаларындағы өзге де қызметтер                       |        
|  213   |Қазақстан Республикасының Еңбек және халықты          | 12389240
|        |әлеуметтік қорғау министрлігі                         |
|    1   |Әкімшілік шығыстар                                    |   216050
|       1|Орталық органның аппараты                             |    75650
|       2|Аумақтық органдардың аппараттары                      |   140400 
|     6  |Өткен жылдардың міндеттемелерін орындау               |  8915824
|      30|Семей сынақ ядролық полигонындағы ядролық сынақтардың |
|        |салдарынан зардап шеккен азаматтардың зейнетақыларына |
|        |үстемеақылар                                          |  5475535
|      31|Жұмыссыздық бойынша жәрдемақылар                      |  2115108
|      33|Еңбекке уақытша жарамсыздық бойынша (оның ішінде еңбек|
|        |те мертігуден және кәсіби аурудан), жүктілігі және туу|  1035913
|        |бойынша, баланың туылуына, жерлеуге берілетін         |
|        |жәрдемақылар                                          |
|      34|ҰОС мүгедектері мен қатысқандарға және ЧАЭС-тегі апат |   289268
|        |салдарынан мүгедек болған адамдарға берілмеген        | 
|        |санаторлық-курорттық жолдамалардың өтемақысы, сондай-ақ 
|        |ЧАЭС-тегі апат салдарынан зардап шеккен адамдарды     |
|        |сауықтыруға арналған материалдық көмек                |
|    35  |Мүгедектер мен ардагерлерді оңалту                    |    67483
|    36  |Жұмыспен қамту, әлеуметтік сақтандыру және еңбек      |    12805
|        |мәселелері бойынша зерттеулер және нормативтік        |
|        |құжаттар дайындау                                     |
|    40  |Жұмыспен қамтудың, кедейліктің ақпараттық базасын құру|    39349
|        |және қолдау                                           |
|      31|Жұмыспен қамту мен кедейліктің ақпараттық базасын құру|    39349
|    41  |Зейнетақылар мен жәрдемақылар төлеу жөніндегі         |  2146874
|        |қызметтерге ақы төлеу                                 |
|      30|Зейнетақы төлеу жөніндегі мемлекеттік орталықтың      |  1130582
|        |қызметтеріне ақы төлеу                                |
|      31|Зейнетақылар мен жәрдемақыларды есепке алу, төлеу және|  1016292
|        |жеткізу жөніндегі қызметтерге ақы төлеу               |
|    44  |Қазақстан Республикасы Үкіметінің шешімдері бойынша   |   403000
|        |таратылатын кәсіпорындар қызметкерлерінің денсаулығына|
|        |келтірілген зиянды өтеу жөніндегі міндеттемелерді     |
|        |орындау                                               |
|    48  |Зейнетақы жүйесін реформалауды техникалық қолдау      |  563805
|      80|Сыртқы заемдар есебінен жобаны іске асыру             |  294200
|      81|Республикалық бюджеттен қоса қаржыландыру есебінен    |  269605
|        |жобаны іске асыру                                     |
|    51  |Жергілікті органдарды жабдықтау                       |   23550
|    79  |Лицензиарлардың функцияларын орындау                  |     500
|  605   |Қазақстан Республикасының Көші-қон және демография    | 1805212
|        |жөніндегі агенттігі                                   |
|    1   |Әкімшілік шығыстар                                    |   55160
|       1|Орталық органның аппараты                             |   14000
|       2|Аумақтық органдардың аппараттары                      |   41160
|    6   |Өткен жылдардың міндеттемелерін орындау               | 1285954
|      30|Репатрианттардың (оралмандардың) отбасыларына тұрғын  | 1202419
|        |үй сатып алу                                          |
|      30|1993-1998 жылдары иммиграция квотасы бойынша келген   |   83535 
|        |репатрианттарға (оралмандарға) біржолғы жәрдемақыларды| 
|        |төлеу және көлік шығыстарын өтеу                      |
|    30  |Репатрианттарды (оралмандарды) тарихи отанына         |  464098
|        |қоныстандыру және оларды әлеуметтік қорғау            |
|      30|Көшіру іс-шаралары                                    |  450800
|      31|Репатрианттарды (оралмандарды) бейімдеу орталығы      |   13298
|8       |Мәдениет, спорт, туризм және ақпараттық кеңістік      | 5861697
|  1     |Мәдениет саласындағы қызмет                           | 1441720
|  225   |Қазақстан Республикасының Білім және ғылым министрлігі|    2478
|    41  |Республикалық деңгейде тарихи-мәдени құндылықтарды    |    2478
|        |сақтауды ұйымдастыруды субсидиялау                    |
|  230   |Қазақстан Республикасының Мәдениет, ақпарат және      | 1439242
|        |қоғамдық келісім министрлігі                          |
|    39  |Республикалық деңгейде театр-концерт ұйымдарын субси. |  604157
|        |диялау                                                |
|    40  |Мәдениет саласындағы қолданбалы ғылыми зерттеулер     |    7371
|    41  |Республикалық деңгейде тарихи-мәдени құндылықтарды    |  403377
|        |сақтау                                                |
|      30|Республикалық деңгейде тарихи-мәдени құндылықтарды    |  148918  
|        |сақтау жөніндегі ұйымдарды субсидиялау                |
|      32|Алтын және қымбат бағалы металдар мұражайы            |   23500
|      33|Тарихи-мәдени құндылықтарды жөндеу-қайта жаңарту      |   75780
|        |жұмыстарын жүргізу                                    |  
|      34|Қазақстан Республикасының Президенттік мәдениет       |  151179 
|        |орталығы                                              |
|      35|Қазақстан Республикасы Тұңғыш Президентінің мұражайы  |    4000 
|    46  |Әлеуметтік маңызды және мәдени іс-шаралар жүргізу     |  120000
|      30|Ұлттық мәдениет пен өнерді қолдау және дамыту         |    5000
|      31|Республикалық деңгейде ойын-сауық шараларын өткізу    |  115000
|    50  |Тарихи-мәдени қорықтар мен мұражайларды ұстау         |   44317
|      30|Отырар мемлекеттік археологиялық қорығы               |    8841
|      32|Маңғыстау мемлекеттік тарихи-мәдени қорығы            |    3704
|      33|"Ұлытау" ұлттық тарихи-мәдени және табиғи қорығы      |    3018
|      34|"Әзірет Сұлтан" мемлекеттік тарихи-мәдени қорық-      |    4375
|        |мұражайы                                              |        
|      35|Абай атындағы мемлекеттік тарихи-мәдени және әдеби    |   21683
|        |мемориалдық қорық-мұражайы                            |
|      36|"Ежелгі тарих Тараз ескерткіші" мемлекеттік тарихи-   |    2696
|        |мәдени қорық-мұражайы                                 |
|    52  |Ұлттық фильмдерді шығару                              |  255020
|    56  |Мемлекет қайраткерлерін мәңгілік есте қалдыру         |    5000
|2       |Спорт және туризм                                     |  966857
|   613  |Қазақстан Республикасының Туризм және спорт жөніндегі |  966857
|        |агенттігі                                             |   
|     1  |Әкімшілік шығыстар                                    |   30800
|       1|Орталық органның аппараты                             |   30800
|    30  |Мемлекеттік сыйлықтар                                 |     192
|    32  |Жоғары жетістікті спорт                               |  905666
|    34  |Туристік қызмет жөніндегі іс-шаралар                  |   26111
|    79  |Лицензиарлардың функцияларын орындау                  |    4088
|3       |Ақпараттық кеңістік                                   | 3133942
|  101   |Қазақстан Республикасы Президентінің Әкімшілігі       |   33377
|    15  |Мұрағат қорының, баспа басылымдарының сақталуын       |   33377
|        |қамтамасыз ету және оларды республикалық деңгейде     |
|        |арнайы пайдалану                                      |
|      30|Қазақстан Республикасы Президентінің Мұрағаты         |   33377
|  225   |Қазақстан Республикасының Білім және ғылым министрлігі|    9790
|    24  |Республикалық деңгейде ақпараттың жалпыға жетімділігін|    9790
|        |қамтамасыз ету                                        |
|   
   35|Республикалық ғылыми-педагогикалық кітапхана          |    9790
|  230   |Қазақстан Республикасының Мәдениет, ақпарат және қоғам| 3085266
|        |дық келісім министрлігі                               |
|    15  |Мұрағат қорының, баспа басылымдарының сақталуын қамта.|   36790
|        |масыз ету және оларды республикалық деңгейде арнайы   |
|        |пайдалану                                             |
|      30|Мемлекеттік кітап палатасы                            |   10569
|      31|Орталық мемлекеттік мұрағат                           |   26221
|    24  |Республикалық деңгейде ақпараттың жалпыға жетімділігін|  110766
|        |қамтамасыз ету                                        |
|      30|Қазақстан Республикасының ұлттық кітапханасы          |   81808
|      32|Жамбыл атындағы мемлекеттік республикалық жасөспірім. |    8759
|        |дер кітапханасы                                       |
|      33|С.Бегалин атындағы мемлекеттік республикалық балалар  |   12308
|        |кітапханасы                                           |
|      34|Соқыр және нашар көретін азаматтарға арналған респуб. |    7891
|        |ликалық кітапхана                                     |
|    31  |Республикалық деңгейде газеттер мен журналдар арқылы  |  300000
|        |мемлекеттік ақпараттық саясатты жүргізу               |
|    32  |Республикалық деңгейде телерадио хабарлары арқылы     | 2527710
|        |мемлекеттік ақпараттық саясатты жүргізу               |
|      31|Транспондер жалдау                                    |  570000
|      32|"Қазақстанның теледидары мен радиосы" республикалық   |
|        |корпорациясы арқылы мемлекеттік ақпараттық саясат     |
|        |жүргізу                                               | 1003888
|      33|"Хабар" агенттігі арқылы мемлекеттік ақпараттық       |  891915  
|        |саясат жүргізу                                        |  
|      34|Қазақстан Республикасы Президентінің телерадиокешені  |
|        |арқылы мемлекеттік ақпараттық саясатты жүргізу        |   25252
|      35|ТМД елдерімен іскерлік ынтымақтастық шеңберінде       |
|        |мемлекеттік ақпараттық саясатты жүргізу               |   36655
|    33  |Әдебиеттің әлеуметтік-маңызды түрлері бойынша баспа   |
|        |бағдарламаларын қалыптастыру                          |  100000
|    37  |"Қазақстан-2030" стратегиясын насихаттау жөнінде      |
|        |конференциялар, семинарлар мен кеңестер ұйымдастыру   |   10000
|   612  |Қазақстан Республикасының Денсаулық сақтау ісі        |    5509
|        |жөніндегі агенттігі                                   |
|    24  |Республикалық деңгейде ақпараттың жалпыға жетімділігін|    1983
|        |қамтамасыз ету                                        |
|      36|Республикалық ғылыми-медициналық кітапхана            |    1983
|    41  |Республикалық деңгейде тарихи-мәдени құндылықтарды    |    3526
|        |сақтау жөніндегі ұйымдарды субсидиялау                |
| 9      |Мәдениетті, спортты және ақпараттық кеңістікті        |  319178
|        |ұйымдастыру жөніндегі өзге де қызметтер               |
|  230   |Қазақстан Республикасының Мәдениет, ақпарат және      |  319178
|        |қоғамдық келісім министрлігі                          |
|    1   |Әкімшілік шығыстар                                    |  144990
|       1|Орталық органның аппараты                             |   72090
|       2|Аумақтық органдардың аппараттары                      |   72900
|    35  |Жастар саясатын жүргізу                               |   48764
|      30|Жастар саясаты жөніндегі шараларды ұйымдастыру        |   10000
|      31|Жастардың мәдени демалысын ұйымдастыру                |   38764
|    38  |Мемлекеттік тілді және басқа тілдерді дамыту          |   99500
|    53  |Мемлекеттік сыйлықтар мен стипендиялар                |   25924
|9       |Отын-энергетика кешені және жер қойнауын пайдалану    | 5500449
| 1      |Отын және энергетика                                  | 2627500
|   231  |Қазақстан Республикасының Энергетика, индустрия және  | 2627500 
|        |сауда министрлігі                                     |
|     30 |Энергетика және мұнай өндіру саласындағы қолданбалы   |   27500  
|        |ғылыми зерттеулер                                     |
|      30|Электр және жылу энергияларын өндіру, беру және бөлу  |    5000 
|        |жөніндегі қондырғыларды пайдаланудың сенімділігі мен  | 
|        |қауіпсіздігі жөніндегі аварияға қарсы пайдалану және  |
|        |әдістемелік нұсқаулар шығару                          |
|      31|2010 жылға дейінгі кезеңге арналған отын-энергетикалық|    7000
|        |балансын әзірлеу                                      |
|      33|Электр энергетикасы саласындағы нормативтік-техникалық|   10000
|        |құжаттаманы қайта қарау және әзірлеу                  |
|      34|Мұнай шығару саласындағы қолданбалы ғылыми зерттеулер |    5500
|     31 |Мұнай-газ жобалары бойынша дерекқор құру және пайдалану  100000
|     33 |Амангелді газ кен орындары тобын игеру                | 2500000 
|2       |Жер қойнауын пайдалану                                |  767676  
|   231  |Қазақстан Республикасының Энергетика және минералдық  |  767676
|        |ресурстар министрлігі                                 |
|    42  |Жер қойнауын пайдалану саласындағы лицензиялық және   |     580
|        |келісім-шарттық ережелердің орындалу мониторингінің   |
|        |ақпараттық-коммуникациялық жүйесі                     |         
|    43  |Инвестициялық бағдарламалар конкурсын өткізу          |    2720
|    45  |Геологиялық ақпараттарды қалыптастыру                 |   69876
|      30|Республикалық геологиялық ақпарат орталығы            |   69876
|    46  |Мемлекеттік геологиялық зерделеу                      |  360500
|      30|Аймақтық және геологиялық түсіру жұмыстары            |  288500
|      32|Жер қойнауын пайдалану геологиясы саласындағы қолдан. |   72000
|        |балы ғылыми зерттеулер                                | 
|    47  |Жер қойнауы мен жер қойнауын пайдалану мониторингі    |  294000  
|      30|Минералдық шикізат базасы мен жер қойнауын пайдалану  |   40000
|        |мониторингі                                           |
|      31|Жер асты суларының және қауіпті экзогендік процестердің  204000
|        |мониторингін жүргізу                                  |
|      32|Жер қойнауы және жер қойнауын пайдаланушылар туралы   |   50000
|        |ақпараттық базаны жасау және автоматтандыру           |
|    65  |Астана қаласын сумен жабдықтаудың қосымша көздерін    |   40000
|        |іздестіру жөніндегі іздестіру барлау жұмыстары        |
|9       |Отын-энергетика кешені және жер қойнауын пайдалану    | 2105273
|        |саласындағы өзге де қызметтер                         |   
|   231  |Қазақстан Республикасының Энергетика және минералдық  | 2105273 
|        |ресурстар министрлігі                                 |
|    1   |Әкімшілік шығыстар                                    |  296643
|       1|Орталық органның аппараты                             |  192246
|       2|Аумақтық органдардың аппараттары                      |   98685
|      30|"Байқоңыр" ғарыш айлағындағы арнайы өкілдіктің        |    5712
|        |аппараты                                              |
|    6   |Өткен жылдардың міндеттемелерін орындау               |  103000  
|      30|Мемлекеттік геологиялық зерделеу және жер қойнауын    |  103000  
|        |қорғау жөніндегі берешекті өтеу                       | 
|    32  |Қарағанды көмір бассейнінің шахталарын жабу           |  564000
|    34  |"Қарағандыкөміршахтасы" жойылған шахталар қызметкерлері  100000
|        |денсаулығына келтірілген зиянды өтеу жөніндегі        |
|        |міндеттемелерінің орындалуы                           |
|    37  |Уран кеніштерін консервациялау және жою, техногендік  |  150000
|        |қалдықтарды көму                                      |
|    41  |Технологиялық сипаттағы қолданбалы ғылыми зерттеулер  |  883930 
|    79  |Лицензиарлардың функцияларын орындау                  |    7700  
|10      |Ауыл, су, орман, балық шаруашылығы және қоршаған      |20911218
|        |ортаны қорғау                                         |
| 1      |Ауыл шаруашылығы                                      |13576674 
|   212  |Қазақстан Республикасының Ауыл шаруашылығы министрлігі|13199239
|    30  |Ауыл шаруашылығы саласындағы қолданбалы ғылыми        |   36800
|        |зерттеулер                                            |
|    31  |Республикалық деңгейдегі малдәрігерлік қызмет көрсету |   10831
|      30|Мал мен құстың ерекше қауіпті аурулары жөніндегі      |   10831
|        |Оңтүстік-Шығыс аймақтық мамандандырылған малдәрігерлік|
|        |зертхана                                              |
|    32  |Суармалы жерлердің мелиорациялық жай-күйін бағалау    |   23446
|      30|Жетісу гидрогеология мелиоративтік экспедициясы       |   11046
|      31|Суармалы жерлердің мелиорациялық жағдайын бағалау     |   12400
|    33  |Өсімдіктерді қорғау                                   | 3004247
|      30|Ауылшаруашылық дақылдарының ерекше қауіпті зиянкестері|  105000
|        |мен ауруларын анықтау мониторингі                     |
|      31|Өсімдіктерді жаппай зиянкестерден және аурулардан қорғау|2899247 
|    34  |Мал ауруларының диагностикасы                         |  333754
|      30|Республикалық мал-дәрігерлік зертхана                 |   15354
|      31|Жануарлар ауруларының диагностикасы                   |  318400
|    35  |Эпизоотияға қарсы шаралар                             | 1011200
|    37  |Тұқымдық және отырғызу материалдарының сорттық және   |   36307
|        |себу сапаларын анықтау                                |
|    38  |Элиталық тұқым өсіру және асыл тұқымдандыру ісін      |  918000
|        |сақтау және дамыту                                    |
|    40  |Агронесиелендіру корпорациясын құру                   |  150000
|    42  |Бюджет қаражаты есебінен жүзеге асырылатын ауылшаруа. |   70000
|        |шылық техникасының лизингі бойынша сыйақылар (мүдде.  |
|        |лер) ставкаларының орнын толтыру                      |        
|    43  |Астықтың мемлекеттік азық-түлік резервін жаңарту үшін | 5413400
|        |сатып алуды қамтамасыз ету                            |
|    45  |Ауыл шаруашылық тауар өндірушілерінің минералды тыңайт|  155000  
|        |қыштар алуға субсидиялау                              |
|    46  |Көктемгі егіс және егін жинау жұмыстарын жүргізуді    |  195000  
|        |ұйымдастыруға жергілікті бюджеттерді несиелендіру     |
|        |бойынша сыйақылар (мүдделер) ставкаларының орнын      | 
|        |толтыру                                               |
|    47  |Мемлекеттік резервтегі астықты сақтау                 |  740000  
|    48  |Ауылшаруашылық дақылдарын тұқымдық сынау              |   52911
|      30|Ауыл шаруашылығы дақылдарын тұқымдық сынау жөніндегі  |   52911
|        |мемлекеттік комиссия және облыстық инспектуралар      |
|    49  |Карантинге жататын өнімдерді зертханалық              |    2293
|        |фитосанитариялық талдау                               |
|      30|Республикалық карантин лабораториясы                  |    2293 
|    50  |Карантинге жататын импорттық материалдарды            |    1694
|        |интродукциялық-карантиндік бақылау                    |
|      30|Республикалық интродукциялық-карантиндік көшеттік     |    1694 
|    54  |Жер суландыру және дренаж жүйелерін жетілдіру         |  847296
|      80|Сыртқы заемдар есебінен жобаны іске асыру             |  148571
|      81|Республикалық бюджеттен бірлесіп қаржыландыру есебінен|  698725
|        |жобаны іске асыру                                     |
|    57  |Ауылшаруашылығын жекешелендіруден кейінгі қолдау      |   88260
|        |жөніндегі пилоттық жоба                               |
|      80|Сыртқы заемдар есебінен жобаны іске асыру             |   77963
|      81|Республикалық бюджеттен бірлесіп қаржыландыру есебінен|   10297
|        |жобаны іске асыру                                     |
|    66  |Ауыл шаруашылығы жануарлары мен құстарының туберкулез |   35100
|        |және бруцеллез ауруларымен күрес                      |
|    67  |Жануарлар мен құстардың қауіпті жұқпалы ауруларының   |   20000 
|        |ошақтарын жою                                         | 
|    68  |Аса қауіпті карантиндік зиянкестер мен арамшөптердің  |   53700
|        |ошақтарын жою                                         |
|  614   |Қазақстан Республикасының Жер ресурстарын басқару     |  332435 
|        |жөніндегі агенттігі                                   |
|     1  |Әкімшілік шығыстар                                    |  140658
|       1|Орталық органның аппараты                             |   15120
|       2|Аумақтық органдардың аппараттары                      |  125538
|    30  |Жер ресурстарын басқару саласындағы қолданбалы ғылыми |    2010
|        |зерттеулер                                            |
|    36  |Жерге орналастыру жөніндегі шаралар                   |  189767
|  694   |Қазақстан Республикасы Президентінің Іс басқармасы    |   45000
|    44  |Асыл тұқымдандыру ісін сақтау және дамыту             |   45000
|2       |Су шаруашылығы                                        | 1821038
|  212   |Қазақстан Республикасының Ауыл шаруашылығы министрлігі|  279490
|    55  |Су ресурстарын басқаруды жетілдіру және жерлерді      |  279490
|        |қалпына келтіру                                       |
|      80|Сыртқы заемдар есебінен жобаны іске асыру             |  223592
|      81|Республикалық бюджеттен бірлесіп қаржыландыру есебінен|   55898
|        |жобаны іске асыру                                     |
|  218   |Қазақстан Республикасының Табиғи ресурстар және       | 1541548
|        |қоршаған ортаны қорғау министрлігі                    |
|    31  |Сырдария өзенінің арналарын реттеу жобасы және Арал   |  223592
|        |теңізінің солтүстік бөлігін сақтау                    |
|      80|Сыртқы заемдар есебінен жобаны іске асыру             |  220650
|      81|Республикалық бюджеттен бірлесіп қаржыландыру есебінен|    2942
|        |жобаны іске асыру                                     |
|    37  |Арал теңізі аймағының елді мекендерін сумен жабдықтау |  147100
|        |және оның санитариясы жобасы                          |
|      80|Сыртқы заемдар есебінен жобаны іске асыру             |  147100
|    53  |"Қызылорда облысында Қазалыны/Жаңа Қазалыны сумен     |  231390
|        |жабдықтау" пилоттық жобасы                            |
|      28|Сыртқы гранттардың қаражаты есебінен жобаны іске асыру|  229050  
|      29|Грантты бірлесіп қаржыландыру есебінен жобаны іске    |    2340
|        |асыру                                                 |
|    59  |Республикалық маңызы бар су шаруашылығы объектілерін  |  692000
|        |пайдалану, суағарларды салу және қайта жаңарту        |
|      30|Су шаруашылығы объектілерін пайдалану                 |  252500
|      31|Суағарларды салу және қайта жаңарту                   |  439500  
|    62  |Қарағанды, Теміртау, Көкшетау қалалары су арналарының |   73601
|        |жұмыстарын жақсарту                                   |    
|      28|Сыртқы гранттардың қаражаты есебінен жобаны іске асыру|   73601  
|    63  |Су ресурстарын қорғау және тиімді пайдалану           |   79000
|      30|Су ресурстары саласындағы қолданбалы ғылыми зерттеулер|   79000
|    64  |"Ауыз су" мемлекеттік бағдарламасын іске асыру        |    3245
|    74  |Нұра мен Есіл өзендері бассейнінің су қорларын басқару|   91620
|        |жүйесін әзірлеу                                       |
|      28|Сыртқы гранттардың қаражаты есебінен жобаны іске асыру|   91620  
| 3      |Орман шаруашылығы                                     | 1136184
|  218   |Қазақстан Республикасының Табиғи ресурстар және       | 1092228
|        |қоршаған ортаны қорғау министрлігі                    |
|    46  |Ормандарды қорғау және көбейту                        | 1092228
|      30|Қазақ мемлекеттік республикалық орман тұқымдары       |    4531
|        |мекемелері                                            |
|      31|Ормандарды және жануарлар әлемін қорғау мекемелері    |  553297
|      33|Орманды қалпына келтіру және қорғаныш орманын өсіру   |  258700
|      34|Орманды әуеде қорғау                                  |  182000
|      35|Орманды орналастыру және орман шаруашылығын жобалау   |   69300
|      36|Ағаш-бұта тұқымдарын селекциялау және сынақтан өткізу |    4400
|      37|Ормандар мен биоресурстардың мемлекеттік есебі және   |   10000
|        |кадастры                                              |
|      38|Орман және биоресурстар саласындағы қолданбалы ғылыми |   10000
|        |зерттеулер                                            |
|  694   |Қазақстан Республикасы Президентінің Іс басқармасы    |   43956 
|    37  |Ормандарды және жануарлар әлемін сақтау, қорғау және  |   43956
|        |молайту                                               |
|      30|"Бурабай" мемлекеттік ұлттық табиғи паркі             |   43956
| 4      |Балық шаруашылығы                                     |  189782
|  218   |Қазақстан Республикасының Табиғи ресурстар және       |  189782
|        |қоршаған ортаны қорғау министрлігі                    |
|    47  |Биоресурстарды қорғау және молайту                    |  100400
|      30|Балық қорларын (балық шабақтарын) молайту             |  100400
|    50  |Балық қорларын қорғау және балық аулауды реттеу       |   89382
|      30|Биоресурстарды қорғау жөніндегі Балқаш аймақтық меке. |   32738
|        |месі                                                  |
|      32|Биоресурстарды қорғау жөніндегі Солтүстік Каспий ай.  |   56644
|        |мақтық мекемесі                                       |
|5       |Қоршаған ортаны қорғау                                | 1588978
|  218   |Қазақстан Республикасының Табиғи ресурстар және       | 1588978
|        |қоршаған ортаны қорғау министрлігі                    |
|    32  |"Табиғи ресурстардың мемлекеттік кадастрлары" деректе.|   40000
|        |рінің автоматтандырылған ақпараттық базасын жасау     |
|    45  |Ерекше қорғалатын табиғи аумақтарды ұстау             |  140816
|      45|Ерекше қорғалатын табиғи аумақтар                     |  140816
|    54  |Мырғалымсай сарқынды су экологиялық қатерін тежеу     |  800000
|    57  |Республикалық деңгейде табиғат қорғау объектілерін    |  300000
|        |салуға және қайта құруға қатысу                       |
|    58  |Экологиялық мониторинг жүргізу және қоршаған ортаны   |  134333
|        |қорғау                                                |
|      30|Мемлекеттік экологиялық сараптама, мониторинг және    |   79000
|        |экологиялық насихат жүргізу                           |
|      31|Қоршаған ортаны қорғау саласындағы қолданбалы ғылыми  |   40333
|        |зерттеулер                                            |
|      32|Қоршаған ортаны қорғау жөніндегі шұғыл шаралар        |   15000
|    61  |Киіктің кәсіптік санын қалпына келтіру                |   14000  
|    68  |Балқаш өзенінің экологиялық жағдайын жақсарту         |   20000  
|    69  |"Батыс Тянь-Шань биоайрықшалығын сақтау" трансшекаралық|  64804 
|        |жобасы                                                |
|      28|Сыртқы гранттардың қаражаты есебінен жобаны іске асыру|   56804  
|      29|Грантты бірлесіп қаржыландыру есебінен жобаны іске    |    8000
|        |асыру                                                 |
|    72  |Нұра мен Есіл өзендері бассейнінің қоршаған ортасын   |   75025
|        |оңалту және басқару                                   |     
|      28|Сыртқы гранттардың қаражаты есебінен жобаны іске асыру|   74365  
|      29|Грантты бірлесіп қаржыландыру есебінен жобаны іске    |     660
|        |асыру                                                 |
|9       |Ауыл, су, орман, балық шаруашылығы және қоршаған орта.| 2598562
|        |ны қорғау саласындағы өзге де қызметтер               |
|  212   |Қазақстан Республикасының Ауыл шаруашылығы министрлігі| 1978381
|    1   |Әкімшілік шығыстар                                    | 1331170
|       1|Орталық органның аппараты                             |   94837
|       2|Аумақтық органдардың аппараттары                      | 1236333
|    65  |Бұрын сатып алынған "Нива" комбайндары үшін берешекті |  568140
|        |өтеу                                                  |
|    78  |Мемлекеттік органдарды ақпараттандыру жөніндегі       |   64196
|        |бағдарламаны іске асыру                               |     
|    79  |Лицензиарлардың функцияларын орындау                  |   14875
|  218   |Қазақстан Республикасының Табиғи ресурстар және қорша.|  562438
|        |ған ортаны қорғау министрлігі                         |
|    1   |Әкімшілік шығыстар                                    |  562438
|       1|Орталық органның аппараты                             |   93790
|       2|Аумақтық органдардың аппараттары                      |  468648
|  614   |Қазақстан Республикасының Жер ресурстарын басқару     |   57743
|        |жөніндегі агенттігі                                   |
|    43  |Топографиялық-геодезиялық және картографиялық         |   57743
|        |өнімдермен қамтамасыз ету және оларды сақтау          |
|11      |Өнеркәсіп және құрылыс                                | 3771903
|  1     |Өнеркәсіп                                             |  153000
|  214   |Қазақстан Республикасының Экономика және сауда        |  153000
|        |министрлігі                                           |  
|    44  |Ұзақ мерзімге арналған Қазақстан Республикасының      |  150000
|        |қорғаныс өнеркәсібін дамытудың және конверсиялаудың   |
|        |мемлекеттік бағдарламасы                              |  
|    51  |Машина жасау кешенін дамыту бағдарламасы              |    3000  
| 2      |Құрылыс                                               | 3344400
|  214   |Қазақстан Республикасының Экономика және сауда        |   43000
|        |министрлігі                                           |  
|    32  |Құрылыс саласындағы қолданбалы ғылыми зерттеулер      |    8000 
|    33  |Республикалық деңгейде жобалау-іздестіру, конструк.   |   30000
|        |торлық және технологиялық жұмыстар                    |  
|    36  |Құрылыс саласындағы халықаралық, аймақтық және ұлттық |    5000
|        |стандарттарды әзірлеу және сатып алу                  |       
|  694   |Қазақстан Республикасы Президентінің Іс басқармасы    | 3301400
|    33  |Қазақстан Республикасы Президентінің Іс Басқармасының | 3301400
|        |объектілерін салу және қайта құру                     |  
| 9      |Өнеркәсіп және құрылыс саласындағы өзге де қызметтер  |  274503  
|  214   |Қазақстан Республикасының Экономика және сауда        |  175350  
|        |министрлігі                                           |
|    30  |Жұмылдыру дайындығы                                   |   30000
|    40  |Микрография саласындағы ғылыми зерттеулер             |   53277
|      30|Микрография институты                                 |   53277
|    41  |Технологиялық сипаттағы қолданбалы ғылыми зерттеулер  |   92073
|   225  |Қазақстан Республикасының Білім және ғылым министрлігі|   99153
|    40  |Сейсмологиялық ақпарат мониторингі                    |   99153
|      30|Сейсмологиялық тәжірибелік-әдістемелік экспедиция     |   99153
|12      |Көлік және байланыс                                   |29637851
|   1    |Автомобиль көлігі                                     |23898436
|  215   |Қазақстан Республикасының Көлік және коммуникациялар  |23898436
|        |министрлігі                                           |
|    34  |Республикалық деңгейде жылу жүйесін пайдалану         | 5155255
|      12|Автомобиль жолдарының жұмыс істеуін қамтамасыз ету    | 5155235
|    36  |Республикалық маңызы бар автомобиль жолдарының құрылы.| 7630216
|        |сы және қайта жаңарту                                 |
|      31|Оңтүстік Қазақстан облысындағы Қызыләскер-Киров       | 1956874
|        |автомобиль жолының құрылысы                           |
|      32|Орал қаласы ауданында Орал өзені арқылы өтетін көпір  |  830000
|        |құрылысы                                              |     
|      34|Астана қаласының солтүстік айналма жолының құрылысы   | 2411000
|      35|Астана-Бурабай автомобиль жолының учаскесін қайта     | 2339000
|        |жаңарту                                               |
|      40|Лениногорск-Алтай республикасы шекарасы автомобиль    |   93342
|        |жолын салу                                            |     
|    39  |Гүлшат-Ақшатау учаскесінде Алматы-Бурабай автомобиль  | 2031611 
|        |жолын жақсарту                                        |
|      80|Сыртқы заемдар есебінен жобаны іске асыру             |  798753
|      81|Республикалық бюджеттен бірлесіп қаржыландыру есебінен| 1232858
|        |жобаны іске асыру                                     |
|    40  |Алматы-Гүлшат және Ақшатау-Қарағанды учаскелерінде    | 7893371
|        |Алматы-Қарағанды-Астана-Бурабай автомобиль жолын      |
|        |қайта жаңарту                                         |
|      80|Сыртқы заемдар есебінен жобаны іске асыру             | 5598243
|      81|Республикалық бюджеттен бірлесіп қаржыландыру есебінен| 2295128
|        |жобаны іске асыру                                     |
|    49  |Қарағанды-Астана (Истисна) учаскесіндегі Алматы-      |  669338
|        |Қарағанды-Астана-Бурабай автомобиль жолын қайта       | 
|        |жаңарту жобасы                                        |
|      80|Сыртқы заемдар есебінен жобаны іске асыру             |  617848
|      81|Республикалық бюджеттен бірлесіп қаржыландыру есебінен|   51490
|        |жобаны іске асыру                                     |
|    52  |Батыс Қазақстанның автомобиль жолын қайта жаңарту     |  227270
|      80|Сыртқы заемдар есебінен жобаны іске асыру             |  220650
|      81|Республикалық бюджеттен бірлесіп қаржыландыру есебінен|    6620
|        |жобаны іске асыру                                     |
|    53  |Алматы-Георгиевка автомобиль жолын оңалту жобасы      |  206675
|      80|Сыртқы заемдар есебінен жобаны іске асыру             |  118415
|      81|Республикалық бюджеттен бірлесіп қаржыландыру есебінен|   88260
|        |жобаны іске асыру                                     |
|    60  |Республикалық маңызы бар автожолдарды жобалау-іздестіру
|        |жұмыстары                                             |   84700
|      31|"Ұшарал-Достық" автожолын қайта жаңарту жобасын дайындау   4850
|      35|"Қарабұтақ-Ырғыз-Қызылорда облысының шекарасы" автожолын   6950
|        |жақсарту жобасын дайындау                             |
|      36|"Ақтау-Атырау" автожолын қайта жаңарту жобасын дайындау   17950  
|      37|"Қызылорда-Жезқазған" автожолын қайта жаңарту жобасын |    9550
|        |дайындау                                              |
|      38|"Бейнеу-Ақжігіт-Өзбекстан шекарасы" автожолын қайта   |    3400
|        |жаңарту жобасын дайындау                              |
|      39|Сырдария өзені арқылы өтетін көпір құрылысының жобасын|   39500
|        |дайындау                                              |
|      40|Қиғаш өзені арқылы өтетін көпір құрылысының жобасын   |    2500
|        |дайындау                                              |     
|2       |Байланыс жүйесі                                       |  236101
|  215   |Қазақстан Республикасының Көлік және коммуникациялар  |   94444
|        |министрлігі                                           |
|    44  |Радиожиілік спектрі мен радиоэлектрондық құралдардың  |   94444
|        |мониторингі жүйесін құру                              |     
|   611  |Қазақстан Республикасының Мемлекеттік құпияларды      |  141657
|        |қорғау жөніндегі агенттігі                            |
|    32  |Арнаулы байланыспен қамтамасыз ету                    |  141657
|      30|Фельдъегерлік қызмет                                  |  141657
|3       |Су көлігі                                             |  379824
|   215  |Қазақстан Республикасының Көлік және коммуникациялар  |  379824
|        |министрлігі                                           |
|    32  |Кеме қатынасы мен теңізде жүзу қауіпсіздігін          |   53277
|        |қамтамасыз ету                                        |
|    33  |Су жолдарын кеме жүретін жағдайда қамтамасыз ету және |  326547
|        |шлюздерді ұстау                                       |
|4       |Әуе көлігі                                            | 4130903
|   215  |Қазақстан Республикасының Көлік және коммуникациялар  | 4130903
|        |министрлігі                                           |
|    35  |Азаматтық авиацияға арналған әуе кемелерінің, әуе     |    8047
|        |жолдарының және аэродромдардың мемлекеттік тізілімін  |
|        |жүргізу жөніндегі құжаттарды дайындау                 |
|    37  |Астана қаласындағы халықаралық әуежай құрылысы        | 2847856
|      80|Сыртқы заемдар есебінен жобаны іске асыру             | 2824320
|      81|Республикалық бюджеттен бірлесіп қаржыландыру есебінен|   23536
|        |жобаны іске асыру                                     |
|    48  |Бірлескен авиакомпаниялардың жарғылық капиталына      | 1275000
|        |мемлекеттің қатысуы                                   |
|9       |Көлік және байланыс саласындағы өзге де қызметтер     |  992587 
|   215  |Қазақстан Республикасының Көлік және коммуникациялар  |  992587 
|        |министрлігі                                           |
|     1  |Әкімшілік шығыстар                                    |  453445 
|       1|Орталық органның аппараты                             |  173995
|       2|Аумақтық органдардың аппараттары                      |  279450
|     6  |Өткен жылдардың міндеттемелерін орындау               |  401596
|      30|Таратылған Жол қорының кредиторлық берешегі           |  401596  
|    41  |Көлік пен коммуникация саласындағы қолданбалы ғылыми  |   50000 
|        |зерттеулер                                            |        
|      30|Жол саласындағы қолданбалы ғылыми зерттеулер          |   50000 
|    42  |Көліктік бақылау бекеттерін техникалық жарақтандыру   |
|        |және жайластыру                                       |   53788
|    79  |Лицензиарлардың функцияларын орындау                  |   33758
|13      |Басқалар                                              |30358914
| 1      |Экономикалық қызметтерді реттеу                       |  142000  
|  214   |Қазақстан Республикасының Экономика және сауда        |  142000  
|        |министрлігі                                           |
|    31  |Стандарттау, сертификаттау, метрология және сапа      |   12200
|        |жүйелері саласындағы қолданбалы ғылыми зерттеулер     |    
|      30|Сапа саласындағы қолданбалы ғылыми зерттеулер         |     700 
|      31|Азаматтық және қызметтік қарулардың және олардың      |    2000
|        |оқтарының мемлекеттік кадастрын әзірлеу, жүргізу      |
|        |және басып шығару                                     |
|      33|Бүкіләлемдік Сауда ұйымымен өзара іс-қимыл жөніндегі  |    9500
|        |ақпараттық орталық құру                               |
|    34  |Стандарттау, метрология және сертификаттау саласындағы|   20000
|        |халықаралық, аймақтық және ұлттық стандарттарды әзір. |    
|        |леу және сатып алу                                    |         
|    35  |Республиканың нақты шамалар бірліктерінің ұлттық э
та. |  100000
|        |лондық базасын қолдау және жасау                      |    
|    48  |Қазақстан Республикасы өнімдерінің каталогтарын жасау |    4000
|        |және жүргізу                                          |    
|    49  |Уақыт пен жиілік мемлекеттік қызметін құру және ғылы. |    5800
|        |ми-техникалық қолдау                                  |    
|2       |Ауа-райын болжау қызметі                              |  421954
|  218   |Қазақстан Республикасының Табиғи ресурстар және       |  421954
|        |қоршаған ортаны қорғау министрлігі                    |
|    39  |Гидрометеорологиялық мониторингті жүргізу             |  381954
|    42  |Гидрометеорологиялық байқау қызметтерін техникалық    |   10000
|        |жағынан қайта жарақтандыру                            |
|    55  |ҚХР-мен шекаралас гидробекеттерді қалпына келтіру және|   30000
|        |қайта жарақтандыру                                    |
|3       |Кәсіпкерлік қызметті қолдау және бәсекелестікті қорғау|  271155
|  615   |Қазақстан Республикасының Табиғи монополияларды       |  271155
|        |реттеу, бәсекелестікті қорғау және шағын бизнесті     |
|        |қолдау жөніндегі агенттігі                            |
|     1  |Әкімшілік шығыстар                                    |  221155
|       1|Орталық органның аппараты                             |   76066
|       2|Аумақтық органдардың аппараттары                      |  145089 
|     30 |Шағын бизнесті дамыту мен қолдаудың мемлекеттік       |   50000
|        |бағдарламасы                                          |
|9       |Басқалар                                              |29523805
|  204   |Қазақстан Республикасының Сыртқы істер министрлігі    |  304297
|     41 |Шетелдік іссапарлар                                   |  186576
|     42 |Өкілдік шығыстар                                      |  117721
|  215   |Қазақстан Республикасының Көлік және коммуникациялар  |  100000  
|        |министрлігі                                           |
|     43 |Ақпараттық-телекоммуникациялық жүйенің жай-күйінің    |   20000
|        |мониторингі                                           |
|     47 |Бірыңғай ақпараттық кеңістікті қалыптастыру және      |   80000
|        |дамыту                                                |   
|  217   |Қазақстан Республикасының Қаржы министрлігі           |26308195
|     43 |Сыртқы гранттарға қызмет көрсету                      |     995
|     46 |Табиғи және техногендік сипаттағы төтенше жағдайларды | 5028000
|        |жоюға және өзге де күтпеген шығыстарға арналған       |
|        |Қазақстан Республикасы Үкіметінің резерві             |
|     50 |Қазақстанның Даму банкінің жарғылық капиталына қатысу |20000000
|     51 |Алматы облысының әкімшілік орталығын Талдықорған      |  780000
|        |қаласына көшіру бойынша шаралар                       |  
|     68 |Қазақстан Республикасы Үкіметінің ТМД елдері алдындағы|  499200
|        |міндеттемелерін орындауы                              |
|  221   |Қазақстан Республикасының Әділет министрлігі          |  288913
|     46 |Қазақстан Республикасы Үкіметінің, орталық мемлекеттік|  288913
|        |органдардың және олардың аумақтық бөлімшелерінің сот. |     
|        |тардың шешімдері бойынша міндеттемелерін өтеуге       |
|        |арналған резерві                                      |
|  231   |Қазақстан Республикасының Энергетика және минералдық  | 1000000
|        |ресурстар министрлігі                                 |
|     55 |Орталық мемлекеттік органдар объектілерінің қосымша   | 1000000
|        |жүктемелер қосу кезінде энергетикалық қуаттарды қайта |
|        |құруға және ұлғайтуға қатысу                          |
|  617   |Қазақстан Республикасының Мемлекеттік материалдық     |  522400
|        |резервтер жөніндегі агенттігі                         |
|     1  |Әкімшілік шығыстар                                    |   22400
|       1|Орталық органның аппараты                             |   22400
|     30 |Мемлекеттік резервті қалыптастыру және сақтау         |  500000  
|      30|Мемлекеттік резервті сақтау                           |  420677
|      31|Жұмылдыру резервін қалыптастыру                       |   79323
|  694   |Қазақстан Республикасы Президентінің Іс Басқармасы    | 1000000
|     54 |Мемлекеттік қызметшілерді тұрғын үймен қамтамасыз ету | 1000000
|14      |Борышқа қызмет көрсету                                |38479880
|  1     |Борышқа қызмет көрсету                                |38479880
|  217   |Қазақстан Республикасының Қаржы министрлігі           |38479880
|     42 |Үкіметтік борышқа қызмет көрсету                      |38479880
|      11|Заемдар бойынша сыйақыларды (мүдделерді) төлеу        |38450880
|      30|Заемдарды орналастырғаны үшін комиссиялық төлемдер    |   29000
|15      |Ресми трансферттер                                    |45261460
|  1     |Ресми трансферттер                                    |45261460
|  111   |Ақмола облысының әкімі                                | 4740676
|    18  |Республикалық бюджеттен алынатын трансферттер         | 4740676
|      30|Қысқы кезеңге дайындалу және қоныс аудару бойынша     |  250000
|        |іс-шараларды аяқтау                                   |  
|      34|Степногорск қаласының жылу-энергетикалық кешендерін   |  100000
|        |жөндеу және жылу көздері үшін отын сатып алу          |
|      94|Субвенциялар                                          | 4390676 
|  112   |Ақтөбе облысының әкімі                                |   77000
|    18  |Республикалық бюджеттен алынатын трансферттер         |   77000
|      31|Жем қаласының жылу-энергетикалық кешендерін жөндеу    |   77000
|        |және жылу көздері үшін отын сатып алу                 |
|  113   |Алматы облысының әкімі                                | 8349868 
|    18  |Республикалық бюджеттен алынатын трансферттер         | 8349868
|      31|Қаратал ауданының инженерлік-ирригациялық жүйелерін   |   52000
|        |қайта жаңарту                                         |
|      94|Субвенциялар                                          | 8297868 
|  114   |Атырау облысының әкімі                                |   75000
|    18  |Республикалық бюджеттен алынатын трансферттер         |   75000
|      30|Исатай ауданының Аққыстау қыстағында шелектеп құйған  |   75000
|        |жауыннан болған қирағандарды қайта қалпына келтіру    |  
|  115   |Шығыс Қазақстан облысының әкімі                       | 2491151
|    18  |Республикалық бюджеттен алынатын трансферттер         | 2491151 
|      30|Сыртқы заемдар есебінен Семей қаласындағы Ертіс       | 1733191
|        |өзені арқылы өтетін көпірдің құрылысы                 |
|      31|Республикалық бюджеттен қоса қаржыландыру есебінен    |  694036  
|        |Семей қаласындағы Ертіс өзені арқылы өтетін көпір салу|
|      32|Курчатов қаласын күзгі-қысқы кезеңге дайындау         |   63924  
|  116   |Жамбыл облысының әкімі                                | 5016367 
|    18  |Республикалық бюджеттен алынатын трансферттер         | 5016367
|      30|Жаңатас және Қаратау қалаларының жылу-энергетикалық   |  150000
|        |кешендерін және коммуналдық қызметтерін күзгі-қысқы   |
|        |кезеңге дайындау                                      |
|      94|Субвенциялар                                          | 4866367 
|  119   |Қарағанды облысының әкімі                             |  200000
|    18  |Республикалық бюджеттен алынатын трансферттер         |  200000
|      30|Приозерск қаласының инфрақұрылымын қолдау             |  100000
|      33|Приозерск қаласын жылыту үшін мазут тасымалы қызметіне|  100000 
|        |ақы төлеу                                             |      
|  120   |Қызылорда облысының әкімі                             | 2413444
|    18  |Республикалық бюджеттен алынатын трансферттер         | 2413444 
|      30|Қызылорда облысының әлеуметтік инфрақұрылымын дамыту  |  300000  
|      31|Көп бейінді аурухана құрылысы бойынша кредиторлық     |  851431  
|        |берешектерді өтеу                                     |          
|      94|Субвенциялар                                          | 1262013 
|  122   |Қостанай облысының әкімі                              | 1040933 
|    18  |Республикалық бюджеттен алынатын трансферттер         | 1040933
|      30|Арқалық қаласын қысқа дайындау                        |  100000  
|      31|Жетіқара қаласын күзгі-қысқы кезеңге дайындау         |   50000  
|      32|Лисаковск қаласын күзгі-қысқы кезеңге дайындау        |   50000 
|      94|Субвенциялар                                          |  840933  
|  124   |Павлодар облысының әкімі                              |     956 
|    18  |Республикалық бюджеттен алынатын трансферттер         |     956  
|      30|Сыртқы заемдар есебінен әлеуметтік қорғау жобасы      |     956
|  125   |Солтүстік Қазақстан облысының әкімі                   | 3731645 
|    18  |Республикалық бюджеттен алынатын трансферттер         | 3731645
|      94|Субвенциялар                                          | 3731645
|  129   |Оңтүстік Қазақстан облысының әкімі                    |12445668
|    18  |Республикалық бюджеттен алынатын трансферттер         |12445668
|      30|Сыртқы заемдар есебінен жүзеге асырылатын әлеуметтік  |
|        |қорғау жобасы                                         |     956
|      32|Сарыағаш қаласында суағар салу                        |  200000
|      33|Кентау қаласының жылу-энергетикалық кешендерін және   |   77200
|        |коммуналдық қызметтерін күзгі-қысқы кезеңге дайындау  |     
|      34|Қазықұрт ауданында 1998 жылы болған сел ағындарының   |   53000  
|        |және су тасқынының салдарын жою                       |   
|      94|Субвенциялар                                          |12114512
|  130   |Алматы қаласының әкімі                                |   50000  
|    18  |Республикалық бюджеттен алынатын трансферттер         |   50000  
|      30|Алматы қаласындағы метро құрылысы                     |   50000  
|  131   |Астана қаласының әкімі                                | 4628752 
|    18  |Республикалық бюджеттен алынатын трансферттер         | 4628752
|      34|Вячеслав су қоймасынан бастап Астана қаласына дейін   | 1527000
|        |суағардың үшінші желісін салу                         |     
|      35|"Қ. Сәтпаев" атындағы Ертіс-Қарағанды каналынан бастап|  600000
|        |Есіл өзеніне дейін суағар салу                        |
|      37|Қосылған құн салығы бойынша шығындарды өтеу           | 2501752 
 _________________________________________________________________________
_________________________________________________________________________
|    1   |                         2                            |    3
|________|______________________________________________________|_________
|        |V. Несиелендіру                                       |28914508
|1       |Жалпы сипаттағы мемлекеттік қызметтер                 |  522734
| 2      |Қаржылық қызмет                                       |  522734  
|  217   |Қазақстан Республикасының Қаржы министрлігі           |  522734
|     84 |Халықаралық ұйымдарда акциялар сатып алу              |  522734
|4       |Білім беру                                            | 1464431
| 6      |Жоғары және жоғары оқу орнынан кейін кәсіби білім беру| 1464431
|  225   |Қазақстан Республикасының Білім және ғылым министрлігі| 1430627
|     91 |Елдің жоғары оқу орындарында кадрлар даярлауды        | 1430627
|        |мемлекеттік білім несиесін беру                       |
|      34|Жаңа қабылдау шеңберінде мемлекеттік білімдік несиелер|  244062
|        |бойынша кадрлар даярлау                               | 
|      90|Мемлекеттік білімдік несиелер бойынша кадрларды       | 1168477
|        |даярлау                                               |  
|      98|Мемлекеттік студенттік несиелер беру                  |   18088  
|  612   |Қазақстан Республикасының Денсаулық сақтау ісі        |   33804
|        |жөніндегі агенттігі                                   |
|     91 |Елдің жоғары оқу орындарында кадрлар даярлауды        |   33804  
|        |мемлекеттік білім несиесін беру                       |
|      34|Жаңа қабылдау шеңберінде мемлекеттік білімді несиелер |    6059
|        |бойынша кадрлар даярлау                               |
|      90|Мемлекеттік білімдік несиелер бойынша кадрларды       |   25245
|        |даярлау                                               |  
|      98|Мемлекеттік студенттік несиелер беру                  |    2500 
|7       |Тұрғын үй коммуналдық шаруашылық                      |  981115
| 2      |Коммуналдық шаруашылық                                |  150000
|  217   |Қазақстан Республикасының Қаржы министрлігі           |  150000  
|     87 |Ақтөбе қаласын күзгі-қысқы кезеңге дайындауға Ақтөбе  |  100000
|        |облысының бюджетін несиелендіру                       |
|     88 |Теміртау қаласы батыс аймағының сумен жабдықтау және  |   50000
|        |жылумен жабдықтау объектілерін жөндеуге және қайта    |
|        |жаңартуға, жылу көздері үшін отын сатып алуға Қарағанды 
|        |облысының бюджетін несиелендіру                       |
| 3      |Сумен жабдықтау                                       |  831115
|  114   |Атырау облысының әкімі                                |  831115
|     80 |Атырау қаласын сумен жабдықтау және оның санитариясы. |  831115
|        |ның жобасы                                            |
|      88|Сыртқы заемдардың есебінен жобаны іске асыру үшін     |  831115
|        |жергілікті бюджетті несиелендіру                      |  
|10      |Ауыл, су, орман, балық шаруашылығы және қоршаған      | 8973541
|        |ортаны қорғау                                         |
| 1      |Ауыл шаруашылығы                                      | 8973541
|  212   |Қазақстан Республикасының Ауыл шаруашылығы министрлігі| 8973541
|     82 |Жер суландыру және дренаж жүйесін жетілдіру           | 2707758  
|      80|Сыртқы заемдар есебінен жобаны іске асыру             | 2707758
|     84 |Көктемгі егіс және егін жинау жұмыстарын жүргізуді    | 3572000
|        |ұйымдастыруға жергілікті бюджеттерді несиелендіру     |
|     85 |Лизингтік негізде ауылшаруашылық техникасымен         | 1188700
|        |қамтамасыз ету                                        |  
|     86 |Ауыл шаруашылығын жекешелендіруден кейінгі қолдаудың  |  763743
|        |пилоттық жобасы                                       |
|      80|Сыртқы заемдар есебінен жобаны іске асыру             |  632530
|      89|Ретроактивті несиелендіру негізінде жобаны іске асыру |  131213
|     87 |Ауылдық несие серіктестіктерін несиелендіру үшін      |  641340
|        |Аграрлық несие корпорациясының несиелік ресурстарын   |
|        |қалыптастыру                                          |
|     88 |Мал шаруашылығы өнімін мемлекеттік сатып алуды        |  100000
|        |ұйымдастыру                                           |
|11      |Өнеркәсіп және құрылыс                                |  294200
| 1      |Өнеркәсіп                                             |  294200
|  214   |Қазақстан Республикасының Экономика және сауда        |  294200
|        |министрлігі                                           |
|     81 |Шағын және орта бизнестің өндірістік және өнеркәсіп.  |  294200
|        |тік-ұқсату секторларының кәсіпорындарына қолдау       |
|        |көрсету                                               |
|      80|Сыртқы заемдар есебінен жобаны іске асыру             |  294200
|12      |Көлік және байланыс                                   | 1927089
| 4      |Әуе көлігі                                            |  706080
|  215   |Қазақстан Республикасының Көлік және коммуникациялар  |  706080
|        |министрлігі                                           |
|     84 |Астана қаласындағы халықаралық әуежайдың құрылысы     |  706080
|      80|Сыртқы заемдар есебінен жобаны іске асыру             |  706080
| 5      |Темір жол көлігі                                      | 1221009
|  215   |Қазақстан Республикасының Көлік және коммуникациялар  | 1221009
|        |министрлігі                                           |
|     82 |Темір жол көлігінің қуатын арттыру (Достық станциясы -| 1221009
|        |1 фаза)                                               |
|      80|Сыртқы заемдар есебінен жобаны іске асыру             | 1221009
|13      |Басқалар                                              |14751398
| 9      |Басқалар                                              |14751398
|  217   |Қазақстан Республикасының Қаржы министрлігі           |14751398
|    81  |Мемлекеттік кепілдіктер бойынша міндеттемелерді       |14751398
|        |орындау                                               |     
|        |VI. Тапшылық                                          |-27279010
|        |VII. Қаржыландыру                                     | 27279010
|________|______________________________________________________|_________
                                   Қазақстан Республикасы Үкіметінің
                                       2001 жылғы 19 қарашадағы
                                           N 1493 қаулысына 
                                              2-қосымша
                                   Қазақстан Республикасы Үкіметінің
                                      2000 жылғы 29 желтоқсандағы
                                           N 1950 қаулысына 
                                              2-қосымша
     Республикалық бюджеттік бағдарламаларды (кіші бағдарламаларды)
                            өткізу нысандары
_________________________________________________________________________
|Функционалдық топ                 Атауы                        |Өткізу   
| Ішкі функция                                                  |нысаны
|   Әкімші                                                      |       
|     Бағдарлама                                                |
|       Кіші бағдарлама                                         |
|_______________________________________________________________|_________
|    1   |                         2                            |     3
|________|______________________________________________________|_________
|        |IV. Шығыстар                                          |
|1       |Жалпы сипаттағы мемлекеттік қызметтер                 | 
| 1      |Мемлекеттік басқарудың жалпы функцияларын орындайтын  |
|        |өкілді, атқарушы және басқа органдар                  | 
|  101   |Қазақстан Республикасы Президентінің Әкімшілігі       |   
|    1   |Әкімшілік шығыстар                                    |   
|      1 |Орталық органның аппараты                             | Ұстауда
|    30  |Мемлекеттің ішкі және сыртқы саясатының стратегиялық  |    
|        |аспектілерін болжамды-талдамалық қамтамасыз ету       |
|      30|Қазақстан стратегиялық зерттеу институты              | Ұстауда
|  102   |Қазақстан Республикасы Парламентінің Шаруашылық       |  
|        |басқармасы                                            |
|    1   |Әкімшілік шығыстар                                    |  
|       1|Орталық органның аппараты                             | Ұстауда 
|  104   |Қазақстан Республикасы Премьер-Министрінің Кеңсесі    | 
|    1   |Әкімшілік шығыстар                                    | 
|       1|Орталық органның аппараты                             | Ұстауда 
|  406   |Республикалық бюджеттің атқарылуын бақылау жөніндегі  |
|        |есеп комитеті                                         |   
|    1   |Әкімшілік шығыстар                                    |   
|       1|Орталық органның аппараты                             | Ұстауда  
|  637   |Қазақстан Республикасының Конституциялық Кеңесі       |    
|    1   |Әкімшілік шығыстар                                    |  
|       1|Орталық органның аппараты                             | Ұстауда  
|    31  |Мәжіліс залын қайта жаңарту және материалдық-техникалық
|        |жарақтандыру                                          |Іс-шаралар
|  690   |Қазақстан Республикасының Орталық сайлау комиссиясы   |
|    1   |Әкімшілік шығыстар                                    |
|       1|Орталық органның аппараты                             | Ұстауда  
|   30   |Сайлаулар өткізу                                      | 
|      30|Қазақстан Республикасы Президентін сайлауды өткізу    |Іс-шаралар
|      31|Қазақстан Республикасы Парламенті Сенатының депутат.  |Іс-шаралар
|        |тарын сайлауды өткізу                                 | 
|      32|Қазақстан Республикасы Парламенті Мәжілісінің         |Іс-шаралар
|        |депутаттарын сайлауды өткізу                          |    
|      33|Маслихаттар депутаттарын сайлауды өткізу              |Іс-шаралар
|      34|Ауылдық (селолық) округтердің, ауылдардың (селолардың),Іс-шаралар
|        |кенттердің әкімдерін сайлауды өткізу                  |     
|  694   |Қазақстан Республикасы Президентінің Іс басқармасы    |
|    1   |Әкімшілік шығыстар                                    |
|       1|Орталық органның аппараты                             |Ұстауда  
|   34   |Литерлік рейстерді қамтамасыз ету                     |Мем. 
|        |                                                      |тапсырыс
|   35   |Мемлекеттік резиденциялардың жұмыс істеуін қамтамасыз |Мем.
|        |ету                                                   |тапсырыс  
|   36   |Үкімет үйлерін ұстау                                  |Мем.
|        |                                                      |тапсырыс  
|   38   |Ресми делегацияларға қызмет көрсету                   |Іс-шаралар
|   41   |Әкімшілік кешенді сатып алу                           |Басқалар
|   46   |Мемлекеттік наградаларды, олардың құжаттарын, құрмет  |Мем.
|        |дипломдарын және кеуде белгілерін дайындау            |тапсырыс 
|   55   |Автомашиналар паркін жаңарту                          |Іс-шаралар
|   78   |Мемлекеттік органдарды ақпараттандыру жөніндегі       |Мем.
|        |бағдарламаны іске асыру                               |тапсырыс 
|2       |Қаржылық қызмет                                       | 
|  217   |Қазақстан Республикасының Қаржы министрлігі           |  
|    1   |Әкімшілік шығыстар                                    |
|       1|Орталық органның аппараты                             |Ұстауда 
|       2|Аумақтық органдардың аппараттары                      |Ұстауда   
|    3   |Ақпараттық-есептеу қызметін көрсету                   |
|      30|Мемлекеттік меншіктің тізілімін жүргізу               |Мем.    
|        |                                                      |тапсырыс  
|      31|Ақпараттық-есептеу қызметтеріне ақы төлеу             |Мем.    
|        |                                                      |тапсырыс
|    31  |Мемлекеттік сатып алудың мониторингін жүргізу және    |Мем.
|        |ақпараттық қамтамасыз ету                             |тапсырыс
|    35  |Клиринг байланысын, электрондық почтаны, байланыстың  |Мем.    
|        |ішкі аймақтық арналарын пайдаланғаны үшін ақы төлеу   |тапсырыс
|    36  |Жекешелендіру, мемлекеттік мүлікті басқару және       |Мем.    
|        |мемлекеттің жекешелендіруге, мемлекеттік мүлікті      |тапсырыс
|        |басқаруға және мемлекеттік несиелендіруге байланысты  | 
|        |дауларды сотқа дейінгі жөніндегі қызметі              |  
|    37  |Қаржы органдарын нормативтік құқықтық актілермен      |Мем.     
|        |қамтамасыз ету                                        |тапсырыс
|    38  |Қазынашылықты жаңғырту                                |          
|      80|Сыртқы заемдар есебінен жобаны іске асыру             |Инв.
|        |                                                      |жобалар
|      81|Республикалық бюджеттен бірлесіп қаржыландыру есебінен|Инв.     
|        |жобаны іске асыру                                     |жобалар
|    47  |Бюджетке қолма-қол ақша қабылдауды қамтамасыз ету     |Мем.     
|        |жөніндегі қызметтерге ақы төлеу                       |тапсырыс 
|    48  |Қаржы секторы мен кәсіпорындар секторын дамыту        |   
|      80|Сыртқы заемдар есебінен жобаны іске асыру             |Инв.
|        |                                                      |жобалар
|    79  |Лицензиарлардың функцияларын орындау                  |Іс-шаралар
|   219  |Қазақстан Республикасының Мемлекеттік кіріс министрлігі         
|     1  |Әкімшілік шығыстар                                    |        
|       1|Орталық органның аппараты                             |Ұстауда 
|       2|Аумақтық органдардың аппараттары                      |Ұстауда 
|     3  |Ақпараттық-есептеу қызметін көрсету                   |Мем.     
|        |                                                      |тапсырыс
|     30 |Қайта ұйымдастыру және банкроттық рәсімдерді жүргізу  |Мем.     
|        |                                                      |тапсырыс
|     31 |Акциздік маркаларды, куәліктерді және патенттерді     |Мем.     
|        |басып шығару                                          |тапсырыс
|     32 |Салық әкімшілігін жүргізуді жаңғырту                  | 
|      80|Сыртқы заемдар есебінен жобаны іске асыру             |Инв.    
|        |                                                      |жобалар
|      81|Республикалық бюджеттен бірлесіп қаржыландыру есебінен|Инв.     
|        |жобаны іске асыру                                     |жобалар
|     33 |Фискальдық органдарды нормативтік құқықтық актілермен |Мем.     
|        |қамтамасыз ету                                        |тапсырыс
|     34 |"Ірі кәсіпорындардың мониторингі" ақпараттық-телеком. |Мем.     
|        |муникациялық жүйесі                                   |тапсырыс
|     35 |"Акциздік өнімдердің айналымы мен өндірісін бақылау"  |Мем.     
|        |ақпараттық-телекоммуникациялық жүйесі                 |тапсырыс
|     36 |"Кеден қызметі" ақпараттық-телекоммуникациялық жүйесі |Мем.
|        |                                                      |тапсырыс
|     37 |Қазақстан Республикасының бүкіл аумағында лотерея     |Іс-шаралар
|        |(мемлекеттік, ұлттық лотереялардан басқа) өткізуді    |
|        |ұйымдастыру және өткізу                               |
|     38 |Жекелеген негіздер бойынша мемлекеттің меншігіне түскен
|        |мүлікті бағалау, сақтау және сату                     |Іс-шаралар
|     40 |"Салық төлеушілердің тізімін жүргізу" ақпараттық-теле.|Мем.     
|        |коммуникациялық жүйесі                                |тапсырыс
|     41 |Кеден бекеттерінің және кеден органдарының            |    
|        |инфрақұрылымының құрылысы                             |
|      30|Кеден бекеттерінің және кеден органдары инфрақұрылымы.|Мем.
|        |ның құрылысы                                          |тапсырыс  
|      31|Кинологиялық орталық                                  |Ұстауда   
|     42 |Қазақстан Республикасының Мемлекеттік кіріс           |Іс-шаралар
|        |министрлігінің органдарын материалдық-техникалық      |
|        |қамтамасыз ету                                        |
|     50 |Салық кодексін енгізу және насихаттау                 |Іс-шаралар
|     51 |"Кеден қызметтері" БААЖ құру және енгізу жөніндегі    |Басқалар 
|        |қызметтері үшін несие берушілермен есеп айырысу және  |
|        |берешегі үшін өтемақы                                 | 
|     79 |Лицензиарлардың функцияларын орындау                  |Іс-шаралар
|   660  |Қазақстан Республикасының Бағалы қағаздар жөніндегі   |
|        |ұлттық комиссиясы                                     |
|     1  |Әкімшілік шығыстар                                    |
|      1 |Орталық органның аппараты                             |Ұстауда
|3       |Сыртқы саяси қызмет                                   |
|  201   |Қазақстан Республикасының Ішкі істер министрлігі      |         
|     37 |Елдің қоғамдық тәртіп саласындағы саяси мүдделерін    |         
|        |қамтамасыз ету                                        |
|      30|Ұйымдасқан қылмыспен күресу бюросы                    |Басқалар
|  204   |Қазақстан Республикасының Сыртқы істер министрлігі    |         
|      1 |Әкімшілік шығыстар                                    |        
|       1|Орталық органның аппараты                             |Ұстауда 
|       4|Басқа елдердегі органдардың аппараттары (елшіліктер,  |Ұстауда 
|        |өкілдіктер, дипломаттық миссиялар)                    |
|     30 |Елдің саяси, сауда-экономикалық мүдделерін қамтамасыз |Басқалар
|        |ету                                                   |
|     31 |Халықаралық ұйымдарға қатысу                          |Басқалар
|     35 |Құжаттарды ресімдеу жөніндегі консулдық қызметтер     |Мем.     
|        |                                                      |тапсырыс
|     37 |Инвестицияларды тарту жөніндегі жарнамалық-ақпарат    |Мем.  
|        |жұмыстар жүргізу                                      |тапсырыс
|     39 |Мемлекеттік шекараны межелеу                          |   
|      30|Мемлекеттік шекараны межелеу                          |Мем. 
|        |                                                      |тапсырыс  
|      31|Мемлекеттік шекараны межелеу бойынша келіссөздерді    |Іс-шаралар
|        |өткізу                                                |     
|     40 |Мемлекеттік шекараға қада қағу                        |   
|      30|Мемлекеттік шекараға қада қағу                        |Мем.     
|        |                                                      |тапсырыс
|      31|Мемлекеттік шекараға қада қағу бойынша келіссөздерді  |Іс-шаралар
|        |өткізу                                                |          
|     44 |Шет мемлекеттердегі мекемелермен байланыс орнату      |Мем.     
|        |                                                      |тапсырыс
|     46 |Ұлттық жағымды бейне стратегиясын іске асыру          |Мем.     
|        |                                                      |тапсырыс
|     48 |Уақытша сақтау қоймаларында жүктерді сақтағаны үшін   |Басқалар  
|        |қаражатты қайтару                                     |
|     59 |Қазақстан Республикасы Сыртқы істер министрлігінің    |Мем.
|        |Астана қаласында әкімшілік ғимаратын салу             |тапсырыс
|     60 |Астана қаласында дипломатиялық қалашыққа қызмет көрсету Мем.
|        |объектілерін салу                                     |тапсырыс
|     61 |Астана қаласында дипломатиялық қалашықтың инженерлік  |Мем.
|        |желілерін және инфрақұрылымын салу                    |тапсырыс  
|     68 |Қазақстан Республикасының шетелдердегі өкілдіктері    |Басқалар
|        |үшін жер учаскесін және жылжымайтын мүлікті сатып алу,| 
|        |жылжымайтын мүлікті салу                              |
|  208   |Қазақстан Республикасының Қорғаныс министрлігі        |  
|     36 |Елдің қорғаныс саласындағы саяси мүдделерін           |Басқалар
|        |қамтамасыз ету                                        |
|4       |Іргелі ғылыми зерттеулер                              |   
|  225   |Қазақстан Республикасының Білім және ғылым министрлігі|  
|     30 |Іргелі және қолданбалы ғылыми зерттеулер              |
|      30|Іргелі және қолданбалы ғылыми зерттеулерді өткізу     |Мем.      
|        |                                                      |тапсырыс
|      31|Ғылыми ұйымдар үшін жабдықтар алуды республикалық     |Субсидия.
|        |деңгейде субсидиялау                                  |лау
|     32 |Ғылыми-техникалық ақпаратқа қол жет
імділікті қамта.   |Мем.     
|        |масыз ету                                             |тапсырыс
|     33 |Республикалық деңгейде ғылыми-тарихи құндылықтарды    |   
|        |сақтау                                                |
|      30|Академик Қ.И. Сәтпаевтың мемориалдық мұражайы         |Ұстауда 
|     34 |Ғылыми кадрларды аттестациялау                        |Іс-шаралар
|     35 |Ғылымның жай-күйін талдау және оның дамуын болжамдау  |  
|      30|Қазақстан Республикасының Ұлттық Ғылым Академиясы     |Ұстауда 
|     36 |Ғылым, техника және білім беру салаларындағы мемлекет.|Ақшалай 
|        |тік сыйлықтар мен стипендиялар                        |      
|5       |Жоспарлау және статистикалық қызмет                   | 
|  214   |Қазақстан Республикасының Экономика және сауда        | 
|        |министрлігі                                           | 
|     42 |Экономика саласындағы қолданбалы ғылыми зерттеулер    |Мем.
|        |                                                      |тапсырыс  
|  604   |Қазақстан Республикасының Стратегиялық жоспарлау      |
|        |жөніндегі агенттігі                                   |  
|     1  |Әкімшілік шығыстар                                    | 
|       1|Орталық органның аппараты                             |Ұстауда  
|    31  |Мемлекеттік билік органдарының ұлттық геоақпараттық   |Мем.    
|        |жүйесін құру                                          |тапсырыс
|  606   |Қазақстан Республикасының Статистика жөніндегі        |
|        |агенттігі                                             |       
|     1  |Әкімшілік шығыстар                                    |
|       1|Орталық органның аппараты                             |Ұстауда 
|       2|Аумақтық органдардың аппараттары                      |Ұстауда 
|     3  |Ақпараттық-есептеу қызметін көрсету                   |Мем.     
|        |                                                      |тапсырыс
|    30  |Санақ өткізу                                          |
|      30|Халық санағын өткізу                                  |Іс-шаралар
|      31|Ауылшаруашылық санағын өткізу                         |Іс-шаралар
|    31  |Республиканың әлеуметтік-экономикалық жағдайы туралы  | 
|        |деректердің ақпараттық-статистикалық базаларын құру   |
|      30|Ақпараттық-статистикалық орталықтар                   |Ұстауда 
|      31|Ақпараттық-статистикалық деректер базасын құру        |Мем.     
|        |                                                      |тапсырыс
|    32  |Ақпарат жүйесі саласындағы қолданбалы ғылыми          |Мем.   
|        |зерттеулер                                            |тапсырыс
|6       |Жалпы кадрлық мәселелер                               |  
|  608   |Қазақстан Республикасының Мемлекеттік қызмет істері   |  
|        |жөніндегі агенттігі                                   |   
|    1   |Әкімшілік шығыстар                                    |  
|      1 |Орталық органның аппараты                             |Ұстауда 
|      2 |Аумақтық органдардың аппараттары                      |Ұстауда 
|    31  |Республиканың мемлекеттік қызмет кадрларын ақпарат.   |  
|        |тандыру және сынақтан өткізу жүйесінің жұмыс істеуі   |
|      30|Мемлекеттік қызметшілерді ақпараттандыру және         |  
|        |сынақтан өткізу орталығы                              |Ұстауда
| 9      |Жалпы сипаттағы өзге де мемлекеттік қызметтер         |  
|  214   |Қазақстан Республикасының Экономика және сауда        | 
|        |министрлігі                                           | 
|     1  |Әкімшілік шығыстар                                    | 
|       1|Орталық органның аппараты                             |Ұстауда  
|     2  |Аумақтық органдардың аппараттары                      |Ұстауда
|    79  |Лицензиарлардың функцияларын орындау                  |Іс-шаралар
|   225  |Қазақстан Республикасының Білім және ғылым министрлігі|  
|     1  |Әкімшілік шығыстар                                    |  
|       1|Орталық органның аппараты                             |Ұстауда 
|    79  |Лицензиарлардың функцияларын орындау                  |Іс-шаралар
|2       |Қорғаныс                                              |
| 1      |Әскери мұқтаждар                                      |
|   208  |Қазақстан Республикасының Қорғаныс министрлігі        |
|     6  |Өткен жылдардың міндеттемелерін орындау               |
|      30|Республикалық бюджет қаражаты есебінен орындалатын    |Басқалар
|        |міндеттемелер бойынша несиелік қарыздар               |
|     30 |Қорғаныс сипатындағы қолданбалы ғылыми зерттеулер     |Мем.    
|        |мен тәжірибелік-конструкторлық жұмыстар               |тапсырыс
|      32|Әскерге шақырылатындарды әскери мамандықтар бойынша   |Мем.      
|        |даярлау                                               |тапсырыс
|      33|Әскери объектілерді қорғауды қамтамасыз ету           |Мем.    
|        |                                                      |тапсырыс
|      34|Қарулы Күштер басқармасының ақпараттық жүйесін құру   |Мем.     
|        |                                                      |тапсырыс
|      35|Күрделі құрылыс, күрделі жөндеу және ғимараттарды,    |Мем.      
|        |құрылыстарды сатып алу                                |тапсырыс
|      45|Әскери полигондарды жалға беру туралы мемлекетаралық  |Басқалар
|        |шарттарды іске асыру                                  |
|    76  |Елдің қорғаныс қабілетін қамтамасыз ету               |
|       1|Орталық органның аппараты                             |Ұстауда
|       4|Басқа елдердегі органдардың аппараттары (елшіліктер,  |Ұстауда 
|        |өкілдіктер, дипломаттық миссиялар)                    |
|      30|Әскери комиссариаттардың аппараттары                  |Ұстауда 
|      31|Әскери бөлімдерді ұстау                               |Ұстауда   
|      32|Әскери бөлімдерді тасымалдармен қамтамасыз ету        |Мем.    
|        |                                                      |тапсырыс
|      33|Жеке құрамның тамақтануын ұйымдастыру                 |Мем.     
|        |                                                      |тапсырыс
|      34|Әскери бөлімдерді дәрі-дәрмектермен және медициналық  |Мем.    
|        |бағыттағы құралдармен қамтамасыз ету                  |тапсырыс
|      35|Әскери бөлімдерді жанар-жағар май материалдарымен     |Мем.     
|        |қамтамасыз ету                                        |тапсырыс
|      36|Әскери бөлімдерді киім-кешекпен, жұмсақ мүліктермен   |Мем.      
|        |жалпы гигиеналық құралдармен қамтамасыз ету           |тапсырыс
|      37|Әскери бөлімдерді байланыспен қамтамасыз ету          |Мем.
|        |                                                      |тапсырыс
|      38|Қаруларды, әскери техниканы сатып алу, ұстау және сату|Мем.     
|        |алдындағы дайындау                                    |тапсырыс
|      39|Аудандық пайдалану бөлімдері                          |Ұстауда 
|   678  |Қазақстан Республикасының Республикалық ұланы         |  
|     5  |Әскери бөлімдерді ұстау                               |  
|      30|Әскери бөлімдер                                       |Ұстауда
|    30  |Республикалық ұлан үшін казармалық тұрғын үй қоры     |Мем.  
|        |объектілерінің құрылысы                               |тапсырыс  
|    76  |Қорғалатын адамдардың қауіпсіздігін қамтамасыз етуге  |          
|        |және салтанатты рәсімдерді орындауға қатысу           |     
|      30|Республикалық ұланның қолбасшылығы                    |Ұстауда   
|2       |Төтенше жағдайлар жөніндегі жұмыстарды ұйымдастыру    | 
|   308  |Қазақстан Республикасының Төтенше жағдайлар жөніндегі | 
|        |агенттігі                                             |
|     1  |Әкімшілік шығыстар                                    | 
|       1|Орталық органның аппараты                             |Ұстауда 
|       2|Аумақтық органдардың аппараттары                      |Ұстауда 
|     3  |Ақпараттық-есептеу қызметін көрсету                   |Мем.     
|        |                                                      |тапсырыс 
|    30  |Табиғи және техногендік сипаттағы төтенше жағдайлар   |Мем.    
|        |саласындағы қолданбалы ғылыми зерттеулер              |тапсырыс
|    31  |Табиғи және техногендік сипаттағы төтенше жағдайларды | 
|        |жоюды ұйымдастыру                                     |
|      30|Республикалық жедел құтқару жасағы                    |Ұстауда 
|      32|Әскери бөлімдерді ұстау                               |Ұстауда
|      33|Аэромобильді аймақтық жедел-құтқару жасақтары         |Ұстауда 
|      35|Республикалық дағдарыс орталығы                       |Ұстауда
|    32  |Селден қорғау объектілерін пайдалану және дамыту      |  
|      30|"Қазселденқорғау"                                     |Ұстауда 
|      31|Селденқорғау объектілерін дамыту                      |Мем.     
|        |                                                      |тапсырыс 
|    33  |Арнайы мақсаттағы объектілердің құрылысы              |Мем.     
|        |                                                      |тапсырыс 
|    34  |Тікұшақтарды пайдалану                                |Іс-шаралар
|    78  |Мемлекеттік органдарды ақпараттандыру жөніндегі       |Мем.     
|        |бағдарламаны іске асыру                               |тапсырыс
|    79  |Лицензиарлардың функцияларын орындау                  |Іс-шаралар
|3       |Қоғамдық тәртіп және қауіпсіздік                      |
|  1     |Құқық қорғау қызметі                                  |
|  201   |Қазақстан Республикасының Ішкі істер министрлігі      |
|    1   |Әкімшілік шығыстар                                    |
|       1|Орталық органның аппараты                             |Ұстауда
|       2|Аумақтық органдардың аппараттары                      |Ұстауда  
|      31|Қылмыстық-атқару жүйесі комитетінің аппараты          |Ұстауда 
|      32|Қылмыстық-атқару жүйесі аумақтық органдарының         |Ұстауда 
|        |аппараттары және бөлімшелері                          |
|    4   |Тергеу ісінде адвокаттардың еңбегіне ақы төлеу        |Мем.     
|        |                                                      |тапсырыс
|    14  |Терроризмге және экстремизм мен сепаратизмнің өзге де |Іс-шаралар
|        |көріністеріне қарсы күрестің мемлекеттік бағдарламасы |     
|    21  |Республикалық деңгейде қоғамдық тәртіпті қорғау және  | 
|        |қоғамдық қауіпсіздікті қамтамасыз ету                 |
|      30|Ішкі әскерлердің құрамалары және бөлімдері            |Ұстауда
|    31  |Сотталғандарды және тергеуге-қамауға алынған          | 
|        |адамдарды ұстау                                       |
|      30|Түзеу мекемелері                                      |Ұстауда 
|      31|Тергеу изоляторлары                                   |Ұстауда 
|    35  |Қазақстан Республикасы азаматтарының төлқұжаттары мен |Мем.     
|        |жеке куәліктерін дайындау                             |тапсырыс
|    36  |Материалдық-техникалық базаны нығайту                 | 
|      30|Министрліктің әкімшілік ғимаратының құрылысы және оны |Мем.     
|        |жарақтандыру                                          |тапсырыс
|      31|"Алатау" спорт сарайының құрылысы мен жарақтандырылуы |Мем.     
|        |                                                      |тапсырыс
|    39  |Жедел-іздестіру қызметі                               |
|      30|Ішкі істер органдарының жедел-іздестіру қызметі       |Ұстауда   
|      31|Қылмыстық-атқару жүйесі органдарының жедел-іздестіру  |Ұстауда 
|        |қызметі                                               |     
|    42  |Тергеу изоляторлары мен түзеу мекемелерін салу, оларды|  
|        |жаңарту және күрделі жөндеу                           |
|      30|Тергеу изоляторларын салу, оларды қайта құру және     |Мем.
|        |күрделі жөндеу                                        |тапсырыс
|      31|Еңбекпен түзеу мекемелерін салу, оларды қайта құру    |Мем.    
|        |және күрделі жөндеу                                   |тапсырыс
|    43  |Іс жүргізу шығындарының орнын толтыру                 |Іс-шаралар
|    45  |Үкіметтік мекемелер мен дипломатиялық өкілдіктерді    |Мем.    
|        |қорғау                                                |тапсырыс
|  618   |Қазақстан Республикасының Қаржы полициясы агенттігі   |
|    1   |Әкімшілік шығыстар                                    |
|       1|Орталық органның аппараты                             |Ұстауда
|       2|Аумақтық органдардың аппараттары                      |Ұстауда  
|    3   |Ақпараттық-есептеу қызметін көрсету                   |Мем.     
|        |                                                      |тапсырыс
|    30  |Қаржы полициясы органдарын                            | 
|        |материалдық-техникалық қамтамасыз ету                 |Іс-шаралар
|  2     |Құқықтық қызмет                                       | 
|  221   |Қазақстан Республикасының Әділет министрлігі          | 
|    1   |Әкімшілік шығыстар                                    |
|       1|Орталық органның аппараты                             |Ұстауда   
|       2|Аумақтық органдардың аппараттары                      |Ұстауда 
|    32  |Сот сараптамаларын жүргізу                            |
|      30|Сот сараптамасы орталығы                              |Ұстауда   
|    33  |Халыққа азаматтық хал актілерін тіркеу жөнінде заң    |  
|        |қызметін көрсету                                      |
|      30|Аудандық АХАЖ-дар                                     |Ұстауда 
|    34  |Құқықтық ақпаратпен қамтамасыз ету                    |Мем.     
|        |                                                      |тапсырыс
|    36  |Соттарда мемлекеттің мүддесін қорғау                  |Мем.      
|        |                                                      |тапсырыс
|    37  |Сотқа қатысқаны үшін адвокаттарға еңбекақы төлеу      |Мем.    
|        |                                                      |тапсырыс
|    39  |Құқықтық реформа                                      | 
|      30|Заңдарды жетілдіру және мемлекеттік қызметшілерді     |Мем. 
|        |құқықтық оқыту жөніндегі қызметті консультациялық және|тапсырыс
|        |ақпаратты-техникалық қамтамасыз ету                   | 
|      80|Сыртқы заемдар есебінен жобаны іске асыру             |Инв.     
|        |                                                      |жобалар
|    43  |Авторлық құқық туралы заңдарды, интеллектуалдық меншік|Іс-шаралар
|        |жөніндегі халықаралық шарттар мен конвенцияларды іске |
|        |асыру жөніндегі жиынтық бағдарлама                    |
|    79  |Лицензиарлардың функцияларын орындау                  |Іс-шаралар
|3       |Сот қызметі                                           |
|  501   |Қазақстан Республикасының Жоғарғы Соты                |
|    1   |Әкімшілік шығыстар                                    |
|       1|Орталық органның аппараты                             |Ұстауда 
|      30|Қазақстан Республикасының Жоғары Соты жанындағы Сот   |Ұстауда 
|        |әкімшілігі жөніндегі комитетінің аппараты             |
|      31|Облыстардағы, Астана мен Алматы қалаларындағы әкімшілер Ұстауда
|   32   |Сот төрелігін жүзеге асыру                            |
|      33|Жергілікті соттар                                     |Ұстауда
|    39  |Құқықтық реформа                                      |
|      80|Сыртқы заемдар есебiнен жобаны iске асыру             |Инв.жоба. 
|        |                                                      |лар     
|    41  |Қазақстан Республикасының Жоғарғы Соты ғимаратының    |Іс-шаралар
|        |шатыры мен кабинеттерін күрделі жөндеу                |     
|4       |Заңды және құқықтық тәртіпті қамтамасыз ету жөніндегі |
|        |қызмет                                                |
|  502   |Қазақстан Республикасының Бас Прокуратурасы           | 
|    1   |Әкімшілік шығыстар                                    | 
|       1|Орталық органның аппараты                             |Ұстауда   
|       2|Аумақтық органдардың аппараттары                      |Ұстауда 
|    30  |Қылмыстық және жедел есепке алуды жүргізу             |  
|      30|Құқықтық статистика және ақпарат орталығы             |Ұстауда 
|    31  |Әкімшілік ғимараттың құрылысын аяқтау                 |Мем.      
|        |                                                      |тапсырыс
|    36  |Қазақстан Республикасы Бас Прокуратурасының жаңа      |Іс-шаралар
|        |әкімшілік ғимаратын жабдықпен және мүкаммалмен        |
|        |жарақтандыру                                          |
|5       |Жеке тұлғаның, қоғамның және мемлекеттің қауіпсіздігін|
|        |қамтамасыз ету жөніндегі қызмет                       |
|  221   |Қазақстан Республикасының Әділет министрлігі          |
|    49  |Нашақорлыққа және есірткі бизнесіне қарсы күрестің    |Іс-шаралар
|        |мемлекеттік бағдарламасы                              |
|  410   |Қазақстан Республикасының Ұлттық қауіпсіздік комитеті |
|    37  |5-Мемлекеттік жоба                                    |
|      80|Сыртқы заемдар есебінен жобаны іске асыру             |Инв.     
|        |                                                      |жобалар
|    50  |Ұлттық қауіпсіздікті қамтамасыз ету                   |Басқалар 
|  611   |Қазақстан Республикасының Мемлекеттік құпияларды      | 
|        |қорғау жөніндегі агенттігі                            |
|    1   |Әкімшілік шығыстар                                    | 
|       1|Орталық органның аппараты                             |Ұстауда   
|   30   |Мемлекеттік органдарда ақпараттарды техникалық        |    
|        |қорғауды ұйымдастыру                                  |
|      31|Мемлекеттік органдардағы ақпараттарды техникалық      |Ұстауда 
|        |қорғау жөніндегі орталық                              | 
|   79   |Лицензиарлардың функцияларын орындау                  |Іс-шаралар
|  680   |Қазақстан Республикасы Президентінің Күзет қызметі    |  
|   30   |Мемлекеттер басшылары мен жекелеген лауазымды         |Ұстауда  
|        |тұлғалардың қауіпсіздігін қамтамасыз ету              |
|4       |Білім беру                                            |
|  2     |Жалпы бастауыш, жалпы негізгі, жалпы орта білім беру  |
|  215   |Қазақстан Республикасының Көлік және коммуникациялар  |
|        |министрлігі                                           |
|   30   |Республикалық деңгейде жалпы білім беруді субсидиялау |Субсидия.
|        |                                                      |лау
|  225   |Қазақстан Республикасының Білім және ғылым министрлігі| 
|   31   |Дарынды балаларды мемлекеттік қолдау                  | 
|      30|Шымкент республикалық әскери мектеп-интернаты         |Ұстауда 
|      31|Қарағанды республикалық әскери мектеп-интернаты       |Ұстауда 
|      32|Б. Момышұлы атындағы Алматы республикалық әскери      |Ұстауда 
|        |мектеп-интернаты                                      |
|      33|А. Жұбанов атындағы республикалық қазақ орта музыка   |Ұстауда 
|        |мектеп-интернаты                                      |
|      34|Ө. Жәутіков атындағы республикалық физика-математика  |Ұстауда  
|        |мектеп-интернаты                                      |
|      35|Қазақ тілі мен әдебиетін тереңдетіп оқытатын          |Ұстауда 
|        |республикалық мектеп-интернаты                        |   
|      36|К. Байсейітова атындағы дарынды балаларға арналған    |Ұстауда 
|        |республикалық орта мамандандырылған музыкалық мектеп- |
|        |интернаты                                             |
|    38  |Республикалық мектеп эксперименттерін және олимпиа.   |Мем.    
|        |даларын өткізу                                        |тапсырыс
|    43  |Республикалық деңгейде балалармен оқу-тәрбие          |   
|        |іс-шараларын өткізу                                   |
|      30|"Бөбек" республикалық оқу-сауықтандыру орталығында    |Мем.     
|        |оқу-тәрбиелеу іс-шараларын өткізу                     |тапсырыс
|      31|"Бөбек" республикалық оқу-сауықтандыру орталығын салу |Басқалар
|        |бойынша кредиторлық берешектерін өтеу                 |
|    48  |Республикалық деңгейде балалармен мектептен тыс іс-   |Мем.    
|        |шараларды өткізу                                      |тапсырыс
|    61  |Жалпы білім беру мекемелерінің оқушыларын оқулықпен   | 
|        |қамтамасыз ету                                        |
|      32|Республикалық деңгейде оқулықтар мен оқу-әдістемелік  |Мем.     
|        |кешендерді әзірлеу және республикалық мекемелердің    |тапсырыс
|        |және шетелдегі оқушыларды оқулықтармен қамтамасыз ету |
|      80|Сыртқы заемдар есебінен жобаны іске асыру             |Инв.    
|        |                                                      |жобалар
|      81|Республикалық бюджеттен бірлесіп қаржыландыру есебінен|Инв.    
|        |жобаны іске асыру                                     |жобалар 
|    62  |Республикалық деңгейде орта білім беру жүйесін        | 
|        |ақпараттандыру                                        |
|      31|Ішкі көздер есебінен республикалық деңгейдегі         |Мем.    
|        |орта білім беру жүйелерін ақпараттандыру              |тапсырыс
|      80|Сыртқы заемдар есебінен жобаны іске асыру             |Инв.     
|        |                                                      |жобалар
|      81|Республикалық бюджеттен бірлесіп қаржыландыру есебінен|Инв.    
|        |жобаны іске асыру                                     |жобалар 
|  613   |Қазақстан Республикасының туризм және спорт жөніндегі |  
|        |агенттігі                                             |
|   31   |Дарынды балаларды мемлекеттік қолдау                  |  
|      30|Спорттағы дарынды балаларға арналған Қ. Мұңайтпасов   |Ұстауда 
|        |атындағы республикалық мектеп-интернат                |
|      31|Спорттағы дарынды балаларға арналған К.Ахметов атында.|Ұстауда 
|        |ғы республикалық мектеп-интернат                      |
|   33   |Олимпиадалық резерв және жоғары спорт шеберлігі       |Субсидия.
|        |мектептерін субсидиялау                               |лау
|4       |Орта кәсіби білім беру                                |  
|  201   |Қазақстан Республикасының Ішкі істер министрлігі      |  
|    7   |Республикалық деңгейде орта кәсіби білімді мамандарды |  
|        |даярлау                                               |
|      30|Ақтөбе заң колледжі                                   |Ұстауда 
|      32|Павлодар заң колледжі                                 |Ұстауда  
|      33|Шымкент заң колледжі                                  |Ұстауда 
|      34|Семей заң колледжі                                    |Ұстауда 
|      35|Алматы заң колледжі                                   |Ұстауда 
|  208   |Қазақстан Республикасының Қорғаныс министрлігі        |
|    7   |Республикалық деңгейде орта кәсіби білімді мамандарды |
|        |даярлау                                               |
|      30|Ш.Уәлиханов атындағы Кадет корпусы                    |Ұстауда 
|      31|Спорт әскери колледжі. Алматы қаласы                  |Ұстауда 
|      32|Спорт әскери колледжі. Щучинск қаласы                 |Ұстауда 
|      33|Генерал С. Нұрмағамбетов атындағы республикалық       |Ұстауда 
|        |"Жас ұлан" мектебі                                    |
|  225   |Қазақстан Республикасының Білім және ғылым министрлігі|  
|    7   |Республикалық деңгейде орта кәсіби білімді мамандарды |Мем.    
|        |даярлау                                               |тапсырыс
|  612   |Қазақстан Республикасының Денсаулық сақтау ісі        |
|        |жөніндегі агенттігі                                   |
|    7   |Республикалық деңгейде орта кәсіби білімді мамандарды |Мем.    
|        |даярлау                                               |тапсырыс
|  613   |Қазақстан Республикасының туризм және спорт жөніндегі |
|        |агенттігі                                             |
|    7   |Республикалық деңгейде орта кәсіби білімді мамандарды |Мем.     
|        |даярлау                                               |тапсырыс
|5       |Қосымша кәсіби білім беру                             |
|  104   |Қазақстан Республикасы Премьер-Министрінің Кеңсесі    |
|    10  |Республикалық деңгейде кадрлардың біліктілігін арттыру|
|        |және қайта даярлау                                    |
|      30|Мемлекеттік функцияларды орындау үшін кәсіби          |Мем.     
|        |біліктілігін арттыру                                  |тапсырыс
|  201   |Қазақстан Республикасының Ішкі істер министрлігі      |
|    10  |Республикалық деңгейде кадрлардың біліктілігін арттыру|
|        |және қайта даярлау                                    |
|      30|Кәсіби даярлау училищесі                              |Ұстауда 
|  204   |Қазақстан Республикасының Сыртқы істер министрлігі    | 
|    10  |Республикалық деңгейде кадрлардың біліктілігін арттыру|
|        |және қайта даярлау                                    |
|      30|Мемлекеттік функцияларды орындау үшін кәсіби          |Мем.    
|        |біліктілігін арттыру және кадрларды қайта даярлау     |тапсырыс
|  212   |Қазақстан Республикасының Ауыл шаруашылығы министрлігі|
|    10  |Республикалық деңгейде кадрлардың біліктілігін арттыру|
|        |және қайта даярлау                                    |
|       6|Мемлекеттік мекемелер кадрларының біліктілігін        |Мем.    
|        |арттыру және қайта даярлау                            |тапсырыс
|  213   |Қазақстан Республикасының Еңбек және халықты          |   
|        |әлеуметтік қорғау министрлігі                         |
|    10  |Республикалық деңгейде кадрлардың біліктілігін арттыру|
|        |және қайта даярлау                                    |
|       5|Мемлекеттік қызметкерлердің кәсіби біліктілігін       |Мем. 
|        |арттыру                                               |тапсырыс
|  215   |Қазақстан Республикасының Көлік және коммуникациялар  |
|        |министрлігі                                           |    
|    45  |Азаматтық авиация мамандарының біліктілігін арттыру   |Мем.     
|        |және қайта даярлау                                    |тапсырыс
|  218   |Қазақстан Республикасының Табиғи ресурстар және       |
|        |қоршаған ортаны қорғау министрлігі                    |
|    10  |Республикалық деңгейде кадрлардың біліктілігін арттыру|
|        |және қайта даярлау                                    |
|       6|Мемлекеттік мекемелер кадрларының біліктілігін        |Мем.     
|        |арттыру және қайта даярлау                            |тапсырыс
|  219   |Қазақстан Республикасының Мемлекеттік кіріс министрлігі  
|    10  |Республикалық деңгейде кадрлардың біліктілігін арттыру|
|        |және қайта даярлау                                    |
|      30|Мемлекеттік кіріс министрлігі органдарының кәсіби     |Мем.    
|        |біліктілігін арттыру және кадрларды қайта даярлау     |тапсырыс
|  221   |Қазақстан Республикасының Әділет министрлігі          |
|    10  |Республикалық деңгейде кадрлардың біліктілігін арттыру|
|        |және қайта даярлау                                    |
|       5|Мемлекеттік қызметкерлердің кәсіби біліктілігін       |Мем.     
|        |арттыру                                               |тапсырыс
|  225   |Қазақстан Республикасының Білім және ғылым министрлігі|   
|    10  |Республикалық деңгейде кадрлардың біліктілігін арттыру|   
|        |және қайта даярлау                                    |
|       6|Мемлекеттік мекемелер кадрларының біліктілігін        |Мем.     
|        |арттыру және қайта даярлау                            |тапсырыс
|  308   |Қазақстан Республикасының төтенше жағдайлар жөніндегі | 
|        |агенттігі                                             |
|    10  |Республикалық деңгейде кадрлардың біліктілігін арттыру| 
|        |және қайта даярлау                                    |
|       6|Мемлекеттік мекемелер кадрларының біліктілігін        |Мем.     
|        |арттыру және қайта даярлау                            |тапсырыс
|  606   |Қазақстан Республикасының Статистика жөніндегі        | 
|        |агенттігі                                             |
|    10  |Республикалық деңгейде кадрлардың біліктілігін арттыру| 
|        |және қайта даярлау                                    |
|       5|Мемлекеттік қызметкерлердің кәсіби біліктілігін       |Мем.     
|        |арттыру                                               |тапсырыс
|  608   |Қазақстан Республикасының Мемлекеттік қызмет істері   |
|        |жөніндегі агенттігі                                   |
|    10  |Республикалық деңгейде кадрлардың біліктілігін арттыру|
|        |және қайта даярлау                                    |
|      30|Қазақстан Республикасы Президентінің жанындағы Мем.   |Ұстауда 
|        |лекеттік қызмет академиясы                            |
|  612   |Қазақстан Республикасының Денсаулық сақтау ісі        |
|        |жөніндегі агенттігі                                   |   
|    10  |Республикалық деңгейде кадрлардың біліктілігін арттыру|
|        |және қайта даярлау                                    |
|       6|Мемлекеттік мекемелер кадрларының біліктілігін        |Мем.    
|        |арттыру және қайта даярлау                            |тапсырыс
|6       |Жоғары және жоғары оқу орнынан кейін кәсіби білім беру|
|  201   |Қазақстан Республикасының Ішкі істер министрлігі      |
|    9   |Республикалық деңгейде жоғары оқу орындарында         |
|        |кадрлар даярлау                                       |
|      32|Қостанай заң институты                                |Ұстауда 
|      33|Ішкі әскерлердің жоғары әскери училищесі. Петропавл   |Ұстауда 
|        |қаласы                                                |
|      34|Қазақстан Республикасы Ішкі істер министрлігінің      |Ұстауда 
|        |академиясы                                            |
|      35|Қазақстан Республикасы Ішкі істер министрлігінің      |Ұстауда 
|        |Қарағанды жоғары мектебі                              |
|  208   |Қазақстан Республикасының Қорғаныс министрлігі        |  
|    9   |Республикалық деңгейде жоғары оқу орындарында         |  
|        |кадрлар даярлау                                       |
|      31|Совет Одағының екі мәрте батыры Т.Я.Бегелдинов        |Ұстауда 
|        |атындағы Ақтөбе жоғары әскери авиациялық училищесі    |
|      32|Радиоэлектроника және байланыс әскери-инженерлік      |Ұстауда 
|        |институты                                             |     
|      33|Әскери академия. Алматы қаласы                        |Ұстауда 
|  225   |Қазақстан Республикасының Білім және ғылым министрлігі| 
|    9   |Республикалық деңгейде жоғары оқу орындарында         | 
|        |кадрлар даярлау                                       |
|      33|Әл-Фараби атындағы Қазақ мемлекеттік университетінде  |Мем.    
|        |кадрларды даярлау                                     |тапсырыс
|      34|Х.А.Яссауи атындағы Халықаралық қазақ-түрік универси. |Мем.     
|        |тетінде кадрларды даярлау                             |тапсырыс
|      35|Әл-Фараби атындағы Қазақ мемлекеттік университетінде  |Ақшалай
|        |оқитын студенттерді стипендиямен қамтамасыз ету       |төлемдер
|      36|Х.А.Яссауи атындағы Халықаралық қазақ-түрік универси. |Ақшалай 
|        |тетінде оқитын студенттерді стипендиямен қамтамасыз   |төлемдер
|        |ету                                                   |
|      39|Т. Жүргенов а
тындағы Қазақ мемлекеттік өнер академиясы|Ұстауда   
|      40|Құрманғазы атындағы қазақ мемлекеттік консерваториясы |Ұстауда  
|      91|Ел ішіндегі жоғары оқу орындарында кадрларды даярлау  |Мем.    
|        |                                                      |тапсырыс
|      92|Ел ішіндегі жоғары оқу орындарында оқитын             |Ақшалай 
|        |студенттерді стипендиямен қамтамасыз ету              |төлемдер
|    45  |Қазақстандық-Британдық техникалық университеттің      |  
|        |материалдық базасын дамыту                            |
|      30|Қазақстандық-Британдық техникалық университеттің      |Басқалар
|        |жарғылық капиталын ұлғайту                            |
|      31|Қазақстандық-Британдық техникалық университетін       |Суб.
|        |ғимаратты ұстау мен оларға қызмет көрсету үшін        |сидиялау
|        |субсидиялау                                           |     
|    50  |Мемлекеттік білім беру гранттары бойынша ел ішіндегі  |
|        |жоғары оқу орындарында кадрлар даярлау                |
|      34|Жаңа қабылдау шеңберінде елдің жоғары оқу орындарында |Мем.    
|        |кадрлар даярлау                                       |тапсырыс
|      35|Жаңа қабылдау шеңберінде мемлекеттік гранттар бойынша |Ақшалай 
|        |оқитын студенттерді стипендиямен қамтамасыз ету       |төлемдер
|      91|Ел ішіндегі жоғары оқу орындарында кадрларды даярлау  |Мем.    
|        |                                                      |тапсырыс
|      92|Ел ішіндегі жоғары оқу орындарында оқитын студенттерді|Ақшалай 
|        |стипендиямен қамтамасыз ету                           |төлемдер
|    51  |Шетелдегі жоғары оқу орындарында кадрлар даярлау      |Мем.
|        |                                                      |тапсырыс
|    52  |Еуразия университетінің құрылысын аяқтау              |Мем.
|        |                                                      |тапсырыс
|    54  |Жоғары оқу орындарында кадрлар даярлауды мемлекеттік  |
|        |несиелендіруді қамтамасыз ету                         |
|      30|Қаржы орталығы                                        |Ұстауда 
|  308   |Қазақстан Республикасының төтенше жағдайлар жөніндегі | 
|        |агенттігі                                             |
|    9   |Республикалық деңгейде жоғары оқу орындарында         | 
|        |кадрлар даярлау                                       |
|      30|Көкшетау техникалық институты                         |Ұстауда 
|  612   |Қазақстан Республикасының Денсаулық сақтау ісі        |
|        |жөніндегі агенттігі                                   |
|    9   |Республикалық деңгейде жоғары оқу орындарында         |
|        |кадрлар даярлау                                       |
|      91|Ел ішіндегі жоғары оқу орындарында кадрларды даярлау  |Мем.     
|        |                                                      |тапсырыс 
|      92|Ел ішіндегі жоғары оқу орындарында оқитын студенттерді|Ақшалай 
|        |стипендиямен қамтамасыз ету                           |төлемдер
|    50  |Мемлекеттік білім гранттары бойынша жоғары оқу        |
|        |орындарында кадрлар даярлау                           |
|      34|Жаңа қабылдау шеңберінде елдің жоғары оқу орындарында |Мем.    
|        |кадрлар даярлау                                       |тапсырыс
|      35|Мемлекеттік білім беру гранттар бойынша жаңа қабылдау |
|        |шеңберінде оқитын студенттерді стипендиямен қамтамасыз|Ақшалай
|        |ету                                                   |төлемдер
|      91|Ел ішіндегі жоғары оқу орындарында кадрларды даярлау  |Мем.     
|        |                                                      |тапсырыс
|      92|Ел ішіндегі жоғары оқу орындарында оқитын студенттерді|Ақшалай 
|        |стипендиямен қамтамасыз ету                           |төлемдер
|   618  |Қазақстан Республикасының Қаржы полициясы агенттігі   |
|    9   |Республикалық деңгейде жоғары оқу орындарында         |
|        |кадрлар даярлау                                       |
|      30|Қаржы полициясының Академиясы                         |Ұстауда
| 9      |Білім беру саласындағы өзге де қызметтер              |
|   225  |Қазақстан Республикасының Білім және ғылым министрлігі|
|     37 |Білім беру саласындағы қолданбалы ғылыми зерттеулер   |Мем.     
|        |                                                      |тапсырыс
|     39 |Республикалық деңгейдегі әдістемелік жұмыстар         |Мем.     
|        |                                                      |тапсырыс
|     44 |Арнайы білім бағдарламаларын іске асыру               |
|      30|Дамуында проблемасы бар балалар мен жасөспірімдерді   |Ұстауда 
|        |әлеуметтік бейімдеу және кәсіби еңбекпен оңалтудың    |
|        |республикалық ғылыми-практикалық орталығы             |
|    49  |Музыка өнері саласында үздіксіз білім беруді қамта.   |
|        |масыз ету                                             |
|      30|Қазақ ұлттық музыка академиясы                        |Ұстауда 
|   612  |Қазақстан Республикасының Денсаулық сақтау ісі жөнін. | 
|        |дегі агенттігі                                        |
|     49 |Республикалық деңгейдегі әдістемелік жұмыстар         |Мем.      
|        |                                                      |тапсырыс 
|5       |Денсаулық сақтау                                      |
| 1      |Кең бейінді ауруханалар                               |
|   201  |Қазақстан Республикасының Ішкі істер министрлігі      |
|     12 |Әскери қызметшілерді, құқық қорғау органдарының       |
|        |қызметкерлерін және олардың отбасы мүшелерін емдеу    |
|      30|Емханалы госпиталь                                    |Ұстауда   
|      31|Әскери қызметшілерге, құқық қорғау органдарының       |Мем.     
|        |қызметкерлеріне және олардың отбасы мүшелеріне меди.  |тапсырыс
|        |циналық көмек көрсету                                 | 
|   208  |Қазақстан Республикасының Қорғаныс министрлігі        |
|     12 |Әскери қызметшілерді, құқық қорғау органдарының       |
|        |қызметкерлерін және олардың отбасы мүшелерін емдеу    |
|      30|Орталық әскери клиникалық госпиталь. Алматы қаласы    |Ұстауда
|      31|Әскери госпиталь. Семей қаласы                        |Ұстауда 
|      32|Әскери госпиталь. Үшарал қаласы                       |Ұстауда 
|      34|Әскери госпиталь. Аягөз қаласы                        |Ұстауда  
|      36|Әскери госпиталь. Талдықорған қаласы                  |Ұстауда  
|      38|Орталық әскери клиникалық госпиталь. Астана қаласы    |Ұстауда 
|      39|Әскери лазарет. Қарағанды қаласы                      |Ұстауда  
|      40|Әскери лазарет. Тараз қаласы                          |Ұстауда 
|      41|Әскери лазарет. Өскемен қаласы                        |Ұстауда 
|      42|Әскери лазарет. Орал қаласы                           |Ұстауда 
|      43|Әскери лазарет. Сарыөзек қ.ү.к.                       |Ұстауда 
|   678  |Қазақстан Республикасының Республикалық ұланы         |
|     12 |Әскери қызметшілерді, құқық қорғау органдарының       |
|        |қызметкерлерін және олардың отбасы мүшелерін емдеу    |
|      30|Республикалық ұланның госпиталі                       |Ұстауда 
|2       |Халықтың денсаулығын қорғау                           |
|   225  |Қазақстан Республикасының Білім және ғылым министрлігі|
|     46 |Балаларды оңалту                                      |Мем.     
|        |                                                      |тапсырыс 
|   612  |Қазақстан Республикасының Денсаулық сақтау ісі        | 
|        |жөніндегі агенттігі                                   |
|     40 |Иммунопрофилактика жүргізу үшін вакциналарды          |Мем.     
|        |орталықтандырылған сатып алу                          |тапсырыс
|     42 |Халықтың салауатты өмір салтын насихаттау             |Мем.     
|        |                                                      |тапсырыс
|     43 |Республикалық деңгейде індеттерге қарсы күрес жүргізу |Іс-шаралар
|     47 |Республикалық деңгейде қан (алмастырғыштар) өндірісі  |Мем.     
|        |                                                      |тапсырыс
|     48 |Арнайы медициналық резервті сақтау                    |
|      30|Республикалық арнайы медициналық қамтамасыз ету       |Ұстауда 
|        |орталығы                                              |
|     51 |Республикалық деңгейде қатерлі жұқпалы аурулардың     |
|        |алдын алу және оларға қарсы күрес жүргізу             |
|      30|Атырау, Арал теңізі, Ақтөбе, Орал, Талдықорған,       |Ұстауда 
|        |Маңғыстау, Шымкент, Қызылорда тырысқаққа қарсы        |
|        |станциялары                                           |
|      31|Республикалық санитарлық-эпидемиологиялық станция     |Ұстауда 
|      32|Әуе көлігіндегі санитарлық-эпидемиологиялық станция   |Ұстауда 
|      33|Орталық санитарлық-эпидемиологиялық жол станциясы     |Ұстауда 
|      34|Ақмола санитарлық-эпидемиологиялық жол станциясы      |Ұстауда  
|      35|Батыс Қазақстан санитарлық-эпидемиологиялық жол       |Ұстауда  
|        |станциясы                                             |
|   694  |Қазақстан Республикасы Президентінің Іс басқармасы    |
|     39 |Республикалық деңгейде санитарлық-эпидемиологиялық    |
|        |бақылау                                               |
|      30|Санитарлық-эпидемиологиялық станция                   |Ұстауда 
|3       |Мамандандырылған медициналық көмек                    |
|   612  |Қазақстан Республикасының Денсаулық сақтау ісі        |
|        |жөніндегі агенттігі                                   |
|     33 |"В" вирусы гепатитіне қарсы вакциналарды орталықтан.  |Мем.     
|        |дырылған сатып алу                                    |тапсырыс
|     35 |Ауруларды шетелде емдеу                               |Басқалар
|     36 |Мамандандырылған медициналық көмек көрсету            |
|      30|Ұлы Отан соғысы мүгедектерінің республикалық клиника. |Ұстауда 
|        |лық госпиталі                                         |
|      32|Республикалық клиникалық психиатриялық аурухана       |Ұстауда  
|      33|Қазақ республикалық лепрозорийі                       |Ұстауда  
|      34|СПИД-тің алдын алу және оған қарсы күрес жүргізу      |Ұстауда 
|        |жөніндегі республикалық орталық                       |
|      35|Апат жөніндегі медицина орталығы                      |Ұстауда 
|      36|Республикалық қатаң бақылаудағы психиатриялық аурухана|Ұстауда 
|     38 |Республикалық деңгейде орындалатын "Туберкулез"       | 
|        |бағдарламасы                                          |
|      30|Қазақстан Республикасы туберкулез проблемаларының     |Ұстауда 
|        |ұлттық орталығы                                       |
|      31|"Бурабай" республикалық балалардың туберкулез         |Ұстауда 
|        |санаторийі                                            |     
|      32|"Бурабай" республикалық ересектердің туберкулез       |Ұстауда 
|        |санаторийі                                            |
|      33|Туберкулезге қарсы қолданатын препараттарды           |Мем.     
|        |орталықтандырылған сатып алу                          |тапсырыс
|     39 |Диабетке қарсы препараттарды орталықтандырылған сатып |Мем.     
|        |алу                                                   |тапсырыс
|     44 |Диализаторлар мен оған жұмсалатын материалдарды және  |Мем.      
|        |бүйректі алмастыру бойынша операция жасалған ауруларға|тапсырыс
|        |дәрі-дәрмекті орталықтандырылған сатып алу            |
|     52 |Ана мен баланы қорғау                                 |
|      30|Ана мен баланың денсаулығын қорғау республикалық      |Мем.     
|        |ғылыми-зерттеу орталығының мамандандырылған медицина. |тапсырыс
|        |лық көмек көрсетуі                                    |
|      31|Педиатрия мен балалар хирургиясы ғылыми орталығының   |Мем.      
|        |мамандандырылған медициналық көмек көрсетуі           |тапсырыс
|      32|Балаларды оңалту                                      |Мем.     
|        |                                                      |тапсырыс 
|      33|"Балбұлақ" республикалық балалар сауықтыру орталығы   |Ұстауда 
|      34|Лейкемиямен ауыратын балаларды емдеу үшін             |Мем.     
|        |дәрі-дәрмектерді орталықтандырылған сатып алу         |тапсырыс
|     65 |Республикалық клиникалар мен ғылыми-зерттеу институт. |  
|        |тарында мамандандырылған медициналық көмек            |
|        |көрсету                                               |
|      31|Республикалық клиникалар мен ғылыми-зерттеу институт. |Мем.     
|        |тарында халыққа мамандандырылған медициналық көмек    |тапсырыс
|        |көрсету                                               |
|5       |Медициналық көмектің басқа түрлері                    |
|  612   |Қазақстан Республикасының Денсаулық сақтау ісі        |
|        |жөніндегі агенттігі                                   |
|    45  |Медициналық консультациялық көмек көрсету             |Мем.     
|        |                                                      |тапсырыс 
|  694   |Қазақстан Республикасы Президентінің Іс Басқармасы    |
|    31  |Азаматтардың жекелеген санаттарына медициналық көмек  |Мем.    
|        |көрсету                                               |тапсырыс
|    32  |Медициналық ұйымдарды техникалық және ақпараттық      |
|        |қамтамасыз ету                                        |
|      30|Медициналық ұйымдарды техникалық және ақпараттық      |Ұстауда 
|        |қамтамасыз ету орталығы                               |
|9       |Денсаулық сақтау саласындағы өзге де қызметтер        |
|  612   |Қазақстан Республикасының Денсаулық сақтау ісі        |
|        |жөніндегі агенттігі                                   |
|    1   |Әкімшілік шығыстар                                    |
|      1 |Орталық органның аппараты                             |Ұстауда 
|    30  |Денсаулық сақтау саласындағы қолданбалы ғылыми        |Мем.     
|        |зерттеулер                                            |тапсырыс
|    31  |Медициналық жабдықтар мен санитарлық көлікті орталық. |Мем.     
|        |тандырылған сатып алу                                 |тапсырыс 
|    32  |Көрсетілетін медициналық қызметтің сапасын талдау және|Мем.     
|        |бағалау                                               |тапсырыс
|    34  |Денсаулық сақтау ісін ақпараттық қамтамасыз ету       |Мем.     
|        |                                                      |тапсырыс 
|    37  |Сот-медициналық сараптамасы                           |
|      30|Сот медицина орталығы және оның аумақтық бөлімшелері  |Ұстауда   
|    53  |Республикалық денсаулық сақтау ұйымдарын күрделі жөндеу Мем.    
|        |                                                      |тапсырыс
|    63  |Астана қаласындағы медициналық мекемелерді дамыту     | 
|      80|Сыртқы заемдар есебінен жобаны іске асыру             |Инв.     
|        |                                                      |жобалар
|      81|Республикалық бюджеттен бірлесіп қаржыландыру есебінен|Инв.     
|        |жобаны іске асыру                                     |жобалар
|    71  |Денсаулық сақтау секторын реформалау                  | 
|      80|Сыртқы заемдар есебінен жобаны іске асыру             |Инв.
|        |                                                      |жобалар
|      81|Республикалық бюджеттен бірлесіп қаржыландыру есебінен|Инв.    
|        |жобаны іске асыру                                     |жобалар 
|    79  |Лицензиарлардың функцияларын орындау                  |Іс-шаралар
|  694   |Қазақстан Республикасы Президентінің Іс басқармасы    |
|    42  |Медициналық жабдықтарды орталықтандырылған сатып алу  |Мем.     
|        |                                                      |тапсырыс  
|6       |Әлеуметтік қамсыздандыру және әлеуметтік көмек        |
|  1     |Әлеуметтік қамтамасыз ету                             |
|  213   |Қазақстан Республикасының Еңбек және халықты          |
|        |әлеуметтік қорғау министрлігі                         |
|    30  |Зейнетақы бағдарламасы                                |
|      30|Ортақ зейнетақыларды төлеу                            |Ақшалай  
|        |                                                      |төлемдер
|    31  |Мемлекеттік әлеуметтік жәрдемақылар                   |
|      30|Мүгедектігі бойынша                                   |Ақшалай 
|        |                                                      |төлемдер  
|      31|Асыраушысынан айрылуына байланысты                    |Ақшалай 
|        |                                                      |төлемдер  
|      32|Жасы бойынша                                          |Ақшалай 
|        |                                                      |төлемдер
|    32  |Арнайы мемлекеттік жәрдемақылар                       | 
|       7|ҰОС мүгедектері                                       |Ақшалай 
|        |                                                      |төлемдер
|       8|ҰОС қатысушылар                                       |Ақшалай 
|        |                                                      |төлемдер 
|       9|ҰОС мүгедектеріне теңестірілген адамдар               |Ақшалай 
|        |                                                      |төлемдер
|      13|ҰОС қатысушыларға теңестірілген адамдар               |Ақшалай 
|        |                                                      |төлемдер
|      14|ҰОС қаза болған жауынгерлердің жесірлері              |Ақшалай 
|        |                                                      |төлемдер
|      16|Қайтыс болған ҰОС мүгедектерінің әйелдері (күйеулері) |Ақшалай 
|        |                                                      |төлемдер
|      30|Кеңес Одағының батырлары, Социалистік еңбек ерлері, үш|Ақшалай 
|        |дәрежедегі Даңқ, үш дәрежедегі Еңбек Даңқы            |төлемдер
|        |ордендерінің кавалерлері                              |
|    45  |Жерлеуге берілетін жәрдемақы                          |
|      30|Зейнеткерлерді, соғыс ардагерлерімен мүгедектерін     |Ақшалай 
|        |жерлеуге берілетін жәрдемақы                          |төлемдер
|      31|Мемлекеттік әлеуметтік жәрдемақы алатындарды жерлеуге |Ақшалай 
|        |берілетін жәрдемақы                                   |төлемдер
|    47  |Жер астындағы, ашық тау-кен жұмыстарында, еңбектің    |Ақшалай 
|        |ерекше зиян және ерекше ауыр жағдайларындағы жұмыс.   |төлемдер
|        |тарда жұмыс істеген адамдарға берілетін мемлекеттік   |Ақшалай
|        |арнайы жәрдемақылар                                   |төлемдер
|2       |Әлеуметтік көмек                                      |
|  213   |Қазақстан Республикасының Еңбек және халықты          |
|        |әлеуметтік қорғау министрлігі                         |
|    33  |Бір жолғы мемлекеттік ақшалай өтемақы                 |
|      30|Семей сынақ полигонындағы ядролық сынақтардың салдары.|Ақшалай
|        |нан зардап шеккен зейнеткерлерге                      |төлемдер
|    38  |Протездеу бойынша медициналық қызметтер көрсету және  |Мем.    
|        |протездік-ортопедиялық бұйымдармен қамтамасыз ету     |тапсырыс
|    42  |Сурдоқұралдармен және сурдокөмекпен қамтамасыз ету    |Мем.  
|        |                                                      |тапсырыс
|    43  |Тифлоқұралдармен қамтамасыз ету                       |Мем.     
|        |                                                      |тапсырыс
|9       |Әлеуметтік көмек және әлеуметтік қамтамасыз ету       |
|        |салаларындағы өзге де қызметтер                       |        
|  213   |Қазақстан Республикасының Еңбек және халықты          |
|        |әлеуметтік қорғау министрлігі                         |
|    1   |Әкімшілік шығыстар                                    |
|       1|Орталық органның аппараты                             |Ұстауда 
|       2|Аумақтық органдардың аппараттары                      |Ұстауда  
|     6  |Өткен жылдардың міндеттемелерін орындау               |  
|      30|Семей сынақ ядролық полигонындағы ядролық сынақтардың |Ақшалай
|        |салдарынан зардап шеккен азаматтардың зейнетақыларына |төлемдер
|        |үстемеақылар                                          | 
|      31|Жұмыссыздық бойынша жәрдемақылар                      |Ақшалай 
|        |                                                      |төлемдер
|      33|Еңбекке уақытша жарамсыздық бойынша (оның ішінде еңбек|Ақшалай
|        |те мертігуден және кәсіби аурудан), жүктілігі және туу|төлемдер
|        |бойынша, баланың туылуына, жерлеуге берілетін         |
|        |жәрдемақылар                                          |
|      34|ҰОС мүгедектері мен қатысқандарға және ЧАЭС-тегі апат |Ақшалай 
|        |салдарынан мүгедек болған адамдарға берілмеген        |төлемдер
|        |санаторлық-курорттық жолдамалардың өтемақысы, сондай-ақ 
|        |ЧАЭС-тегі апат салдарынан зардап шеккен адамдарды     |
|        |сауықтыруға арналған материалдық көмек                |
|    35  |Мүгедектер мен ардагерлерді оңалту                    |Мем.    
|        |                                                      |тапсырыс
|    36  |Жұмыспен қамту, әлеуметтік сақтандыру және еңбек      |Мем.    
|        |мәселелері бойынша зерттеулер және нормативтік        |тапсырыс
|        |құжаттар дайындау                                     |
|    40  |Жұмыспен қамту мен кедейліктің ақпараттық базасын құру|   
|        |және қолдау                                           |
|      31|Жұмыспен қамту мен кедейліктің ақпараттық базасын құру|Мем.    
|        |                                                      |тапсырыс
|    41  |Зейнетақылар мен жәрдемақылар төлеу жөніндегі         |
|        |қызметтерге ақы төлеу                                 |
|      30|Зейнетақы төлеу жөніндегі мемлекеттік орталықтың      |Мем.      
|        |қызметтеріне ақы төлеу                                |тапсырыс
|      31|Зейнетақылар мен жәрдемақыларды есепке алу, төлеу және|Мем.     
|        |жеткізу жөніндегі қызметтерге ақы төлеу               |тапсырыс
|    44  |Қазақстан Республикасы Үкіметінің шешімдері бойынша   |Ақшалай 
|        |таратылатын кәсіпорындар қызметкерлерінің денсаулығына|төлемдер 
|        |келтірілген зиянды өтеу жөніндегі міндеттемелерді     |
|        |орындау                                               |
|    48  |Зейнетақы жүйесін реформалауды техникалық қолдау      |  
|      80|Сыртқы заемдар есебінен жобаны іске асыру             |Инв.     
|        |                                                      |жобалар
|      81|Республикалық бюджеттен бірлесіп қаржыландыру есебінен|Инв.     
|        |жобаны іске асыру                                     |жобалар
|    51  |Жергілікті органдарды жабдықтау                       |Іс-шаралар
|    79  |Лицензиарлардың функцияларын орындау                  |Іс-шаралар
|  605   |Қазақстан Республикасының Көші-қон және демография    |
|        |жөніндегі агенттігі                                   |
|    1   |Әкімшілік шығыстар                                    |
|       1|Орталық органның аппараты                             |Ұстауда 
|       2|Аумақтық органдардың аппараттары                      |Ұстауда 
|    6   |Өткен жылдардың міндеттемелерін орындау               |
|      30|Репатрианттардың (оралмандардың) отбасыларына тұрғын  |Басқалар
|        |үй сатып алу                                          |
|      30|1993-1998 жылдары иммиграция квотасы бойынша келген   |Басқалар 
|        |репатрианттарға (оралмандарға) біржолғы жәрдемақыларды| 
|        |төлеу және көлік шығыстарын өтеу                      |
|    30  |Репатрианттарды (оралмандарды) тарихи отанына         |
|        |қоныстандыру және оларды әлеуметтік қорғау            |
|      30|Көшіру іс-шаралары                                    |Іс-шаралар
|      31|Репатрианттарды (оралмандарды) бейімдеу орталығы      |Ұстауда 
|8       |Мәдениет, спорт, туризм және ақпараттық кеңістік      |
|  1     |Мәдениет саласындағы қызмет                           |
|  225   |Қазақстан Республикасының Білім және ғылым министрлігі|
|    41  |Республикалық деңгейде тарихи-мәдени құндылықтарды    |Субсидия.
|        |сақтау жөніндегі ұйымдарды субсидиялау                |лау
|  230   |Қазақстан Республикасының Мәдениет, ақпарат және      | 
|        |қоғамдық келісім министрлігі                          |
|    39  |Республикалық деңгейде театр-концерт ұйымдарын субси. |Субсидия.
|        |диялау                                                |лау
|    40  |Мәдениет саласындағы қолданбалы ғылыми зерттеулер     |Мем.     
|        |                                                      |тапсырыс
|    41  |Республикалық деңгейде тарихи-мәдени құндылықтарды    |
|        |сақтау                                                |
|      30|Республикалық деңгейде тарихи-мәдени құндылықтарды    |Субсидия.
|        |сақтау жөніндегі ұйымдарды субсидиялау                |лау
|      32|Алтын және қымбат бағалы металдар мұражайы            |Ұстауда 
|      33|Тарихи-мәдени құндылықтарды жөндеу-қайта жаңарту      |Мем.     
|        |жұмыстарын жүргізу                                    |тапсырыс
|      34|Қазақстан Республикасының Президенттік мәдениет       |Ұстауда  
|        |орталығы                                              |
|      35|Қазақстан Республикасы Тұңғыш Президентінің мұражайы  |Ұстауда 
|    46  |Әлеуметтік маңызды және мәдени іс-шаралар жүргізу     |  
|      30|Ұлттық мәдениет пен өнерді қолдау және дамыту         |Басқалар
|      31|Республикалық деңгейде ойын-сауық шараларын өткізу    |Іс-шаралар
|    50  |Тарихи-мәдени қорықтар мен мұражайларды ұстау         |   
|      30|Отырар мемлекеттік археологиялық қорығы               |Ұстауда 
|      32|Маңғыстау мемлекеттік тарихи-мәдени қорығы            |Ұстауда 
|      33|"Ұлытау" ұлттық тарихи-мәдени және табиғи қорығы      |Ұстауда 
|      34|"Әзірет Сұлтан" мемлекеттік тарихи-мәдени қорық-      |Ұстауда 
|        |мұражайы                                              |        
|      35|Абай атындағы мемлекеттік тарихи-мәдени және әдеби    |Ұстауда 
|        |мемориалдық қорық-мұражайы                            |
|      36|"Ежелгі тарих Тараз ескерткіші" мемлекеттік тарихи-   |Ұстауда 
|        |мәдени қорық-мұражайы                                 |
|    52  |Ұлттық фильмдерді шығару                              |Мем.
|        |                                                      |тапсырыс
|    56  |Мемлекет қайраткерлерін мәңгілік есте қалдыру         |Іс-шаралар
|2       |Спорт және туризм                                     |
|   613  |Қазақстан Республикасының Туризм және спорт жөніндегі |
|        |агенттігі                                             |   
|     1  |Әкімшілік шығыстар                                    |
|       1|Орталық органның аппараты                             |Ұстауда 
|    30  |Мемлекеттік сыйлықтар                                 |Ақшалай 
|        |                                                      |төлемдер
|    32  |Жоғары жетістікті спорт                               |Мем.     
|        |                                                      |тапсырыс
|    34  |Туристік қызмет жөніндегі іс-шаралар                  |Іс-шаралар
|    79  |Лицензиарлардың функцияларын орындау                  |Іс-шаралар
|3       |Ақпараттық кеңістік                                   |
|  101   |Қазақстан Республикасы Президентінің Әкімшілігі       |
|    15  |Мұрағат қорының, баспа басылымдарының сақталуын       |
|        |қамтамасыз ету және оларды республикалық деңгейде     |
|        |арнайы пайдалану                                      |
|      30|Қазақстан Республикасы Президентінің Мұрағаты         |Ұстауда   
|  225   |Қазақстан Республикасының Білім және ғылым министрлігі|   
|    24  |Республикалық деңгейде ақпараттың жалпыға жетімділігін|   
|        |қамтамасыз ету                                        |
|      35|Республикалық ғылыми-педагогикалық кітапхана          |Ұстауда 
|  230   |Қазақстан Республикасының Мәдениет, ақпарат және      |
|        |қоғамдық келісім министрлігі                          |
|    15  |Мұрағат қорының, баспа басылымдарының сақталуын қамта.|
|        |масыз ету және оларды республикалық деңгейде арнайы   |
|        |пайдалану                                             |
|      30|Мемлекеттік кітап палатасы                            |Ұстауда 
|      31|Орталық мемлекеттік мұрағат                           |Ұстауда 
|    24  |Республикалық деңгейде ақпараттық жалпыға жетімділігін|  
|        |қамтамасыз ету                                        |
|      30|Қазақстан Республикасының ұлттық кітапханасы          |Ұстауда 
|      32|Жамбыл атындағы мемлекеттік республикалық жасөспірім. |Ұстауда 
|        |дер кітапханасы                                       |
|      33|С.Бегалин атындағы мемлекеттік республикалық балалар  |Ұстауда 
|        |кітапханасы                                           |
|      34|Соқыр және нашар көретін азаматтарға арналған респуб. |Ұстауда 
|        |ликалық кітапхана                                     |
|    31  |Республикалық деңгейде газеттер мен журналдар арқылы  |Мем.    
|        |мемлекеттік ақпараттық саясатты жүргізу               |тапсырыс
|    32  |Республикалық деңгейде телерадио хабарлары арқылы     | 
|        |мемлекеттік ақпараттық саясатты жүргізу               |
|      31|Транспондер жалдау                                    |Мем.
|        |                                                      |тапсырыс
|      32|"Қазақстанның теледидары мен радиосы" республикалық   |Мем.
|        |корпорациясы арқылы мемлекеттік ақпараттық саясатты   |тапсырыс
|        |жүргізу                                               | 
|      33|"Хабар" агенттігі арқылы мемлекеттік ақпараттық       |Мем.      
|        |саясатты жүргізу                                      |тапсырыс
|      34|Қазақстан Республикасы Президентінің телерадиокешені  |Мем. 
|        |арқылы мемлекеттік ақпараттық саясатты жүргізу        |тапсырыс
|      35|ТМД елдерімен іскерлік ынтымақтастық шеңберінде       |Мем.
|        |мемлекеттік ақпараттық саясатты жүргізу               |тапсырыс
|    33  |Әдебиеттің әлеуметтік-маңызды түрлері бойынша баспа   |Мем.
|        |бағдарламаларын қалыптастыру                          |тапсырыс
|    37  |"Қазақстан-2030" стратегиясын насихаттау жөнінде      |Іс-шаралар
|        |конференциялар, семинарлар мен кеңестер ұйымдастыру   | 
|   612  |Қазақстан Республикасының Денсаулық сақтау ісі        | 
|        |жөніндегі агенттігі                                   |
|    24  |Республикалық деңгейде ақпараттың жалпыға жетімділігін| 
|        |қамтамасыз ету                                        |
|      36|Республикалық ғылыми-медициналық кітапхана            |Ұстауда 
|    41  |Республикалық деңгейде тарихи-мәдени құндылықтарды    |Субсидия.
|        |сақтау жөніндегі ұйымдарды субсидиялау                |лау
| 9      |Мәдениетті, спортты және ақпараттық кеңістікті        |  
|        |ұйымдастыру жөніндегі өзге де қызметтер               |
|  230   |Қазақстан Республикасының Мәдениет, ақпарат және      |  
|        |қоғамдық келісім министрлігі                          |
|    1   |Әкімшілік шығыстар                                    |  
|       1|Орталық органның аппараты                             |Ұстауда 
|       2|Аумақтық органдардың аппараттары                      |Ұстауда 
|    35  |Жастар саясатын жүргізу                         
      |   
|      30|Жастар саясаты жөніндегі шараларды ұйымдастыру        |Іс-шаралар
|      31|Жастардың мәдени демалысын ұйымдастыру                |Мем.     
|        |                                                      |тапсырыс
|    38  |Мемлекеттік тілді және басқа тілдерді дамыту          |Іс-шаралар
|    53  |Мемлекеттік сыйлықтар мен стипендиялар                |Ақшалай 
|        |                                                      |төлемдер
|9       |Отын-энергетика кешені және жер қойнауын пайдалану    |
| 1      |Отын және энергетика                                  |
|   231  |Қазақстан Республикасының Энергетика және минералдық  |
|        |ресурстар министрлігі                                 |
|    30  |Энергетика және мұнай өндіру саласындағы қолданбалы   |
|        |ғылыми зерттеулер                                     |
|      30|Электр және жылу энергияларын өндіру, беру және бөлу  |Мем.
|        |жөніндегі қондырғыларды пайдаланудың сенімділігі мен  |тапсырыс
|        |қауіпсіздігі жөніндегі аварияға қарсы пайдалану және  |
|        |әдістемелік нұсқаулар шығару                          |
|      31|2010 жылға дейінгі кезеңге арналған отын-энергетикалық|Мем.
|        |балансын әзірлеу                                      |тапсырыс
|      33|Электр энергетикасы саласындағы нормативтік-техникалық|Мем.
|        |құжаттаманы қайта қарау және әзірлеу                  |тапсырыс  
|      34|Мұнай шығару саласындағы қолданбалы ғылыми зерттеулер |Мем.
|        |                                                      |тапсырыс
|    31  |Мұнай-газ жобалары бойынша дерекқор құру және         |Мем.
|        |пайдалану                                             |     
|    33  |Амангелді газ кен орындары тобын игеру                |Мем.    
|        |                                                      |тапсырыс
|2       |Жер қойнауын пайдалану                                |
|   231  |Қазақстан Республикасының Энергетика және минералдық  |
|        |ресурстар министрлігі                                 |
|     42 |Жер қойнауын пайдалану саласындағы лицензиялық және   |Мем.    
|        |келісім-шарттық ережелерін орындалу мониторингінің    |тапсырыс
|        |ақпараттық-коммуникациялық жүйесі                     |
|     43 |Инвестициялық бағдарламалар конкурсын өткізу          |Іс-шаралар
|     45 |Геологиялық ақпараттарды қалыптастыру                 |
|      30|Республикалық геологиялық ақпарат орталығы            |Ұстауда
|     46 |Мемлекеттік геологиялық зерделеу                      |
|      30|Аймақтық және геологиялық түсіру жұмыстары            |Мем.
|        |                                                      |тапсырыс
|      32|Жер қойнауын пайдалану геологиясы саласындағы қолдан. |Мем.
|        |балы ғылыми зерттеулер                                |тапсырыс
|    47  |Жер қойнауы мен жер қойнауын пайдалану мониторингі    |  
|      30|Минералдық шикізат базасы мен жер қойнауын пайдалану  |Мем.     
|        |мониторингі                                           |тапсырыс
|      31|Жер асты суларының және қауіпті экзогендік процестердің Мем.   
|        |мониторингін жүргізу                                  |тапсырыс
|      32|Жер қойнауы және жер қойнауын пайдаланушылар туралы   |Мем.    
|        |ақпараттық базаны жасау және автоматтандыру           |тапсырыс
|    65  |Астана қаласын сумен жабдықтаудың қосымша көздерін    |Мем.     
|        |іздестіру жөніндегі іздестіру барлау жұмыстары        |тапсырыс
|9       |Отын-энергетика кешені және жер қойнауын пайдалану    |
|        |саласындағы өзге де қызметтер                         |
|   231  |Қазақстан Республикасының Энергетика және минералдық  |
|        |ресурстар министрлігі                                 |
|    1   |Әкімшілік шығыстар                                    |  
|       1|Орталық органның аппараты                             |Ұстауда 
|       2|Аумақтық органдардың аппараттары                      |Ұстауда 
|      30|"Байқоңыр" ғарыш айлағындағы арнайы өкілдіктің        |Ұстауда 
|        |аппараты                                              |
|    6   |Өткен жылдардың міндеттемелерін орындау               |
|      30|Мемлекеттік геологиялық зерделеу және жер қойнауын    |Басқалар  
|        |қорғау жөніндегі берешекті өтеу                       |   
|    32  |Қарағанды көмір бассейнінің шахталарын жабу           |Мем.     
|        |                                                      |тапсырыс
|    34  |"Қарағандыкөміршахтасы" жойылған шахталар қызметкерлеріАқшалай
|        |денсаулығына келтірілген зиянды өтеу жөніндегі        |төлемдер
|        |міндеттемелерінің орындалуы                           |     
|    37  |Уран кеніштерін консервациялау және жою, техногендік  |Мем.
|        |қалдықтарды көму                                      |тапсырыс
|    41  |Технологиялық сипаттағы қолданбалы ғылыми зерттеулер  |Мем.
|        |                                                      |тапсырыс
|    79  |Лицензиарлардың функцияларын орындау                  |Іс-шаралар
|10      |Ауыл, су, орман, балық шаруашылығы және қоршаған      |
|        |ортаны қорғау                                         |
| 1      |Ауыл шаруашылығы                                      |
|   212  |Қазақстан Республикасының Ауыл шаруашылығы министрлігі|
|    30  |Ауыл шаруашылығы саласындағы қолданбалы ғылыми        |Мем.     
|        |зерттеулер                                            |тапсырыс
|    31  |Республикалық деңгейдегі малдәрігерлік қызмет көрсету |
|      30|Мал мен құстың ерекше қауіпті аурулары жөніндегі      |Ұстауда 
|        |Оңтүстік-Шығыс аймақтық мамандандырылған малдәрігерлік|
|        |зертхана                                              |
|    32  |Суармалы жерлердің мелиорациялық жай-күйін бағалау    |
|      30|Жетісу гидрогеология мелиоративтік экспедициясы       |Ұстауда 
|      31|Суармалы жерлердің мелиорациялық жағдайын бағалау     |Мем.     
|        |                                                      |тапсырыс
|    33  |Өсімдіктерді қорғау                                   | 
|      30|Ауылшаруашылық дақылдарының ерекше қауіпті зиянкестері|Мем.    
|        |мен ауруларын анықтау мониторингі                     |тапсырыс
|      31|Өсімдіктерді жаппай зиянкестерден және аурулардан қор.|Мем.    
|        |ғау                                                   |тапсырыс
|    34  |Мал ауруларының диагностикасы                         |  
|      30|Республикалық мал-дәрігерлік зертхана                 |Ұстауда 
|      31|Жануарлар ауруларының диагностикасы                   |Мем.     
|        |                                                      |тапсырыс
|    35  |Эпизоотияға қарсы шаралар                             |Мем.     
|        |                                                      |тапсырыс  
|    37  |Тұқымдық және көшет материалдарының сорттық және      |Мем.    
|        |себу сапаларын анықтау                                |тапсырыс
|    38  |Элиталық тұқым өсіру және асыл тұқымдандыру ісін      |Субсидия.
|        |сақтау және дамыту                                    |лау
|    40  |Агронесиелендіру корпорациясын құру                   |Басқалар
|    42  |Бюджет қаражаты есебінен жүзеге асырылатын ауылшаруа. |Басқалар
|        |шылық техникасының лизингі бойынша сыйақылар (мүдде.  |        
|        |лер) ставкаларының орнын толтыру                      |
|    43  |Астықтың мемлекеттік азықтық резервін жаңарту үшін    |Мем.    
|        |сатып алуды қамтамасыз ету                            |тапсырыс
|    45  |Ауыл шаруашылық тауар өндірушілерінің минералды тыңайт|Субсидия.
|        |қыштар алуға субсидиялау                              |лау     
|    46  |Көктемгі егіс және егін жинау жұмыстарын жүргізуді    |Басқалар
|        |ұйымдастыруға жергілікті бюджеттерді несиелендіру     |
|        |бойынша сыйақылар (мүдделер) ставкаларының орнын      |        
|        |толтыру                                               |
|    47  |Мемлекеттік резервтегі астықты сақтау                 |Мем.
|        |                                                      |тапсырыс
|    48  |Ауылшаруашылық дақылдарын тұқымдық сынау              |
|      30|Ауыл шаруашылығы дақылдарын тұқымдық сынау жөніндегі  |Ұстауда 
|        |мемлекеттік комиссия және облыстық инспектуралар      |
|    49  |Карантинге жататын өнімдерді зертханалық              | 
|        |фитосанитариялық талдау                               |
|      30|Республикалық карантин лабораториясы                  |Ұстауда 
|    50  |Карантинге жататын импорттық материалдарды            |
|        |интродукциялық-карантиндік бақылау                    |
|      30|Республикалық интродукциялық-карантиндік көшеттік     |Ұстауда  
|    54  |Жер суландыру және дренаж жүйелерін жетілдіру         |
|      80|Сыртқы заемдар есебінен жобаны іске асыру             |Инв.     
|        |                                                      |жобалар
|      81|Республикалық бюджеттен бірлесіп қаржыландыру есебінен|Инв.     
|        |жобаны іске асыру                                     |жобалар
|    57  |Ауыл шаруашылығын жекешелендіруден кейінгі қолдау     |
|        |жөніндегі пилоттық жоба                               |
|      80|Сыртқы заемдар есебінен жобаны іске асыру             |Инв.     
|        |                                                      |жобалар
|      81|Республикалық бюджеттен бірлесіп қаржыландыру есебінен|Инв.     
|        |жобаны іске асыру                                     |жобалар
|    66  |Ауыл шаруашылығы жануарлары мен құстарының туберкулез |Мем.     
|        |және бруцеллез ауруларына қарсы күрес                 |тапсырыс
|    67  |Жануарлар мен құстардың қауіпті жұқпалы ауруларының   |Мем.     
|        |ошақтарын жою                                         |тапсырыс
|    68  |Аса қауіпті карантиндік зиянкестер мен арамшөптердің  |Мем.     
|        |ошақтарын жою                                         |тапсырыс
|  614   |Қазақстан Республикасының Жер ресурстарын басқару     |  
|        |жөніндегі агенттігі                                   |
|     1  |Әкімшілік шығыстар                                    |  
|       1|Орталық органның аппараты                             |Ұстауда 
|       2|Аумақтық органдардың аппараттары                      |Ұстауда 
|    30  |Жер ресурстарын басқару саласындағы қолданбалы ғылыми |Мем.     
|        |зерттеулер                                            |тапсырыс
|    36  |Жерге орналастыру жөніндегі шаралар                   |Мем.     
|        |                                                      |тапсырыс
|  694   |Қазақстан Республикасы Президентінің Іс басқармасы    |
|    44  |Асыл тұқымдандыру ісін сақтау және дамыту             |Субсидия.
|        |                                                      |лау
|2       |Су шаруашылығы                                        | 
|  212   |Қазақстан Республикасының Ауыл шаруашылығы министрлігі| 
|    55  |Су ресурстарын басқаруды жетілдіру және жерлерді      | 
|        |қалпына келтіру                                       |
|      80|Сыртқы заемдар есебінен жобаны іске асыру             |Инв.     
|        |                                                      |жобалар
|      81|Республикалық бюджеттен бірлесіп қаржыландыру есебінен|Инв.    
|        |жобаны іске асыру                                     |жобалар
|  218   |Қазақстан Республикасының Табиғи ресурстар және       | 
|        |қоршаған ортаны қорғау министрлігі                    |
|    31  |Сырдария өзенінің арналарын реттеу жобасы және Арал   | 
|        |теңізінің солтүстік бөлігін сақтау                    |
|      80|Сыртқы заемдар есебінен жобаны іске асыру             |Инв.     
|        |                                                      |жобалар 
|      81|Республикалық бюджеттен бірлесіп қаржыландыру есебінен|Инв.    
|        |жобаны іске асыру                                     |жобалар
|    37  |Арал теңізі аймағының елді мекендерін сумен жабдықтау |  
|        |және оның санитариясы жобасы                          |
|      80|Сыртқы заемдар есебінен жобаны іске асыру             |Инв.     
|        |                                                      |жобалар
|    53  |"Қызылорда облысының Қазалыны/Жаңа Қазалыны сумен     |  
|        |жабдықтау" пилоттық жобасы                            |
|      28|Сыртқы гранттардың қаражаты есебінен жобаны іске асыру|Гранттар  
|      29|Грантты бірлесіп қаржыландыру есебінен жобаны іске    |Гранттар
|        |асыру                                                 |
|    59  |Республикалық маңызы бар су шаруашылығы объектілерін  | 
|        |пайдалану, суағарларды салу және қайта жаңарту        |
|      30|Су шаруашылығы объектілерін пайдалану                 |Мем.    
|        |                                                      |тапсырыс
|      31|Суағарларды салу және қайта жаңарту                   |Мем.     
|        |                                                      |тапсырыс
|    62  |Қарағанды, Теміртау, Көкшетау қалалары су арналарының |   
|        |жұмыстарын жақсарту                                   |    
|      28|Сыртқы гранттардың қаражаты есебінен жобаны іске асыру|Гранттар  
|    63  |Су ресурстарын қорғау және тиімді пайдалану           |    
|      30|Су ресурстары саласындағы қолданбалы ғылыми зерттеулер|Мем.     
|        |                                                      |тапсырыс
|    64  |"Ауыз су" мемлекеттік бағдарламасын іске асыру        |Мем.    
|        |                                                      |тапсырыс
|    74  |Нұра мен Есіл өзендері бассейнінің су қорларын басқару|
|        |жүйесін әзірлеу                                       |
|      28|Сыртқы гранттардың қаражаты есебінен жобаны іске асыру|Гранттар  
| 3      |Орман шаруашылығы                                     |
|  218   |Қазақстан Республикасының Табиғи ресурстар және       |
|        |қоршаған ортаны қорғау министрлігі                    |
|    46  |Ормандарды қорғау және көбейту                        |
|      30|Қазақ мемлекеттік республикалық орман тұқымдары       |Ұстауда 
|        |мекемелері                                            |
|      31|Ормандарды және жануарлар әлемін қорғау мекемелері    |Ұстауда 
|      33|Орманды қалпына келтіру және қорғаныш орманын өсіру   |Мем.     
|        |                                                      |тапсырыс
|      34|Орманды әуеде қорғау                                  |Мем.     
|        |                                                      |тапсырыс
|      35|Орманды орналастыру және орман шаруашылығын жобалау   |Мем.     
|        |                                                      |тапсырыс
|      36|Ағаш-бұта тұқымдарын селекциялау және сынақтан өткізу |Мем.     
|        |                                                      |тапсырыс
|      37|Ормандар мен биоресурстардың мемлекеттік есебі және   |Мем.     
|        |кадастры                                              |тапсырыс
|      38|Орман және биоресурстар саласындағы қолданбалы ғылыми |Мем.    
|        |зерттеулер                                            |тапсырыс
|  694   |Қазақстан Республикасы Президентінің Іс басқармасы    |   
|    37  |Ормандарды және жануарлар әлемін сақтау, қорғау және  | 
|        |молайту                                               |
|      30|"Бурабай" мемлекеттік ұлттық табиғи паркі             |Ұстауда   
| 4      |Балық шаруашылығы                                     |  
|  218   |Қазақстан Республикасының Табиғи ресурстар және       |  
|        |қоршаған ортаны қорғау министрлігі                    |
|    47  |Биоресурстарды қорғау және молайту                    |  
|      30|Балық қорларын (балық шабақтарын) молайту             |Мем.     
|        |                                                      |тапсырыс
|    50  |Балық қорларын қорғау және балық аулауды реттеу       |
|      30|Биоресурстарды қорғау жөніндегі Балқаш аймақтық меке. |Ұстауда 
|        |месі                                                  |
|      32|Биоресурстарды қорғау жөніндегі Солтүстік Каспий ай.  |Ұстауда 
|        |мақтық мекемесі                                       |
|5       |Қоршаған ортаны қорғау                                | 
|  218   |Қазақстан Республикасының Табиғи ресурстар және       | 
|        |қоршаған ортаны қорғау министрлігі                    |
|    32  |"Табиғи ресурстардың мемлекеттік кадастрлары" дерек.  |Мем.
|        |терінің автоматтандырылған ақпараттық базасын жасау   |тапсырыс  
|    45  |Ерекше қорғалатын табиғи аумақтарды ұстау             |
|      45|Ерекше қорғалатын табиғи аумақтар                     |Ұстауда  
|    54  |Мырғалымсай сарқынды су экологиялық қатерін тежеу     |Мем.     
|        |                                                      |тапсырыс
|    57  |Республикалық деңгейде табиғат қорғау объектілерін    |Мем.     
|        |салуға және қайта құруға қатысу                       |тапсырыс
|    58  |Экологиялық мониторинг жүргізу және қоршаған ортаны   |  
|        |қорғау                                                |
|      30|Мемлекеттік экологиялық сараптаманы, мониторинг және  |Мем.     
|        |экологиялық насихат жүргізу                           |тапсырыс
|      31|Қоршаған ортаны қорғау саласындағы қолданбалы ғылыми  |Мем.     
|        |зерттеулер                                            |тапсырыс
|      32|Қоршаған ортаны қорғау жөніндегі шұғыл шаралар        |Іс-шаралар
|    61  |Киіктің кәсіптік санын қалпына келтіру                |Мем.     
|        |                                                      |тапсырыс
|    68  |Балқаш өзенінің экологиялық жағдайын жақсарту         |Мем.     
|        |                                                      |тапсырыс
|    69  |"Батыс Тянь-Шань биоайрықшалығын сақтау" трансшекаралық|
|        |жобасы                                                |
|      28|Сыртқы гранттардың қаражаты есебінен жобаны іске асыру|Гранттар  
|      29|Грантты бірлесіп қаржыландыру есебінен жобаны іске    |Гранттар
|        |асыру                                                 |
|    72  |Нұра мен Есіл өзендері бассейнінің қоршаған ортасын   |
|        |оңалту және басқару                                   |     
|      28|Сыртқы гранттардың қаражаты есебінен жобаны іске асыру|Гранттар  
|      29|Грантты бірлесіп қаржыландыру есебінен жобаны іске    |Гранттар
|        |асыру                                                 |
|9       |Ауыл, су, орман, балық шаруашылығы және қоршаған орта.| 
|        |ны қорғау саласындағы өзге де қызметтер               |
|  212   |Қазақстан Республикасының Ауыл шаруашылығы министрлігі|
|    1   |Әкімшілік шығыстар                                    |
|       1|Орталық органның аппараты                             |Ұстауда 
|       2|Аумақтық органдардың аппараттары                      |Ұстауда 
|    65  |Бұрын сатып алынған "Нива" комбайндары үшін берешекті |Басқалар
|        |өтеу                                                  |     
|    78  |Мемлекеттік органдарды ақпараттандыру жөніндегі       |Мем.     
|        |бағдарламаны іске асыру                               |тапсырыс
|    79  |Лицензиарлардың функцияларын орындау                  |Іс-шаралар
|  218   |Қазақстан Республикасының Табиғи ресурстар және қорша.|  
|        |ған ортаны қорғау министрлігі                         |
|    1   |Әкімшілік шығыстар                                    |  
|       1|Орталық органның аппараты                             |Ұстауда 
|       2|Аумақтық органдардың аппараттары                      |Ұстауда 
|  614   |Қазақстан Республикасының Жер ресурстарын             |   
|        |басқару жөніндегі агенттігі                           |
|    43  |Топографиялық-геодезиялық және картографиялық         |Мем.    
|        |өнімдермен қамтамасыз ету және оларды сақтау          |тапсырыс
|11      |Өнеркәсіп және құрылыс                                | 
|  1     |Өнеркәсіп                                             | 
|  214   |Қазақстан Республикасының Экономика және сауда        |
|        |министрлігі                                           |
|    44  |Қазақстан Республикасының қорғаныс өнеркәсібін дамыту.|Мем.
|        |дың және конверсиялаудың ұзақ мерзімге арналған       |тапсырыс
|        |мемлекеттік бағдарламасы                              |
|    51  |Машина жасау кешенін дамыту бағдарламасы              |Мем.     
|        |                                                      |тапсырыс
| 2      |Құрылыс                                               |
|  214   |Қазақстан Республикасының Экономика және сауда        |
|        |министрлігі                                           |
|      32|Құрылыс саласындағы қолданбалы ғылыми зерттеулер      |Мем.     
|        |                                                      |тапсырыс
|      33|Республикалық деңгейде жобалау-іздестіру, конструк.   |Мем.
|        |торлық және технологиялық жұмыстар                    |тапсырыс
|      36|Құрылыс саласындағы халықаралық, аймақтық және ұлттық |Мем.
|        |стандарттарды әзірлеу және сатып алу                  |тапсырыс
|  694   |Қазақстан Республикасы Президентінің Іс басқармасы    |
|    33  |Қазақстан Республикасы Президентінің Іс басқармасының |
|        |объектілерін салу және қайта құру                     |  
|9       |Өнеркәсіп және құрылыс саласындағы өзге де қызметтер  |
|  214   |Қазақстан Республикасының Экономика және сауда        |
|        |министрлігі                                           |
|    30  |Жұмылдыру дайындығы                                   |Мем.
|        |                                                      |тапсырыс
|    40  |Микрография саласындағы ғылыми зерттеулер             |
|      30|Микрография институты                                 |Ұстауда
|    41  |Технологиялық сипаттағы қолданбалы ғылыми зерттеулер  |Мем.
|        |                                                      |тапсырыс
|  225   |Қазақстан Республикасының Білім және ғылым министрлігі|
|    40  |Сейсмологиялық ақпарат мониторингі                    |
|      30|Сейсмологиялық тәжірибелік-әдістемелік экспедиция     |Ұстауда
|12      |Көлік және байланыс                                   |
|  1     |Автомобиль көлігі                                     |
|  215   |Қазақстан Республикасының Көлік және коммуникациялар  |
|        |министрлігі                                           |
|    34  |Республикалық деңгейде жол жүйесін пайдалану          | 
|      12|Автомобиль жолдарының жұмыс істеуін қамтамасыз ету    |Мем.     
|        |                                                      |тапсырыс
|    36  |Республикалық маңызы бар автомобиль жолдарының құрылы.| 
|        |сы және қайта жаңарту                                 |
|      31|Оңтүстік Қазақстан облысындағы Қызыләскер-Киров       |Мем.     
|        |автомобиль жолының құрылысы                           |тапсырыс
|      32|Орал қаласы ауданында Орал өзені арқылы өтетін көпір  |Мем.     
|        |құрылысы                                              |тапсырыс
|      34|Астана қаласының солтүстік айналма жолының құрылысы   |Мем.     
|        |                                                      |тапсырыс
|      35|Астана-Бурабай автомобиль жолының учаскесін қайта     |Мем.     
|        |жаңарту                                               |тапсырыс
|      40|Лениногорск-Алтай республикасы шекарасы автомобиль    |Мем.      
|        |жолын салу                                            |тапсырыс
|    39  |Гүлшат-Ақшатау учаскесінде Алматы-Бурабай автомобиль  | 
|        |жолын жақсарту                                        |
|      80|Сыртқы заемдар есебінен жобаны іске асыру             |Инв.     
|        |                                                      |жобалар
|      81|Республикалық бюджеттен бірлесіп қаржыландыру есебінен|Инв.    
|        |жобаны іске асыру                                     |жобалар
|    40  |Алматы-Гүлшат және Ақшатау-Қарағанды учаскелерінде    | 
|        |Алматы-Қарағанды-Астана-Бурабай автомобиль жолын      |
|        |қайта жаңарту                                         |
|      80|Сыртқы заемдар есебінен жобаны іске асыру             |Инв.     
|        |                                                      |жобалар
|      81|Республикалық бюджеттен бірлесіп қаржыландыру есебінен|Инв.     
|        |жобаны іске асыру                                     |жобалар
|    49  |Қарағанды-Астана (Истисна) учаскесіндегі Алматы-      | 
|        |Қарағанды-Астана-Бурабай автомобиль жолын қайта       | 
|        |жаңарту жобасы                                        |
|      80|Сыртқы заемдар есебінен жобаны іске асыру             |Инв.     
|        |                                                      |жобалар
|      81|Республикалық бюджеттен бірлесіп қаржыландыру есебінен|Инв.     
|        |жобаны іске асыру                                     |жобалар
|    52  |Батыс Қазақстанның автомобиль жолын қайта жаңарту     |  
|        |жобасы                                                |
|      80|Сыртқы заемдар есебінен жобаны іске асыру             |Инв.     
|        |                                                      |жобалар
|      81|Республикалық бюджеттен бірлесіп қаржыландыру есебінен|Инв.     
|        |жобаны іске асыру                                     |жобалар
|    53  |Алматы-Георгиевка автомобиль жолын қайта оңалту       |
|        |жобасы                                                |
|      80|Сыртқы заемдар есебінен жобаны іске асыру             |Инв.     
|        |                                                      |жобалар
|      81|Республикалық бюджеттен бірлесіп қаржыландыру есебінен|Инв.     
|        |жобаны іске асыру                                     |жобалар
|    60  |Республикалық маңызы бар автожолдарды жобалау-іздестіру
|        |жұмыстары                                             |     
|      31|"Үшарал-Достық" автожолын қайта жаңарту жобасын дайындау Мем.
|        |                                                      |тапсырыс
|      35|"Қарабұтақ-Ырғыз-Қызылорда облысының шекарасы" автожолын Мем.
|        |жақсарту жобасын дайындау                             |тапсырыс
|      36|"Ақтау-Атырау" автожолын қайта жаңарту жобасын дайындау  Мем.  
|        |                                                      |тапсырыс
|      37|"Қызылорда-Жезқазған" автожолын қайта жаңарту жобасын |Мем.
|        |дайындау                                              |тапсырыс
|      38|"Бейнеу-Ақжігіт-Өзбекстан шекарасы" автожолын қайта   |Мем.
|        |жаңарту жобасын дайындау                              |тапсырыс
|      39|Сырдария өзені арқылы өтетін көпір құрылысының жобасын|Мем.
|        |дайындау                                              |тапсырыс
|      40|Қиғаш өзені арқылы өтетін көпір құрылысының жобасын   |Мем.
|        |дайындау                                              |тапсырыс  
|2       |Байланыс жүйесі                                       |  
|  215   |Қазақстан Республикасының Көлік және коммуникациялар  |  
|        |министрлігі                                           |
|    44  |Радиожиілік спектрі мен радиоэлектрондық құралдардың  |Мем.
|        |мониторингі жүйесін құру                              |тапсырыс
|   611  |Қазақстан Республикасының Мемлекеттік құпияларды      |  
|        |қорғау жөніндегі агенттігі                            |
|    32  |Арнайы байланыспен қамтамасыз ету                     |
|      30|Фельдъегерлік қызмет                                  |Ұстауда 
|3       |Су көлігі                                             | 
|   215  |Қазақстан Республикасының Көлік және коммуникациялар  |
|        |министрлігі                                           |
|    32  |Кеме қатынасы мен теңізде жүзу қауіпсіздігін          |Мем.     
|        |қамтамасыз ету                                        |тапсырыс
|    33  |Су жолдарын кеме жүретін жағдайда қамтамасыз ету және |Мем.     
|        |шлюздерді ұстау                                       |тапсырыс
|4       |Әуе көлігі                                            | 
|   215  |Қазақстан Республикасының Көлік және коммуникациялар  | 
|        |министрлігі                                           |
|    35  |Азаматтық авиацияға арналған әуе кемелерінің, әуе     |Мем.    
|        |жолдарының және аэродромдардың мемлекеттік тізілімін  |тапсырыс
|        |жүргізу жөніндегі құжаттарды дайындау                 |
|    37  |Астана қаласындағы халықаралық әуежай құрылысы        | 
|      80|Сыртқы заемдар есебінен жобаны іске асыру             |Инв.     
|        |                                                      |жобалар
|      81|Республикалық бюджеттен бірлесіп қаржыландыру есебінен|Инв.     
|        |жобаны іске асыру                                     |жобалар
|    48  |Бірлескен авиакомпаниялардың жарғылық капиталына      |Басқалар
|        |мемлекеттің қатысуы                                   |     
|9       |Көлік және байланыс саласындағы өзге де қызметтер     | 
|   215  |Қазақстан Республикасының Көлік және коммуникациялар  | 
|        |министрлігі                                           |
|     1  |Әкімшілік шығыстар                                    |
|       1|Орталық органның аппараты                             |Ұстауда 
|       2|Аумақтық органдардың аппараттары                      |Ұстауда 
|     6  |Өткен жылдардың міндеттемелерін орындау               |  
|      30|Таратылған Жол қорының кредиторлық берешегі           |Басқалар  
|    41  |Көлік пен коммуникация саласындағы қолданбалы ғылыми  |          
|        |зерттеулер                                            |
|      30|Жол саласындағы қолданбалы ғылыми зерттеулер          |Мем.     
|        |                                                      |тапсырыс  
|    42  |Көліктік бақылау бекеттерін техникалық жарақтандыру   |Мем. 
|        |және жайластыру                                       |тапсырыс
|    79  |Лицензиарлардың функцияларын орындау                  |Іс-шаралар
|13      |Басқалар                                              |
|  1     |Экономикалық қызметтерді реттеу                       |
|  214   |Қазақстан Республикасының Экономика және сауда        |
|        |министрлігі                                           |
|    31  |Стандарттау, сертификаттау, метрология және сапа      |
|        |жүйелері саласындағы қолданбалы ғылыми зерттеулер     |
|      30|Сапа саласындағы қолданбалы ғылыми зерттеулер         |Мем.
|        |                                                      |тапсырыс
|      31|Азаматтық және қызметтік қарулардың және олардың      |Мем.
|        |оқтарының мемлекеттік кадастрын әзірлеу, жүргізу және |тапсырыс
|        |басып шығару                                          | 
|      33|Бүкіләлемдік Сауда ұйымымен өзара іс-қимыл жөніндегі  |Мем.
|        |ақпараттық орталық құру                               |тапсырыс
|     34 |Стандарттау, метрология мен сертификаттау саласындағы |Мем.
|        |халықаралық, аймақтық және ұлттық стандарттарды әзір. |тапсырыс  
|        |леу және сатып алу                                    |
|     35 |Республиканың нақты шамалар бірліктерінің ұлттық эта. |Мем.
|        |лондық базасын қолдау және жасау                      |тапсырыс 
|     48 |Қазақстан Республикасы өнімдерінің каталогтарын жасау |Мем.
|        |және жүргізу                                          |тапсырыс  
|     49 |У
ақыт пен жиілік мемлекеттік қызметін құру және       |Мем.
|        |ғылыми-техникалық қолдау                              |тапсырыс  
|2       |Ауа-райын болжау қызметі                              |       
|  218   |Қазақстан Республикасының Табиғи ресурстар және       |
|        |қоршаған ортаны қорғау министрлігі                    |
|    39  |Гидрометеорологиялық мониторингті жүргізу             |Мем.    
|        |                                                      |тапсырыс
|    42  |Гидрометеорологиялық байқау қызметтерін техникалық    |Мем.     
|        |жағынан қайта жарақтандыру                            |тапсырыс
|    55  |ҚХР-мен шекаралас гидробекеттерді қалпына келтіру және|Мем.
|        |қайта жарақтандыру                                    |тапсырыс
|3       |Кәсіпкерлік қызметті қолдау және бәсекелестікті қорғау|  
|  615   |Қазақстан Республикасының Табиғи монополияларды       |  
|        |реттеу, бәсекелестікті қорғау және шағын бизнесті     |
|        |қолдау жөніндегі агенттігі                            |
|     1  |Әкімшілік шығыстар                                    |  
|       1|Орталық органның аппараты                             |Ұстауда 
|       2|Аумақтық органдардың аппараттары                      |Ұстауда  
|     30 |Шағын бизнесті дамыту мен қолдаудың мемлекеттік       |Іс-шаралар
|        |бағдарламасы                                          |
|9       |Басқалар                                              | 
|  204   |Қазақстан Республикасының Сыртқы істер министрлігі    | 
|     41 |Шетелдік іссапарлар                                   |Іс-шаралар
|     42 |Өкілдік шығыстар                                      |Іс-шаралар
|  215   |Қазақстан Республикасының Көлік және коммуникациялар  |   
|        |министрлігі                                           |
|     43 |Ақпараттық-телекоммуникациялық жүйенің жай-күйінің    |Мем.
|        |мониторингі                                           |тапсырыс
|     47 |Бірыңғай ақпараттық кеңістікті қалыптастыру және      |Мем.     
|        |дамыту                                                |тапсырыс
|  217   |Қазақстан Республикасының Қаржы министрлігі           | 
|     43 |Сыртқы гранттарға қызмет көрсету                      |Басқалар
|     46 |Табиғи және техногендік сипаттағы төтенше жағдайларды |Басқалар
|        |жоюға және өзге де күтпеген шығыстарға арналған       |
|        |Қазақстан Республикасы Үкіметінің резерві             |
|     50 |Қазақстанның Даму банкінің жарғылық капиталына қатысу |Басқалар  
|     51 |Алматы облысының әкімшілік орталығын Талдықорған      |Басқалар  
|        |қаласына көшіру бойынша шаралар                       |  
|     68 |Қазақстан Республикасы Үкіметінің ТМД елдері алдындағы|Басқалар
|        |міндеттемелерін орындауы                              |     
|   221  |Қазақстан Республикасының Әділет министрлігі          |  
|     46 |Қазақстан Республикасы Үкіметінің, орталық мемлекеттік|Басқалар 
|        |органдардың және олардың аумақтық бөлімшелерінің      |
|        |соттардың шешімдері бойынша міндеттемелерін өтеуге    |
|        |арналған резерві                                      |
|   231  |Қазақстан Республикасының Энергетика және минералдық  |
|        |ресурстар министрлігі                                 |
|     55 |Орталық мемлекеттік органдар объектілерінің қосымша   |Басқалар
|        |жүктемелер қосу кезінде энергетикалық қуаттарды қайта |
|        |құруға және ұлғайтуға қатысу                          |     
|  617   |Қазақстан Республикасының Мемлекеттік материалдық     |
|        |резервтер жөніндегі агенттігі                         |
|    1   |Әкімшілік шығыстар                                    |
|      1 |Орталық органның аппараты                             |Ұстауда
|    30  |Мемлекеттік резервті қалыптастыру және сақтау         |
|      30|Мемлекеттік резервті сақтау                           |Мем.
|        |                                                      |тапсырыс
|      31|Жұмылдыру резервін қалыптастыру                       |Мем.
|        |                                                      |тапсырыс
|  694   |Қазақстан Республикасы Президентінің Іс Басқармасы    |     
|    54  |Мемлекеттік қызметшілерді тұрғын үймен қамтамасыз ету |Басқалар  
|14      |Борышқа қызмет көрсету                                |
|  1     |Борышқа қызмет көрсету                                |
|  217   |Қазақстан Республикасының Қаржы министрлігі           |
|     42 |Үкіметтік борышқа қызмет көрсету                      |
|      11|Заемдар бойынша сыйақыларды (мүдделерді) төлеу        |Басқалар
|      30|Заемдарды орналастырғаны үшін комиссиялық төлемдер    |Басқалар
|15      |Ресми трансферттер                                    |
|  1     |Ресми трансферттер                                    |
|  111   |Ақмола облысының әкімі                                |
|    18  |Республикалық бюджеттен алынатын трансферттер         |
|      30|Қысқы кезеңге дайындалу және қоныс аудару бойынша     |Басқалар
|        |іс-шараларды аяқтау                                   |  
|      34|Степногорск қаласының жылу-энергетикалық кешендерін   |Басқалар
|        |жөндеу және жылу көздері үшін отын сатып алу          |
|      94|Субвенциялар                                          |Басқалар
|  112   |Ақтөбе облысының әкімі                                |
|    18  |Республикалық бюджеттен алынатын трансферттер         |
|      31|Жем қаласының жылу-энергетикалық кешендерін жөндеу    |Басқалар
|        |және жылу көздері үшін отын сатып алу                 |
|  113   |Алматы облысының әкімі                                | 
|    18  |Республикалық бюджеттен алынатын трансферттер         | 
|      31|Қаратал ауданының инженерлік-ирригациялық жүйелерін   |Басқалар
|        |қайта жаңарту                                         |
|      94|Субвенциялар                                          |Басқалар
|  114   |Атырау облысының әкімі                                | 
|    18  |Республикалық бюджеттен алынатын трансферттер         | 
|      30|Исатай ауданының Аққыстау қыстағында шелектеп құйған  |Басқалар
|        |жауыннан болған қирағандарды қайта қалпына келтіру    |  
|  115   |Шығыс Қазақстан облысының әкімі                       | 
|    18  |Республикалық бюджеттен алынатын трансферттер         | 
|      30|Сыртқы заемдар есебінен Семей қаласындағы Ертіс       |Инв.
|        |өзені арқылы өтетін көпірдің құрылысы                 |жобалар
|      31|Республикалық бюджеттен қоса қаржыландыру есебінен    |Инв.     
|        |Семей қаласындағы Ертіс өзені арқылы өтетін көпір салу|жобалар
|      32|Курчатов қаласын күзгі-қысқы кезеңге дайындау         |Басқалар  
|  116   |Жамбыл облысының әкімі                                | 
|    18  |Республикалық бюджеттен алынатын трансферттер         | 
|      30|Жаңатас және Қаратау қалаларының жылу-энергетикалық   |Басқалар
|        |кешендерін және коммуналдық қызметтерін күзгі-қысқы   |
|        |кезеңге дайындау                                      |
|      94|Субвенциялар                                          |Басқалар
|  119   |Қарағанды облысының әкімі                             |  
|    18  |Республикалық бюджеттен алынатын трансферттер         |  
|      30|Приозерск қаласының инфрақұрылымын қолдау             |Басқалар
|      33|Приозерск қаласын жылыту үшін мазут тасымалы қызметіне|Басқалар
|        |ақы төлеу                                             |
|  120   |Қызылорда облысының әкімі                             | 
|    18  |Республикалық бюджеттен алынатын трансферттер         |
|      30|Қызылорда облысының әлеуметтік инфрақұрылымын дамыту  |Басқалар
|      31|Көпбейінді аурухана құрылысы бойынша кредиторлық      |Басқалар
|        |берешектерді өтеу                                     |
|      94|Субвенциялар                                          |Басқалар
|  122   |Қостанай облысының әкімі                              | 
|    18  |Республикалық бюджеттен алынатын трансферттер         |
|      30|Арқалық қаласын қысқа дайындау                        |Басқалар  
|      31|Жетіқара қаласын күзгі-қысқы кезеңге дайындау         |Басқалар
|      32|Лисаковск қаласын күзгі-қысқы кезеңге дайындау        |Басқалар
|      94|Субвенциялар                                          |Басқалар
|  124   |Павлодар облысының әкімі                              | 
|    18  |Республикалық бюджеттен алынатын трансферттер         |
|      30|Сыртқы заемдар есебінен әлеуметтік қорғау жобасы      |Инв.    
|        |                                                      |жобалар 
|  125   |Солтүстік Қазақстан облысының әкімі                   | 
|    18  |Республикалық бюджеттен алынатын трансферттер         | 
|      94|Субвенциялар                                          |Басқалар
|  129   |Оңтүстік Қазақстан облысының әкімі                    |
|    18  |Республикалық бюджеттен алынатын трансферттер         |
|      30|Сыртқы заемдар есебінен жүзеге асырылатын әлеуметтік  |Инв.      
|        |қорғау жобасы                                         |жобалар 
|      32|Сарыағаш қаласында суағар салу                        |Басқалар
|      33|Кентау қаласының жылу-энергетикалық кешендерін және   |Басқалар
|        |коммуналдық қызметтерін күзгі-қысқы кезеңге дайындау  |     
|      34|Қазықұрт ауданында 1998 жылы болған сел ағындарының   |Басқалар
|        |және су тасқынының салдарын жою                       |   
|      94|Субвенциялар                                          |Басқалар
|  130   |Алматы қаласының әкімі                                |
|    18  |Республикалық бюджеттен алынатын трансферттер         |
|      30|Алматы қаласындағы метро құрылысы                     |Басқалар
|  131   |Астана қаласының әкімі                                | 
|    18  |Республикалық бюджеттен алынатын трансферттер         | 
|      34|Вячеслав су қоймасынан бастап Астана қаласына дейін   |Басқалар
|        |суағардың үшінші желісін салу                         |     
|      35|"Қ. Сәтпаев" атындағы Ертіс-Қарағанды каналынан бастап|Басқалар
|        |Есіл өзеніне дейін суағар салу                        |
|      37|Қосылған құн салығы бойынша шығындарды өтеу           |Басқалар
__________________________________________________________________________
__________________________________________________________________________
|    1   |                         2                            |    3
|________|______________________________________________________|_________
|        |V. Несиелендіру                                       |
|1       |Жалпы сипаттағы мемлекеттік қызметтер                 |
| 2      |Қаржылық қызмет                                       |
|  217   |Қазақстан Республикасының Қаржы министрлігі           |
|    84  |Халықаралық ұйымдарда акциялар сатып алу              |Несиелен.
|        |                                                      |діру
|4       |Білім беру                                            | 
| 6      |Жоғары және жоғары оқу орнынан кейін кәсіби білім беру| 
|  225   |Қазақстан Республикасының Білім және ғылым министрлігі| 
|    91  |Елдің жоғары оқу орындарында кадрлар даярлауды        | 
|        |мемлекеттік білім несиесін беру                       |
|      34|Жаңа қабылдау шеңберінде мемлекеттік білімдік несиелер|Несиелен.
|        |бойынша кадрлар даярлау                               |діру
|      90|Мемлекеттік білімдік несиелер бойынша кадрлар даярлау |Несиелен.
|        |                                                      |діру
|      98|Мемлекеттік студенттік несиелер беру                  |Несиелен.
|        |                                                      |діру
|  612   |Қазақстан Республикасының Денсаулық сақтау ісі        |
|        |жөніндегі агенттігі                                   |
|    91  |Елдің жоғары оқу орындарында кадрлар даярлауды        |
|        |мемлекеттік білім несиесін беру                       |
|      34|Жаңа қабылдау шеңберінде мемлекеттік білімді несиелер |Несиелен. 
|        |бойынша кадрлар даярлау                               |діру    
|      90|Мемлекеттік білімдік несиелер бойынша кадрлар даярлау |Несиелен.
|        |                                                      |діру
|      98|Мемлекеттік студенттік несиелер беру                  |Несиелен.
|        |                                                      |діру
|7       |Тұрғын үй коммуналдық шаруашылық                      | 
| 2      |Коммуналдық шаруашылық                                | 
|  217   |Қазақстан Республикасының Қаржы министрлігі           | 
|     87 |Ақтөбе қаласын күзгі-қысқы кезеңге дайындауға Ақтөбе  |Несиелен.
|        |облысының бюджетін несиелендіру                       |діру
|     88 |Теміртау қаласы батыс аймағының сумен жабдықтау және  |Несиелен.
|        |жылумен жабдықтау объектілерін жөндеуге және қайта    |діру
|        |жаңартуға, жылу көздері үшін отын сатып алуға Қарағанды 
|        |облысының бюджетін несиелендіру                       |
| 3      |Сумен жабдықтау                                       | 
|  114   |Атырау облысының әкімі                                | 
|    80  |Атырау қаласын сумен жабдықтау және оның санитариясы. | 
|        |ның жобасы                                            |
|      88|Сыртқы заемдардың есебінен жобаны іске асыру үшін     |Инв.
|        |жергілікті бюджетті несиелендіру                      |жобалар
|10      |Ауыл, су, орман, балық шаруашылығы және қоршаған      | 
|        |ортаны қорғау                                         |
| 1      |Ауыл шаруашылығы                                      | 
|  212   |Қазақстан Республикасының Ауыл шаруашылығы министрлігі| 
|    82  |Жер суландыру және дренаж жүйесін жетілдіру           |
|      80|Сыртқы заемдар есебінен жобаны іске асыру             |Инв.     
|        |                                                      |жобалар
|    84  |Көктемгі егіс және егін жинау жұмыстарын жүргізуді    |Несиелен.
|        |ұйымдастыруға жергілікті бюджеттерді несиелендіру     |діру    
|    85  |Лизингтік негізде ауылшаруашылық техникасымен         |Несиелен.
|        |қамтамасыз ету                                        |діру
|    86  |Ауыл шаруашылығын жекешелендіруден кейінгі қолдаудың  |  
|        |пилоттық жобасы                                       |
|      80|Сыртқы заемдар есебінен жобаны іске асыру             |Инв.
|        |                                                      |жобалар
|      89|Ретроактивті несиелендіру негізінде жобаны іске асыру |Инв.    
|        |                                                      |жобалар 
|    87  |Ауылдық несие серіктестіктерін несиелендіру үшін      |Несие.    
|        |Аграрлық несие корпорациясының несиелік ресурстарын   |лендіру   
|        |қалыптастыру                                          |
|    88  |Мал шаруашылығы өнімін мемлекеттік сатып алуды        |Несиелен.
|        |ұйымдастыру                                           |діру     
|11      |Өнеркәсіп және құрылыс                                |
|  1     |Өнеркәсіп                                             |
|  214   |Қазақстан Республикасының Экономика және сауда        |
|        |министрлігі                                           |
|    81  |Шағын және орта бизнестің өндірістік және өнеркәсіп.  |
|        |тік-ұқсату секторларының кәсіпорындарына қолдау       |
|        |көрсету                                               |
|      80|Сыртқы заемдар есебінен жобаны іске асыру             |Инв.
|        |                                                      |жобалар
|12      |Көлік және байланыс                                   | 
| 4      |Әуе көлігі                                            | 
|  215   |Қазақстан Республикасының Көлік және коммуникациялар  | 
|        |министрлігі                                           |
|    84  |Астана қаласындағы халықаралық әуежайдың құрылысы     |
|      80|Сыртқы заемдар есебінен жобаны іске асыру             |Инв.
|        |                                                      |жобалар  
| 5      |Темір жол көлігі                                      |  
|  215   |Қазақстан Республикасының Көлік және коммуникациялар  |  
|        |министрлігі                                           |
|    82  |Теміржол көлігінің қуатын арттыру                     |  
|        |(Достық станциясы - 1 фаза)                           |
|      80|Сыртқы заемдар есебінен жобаны іске асыру             |Инв.
|        |                                                      |жобалар  
|13      |Басқалар                                              |
| 9      |Басқалар                                              |
|  217   |Қазақстан Республикасының Қаржы министрлігі           |
|    81  |Мемлекеттік кепілдіктер бойынша міндеттемелерді       |Несиелен.
|        |орындау                                               |діру     
|________|______________________________________________________|_________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