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0d19" w14:textId="8d90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Кенесары ханның 200 жылдық мерейтойын мерекелеуге дайындық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қараша N 1440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ханның қазақ мемлекеттілігін қалыптастырудағы маңызды тарихи рөлін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және ғылым министрлігінің Қазақстан Республикасының Мәдениет, ақпарат және қоғамдық келісім министрлігімен және Ақмола облысының әкімімен келісілген 2002 жылы Кенесары ханның 200 жылдық мерейтойын мерекелеу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Кенесары ханның 200 жылдық мерейтойын дайындау және өткізу жөніндегі республикалық комиссия (бұдан әрі - Комиссия) қосымшаға сәйкес құрамда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Кенесары ханның 200 жылдық мерейтойын дайындау және өткізу жөніндегі іс-шаралар жоспарын Қазақстан Республикасының Үкіметіне бекітуге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"2001-2002 жылдарда республикалық деңгейде өткізілетін мерейтойлар мен атаулы күндердің тізбесі туралы" Қазақстан Республикасы Үкіметінің 2001 жылғы 31 қаңтардағы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4-5, 48-құжат)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2001-2002 жылдар кезеңінде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деңгейде өткізілетін мерейтойлар мен атаулы күндердің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1-жолда "Орындалу мерзімі" деген бағанда "2001"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 "2002"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Ақмола облысының әкіміне жоғарыда аталған іс-шараны өткізу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 қаражатты 2002 жылға арналған жергілікті бюджетте көздеу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1440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Кенесары ханның 200 жылдық мерейтойын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және өткізу жөніндегі республикалық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2002.04.03. N 397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Мұхаметжанов    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Әлiмұлы                     Премьер-Министрiнiң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Құл-Мұхаммед Мұхтар Абрарұлы       - Қазақстан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Мәдениет, ақпарат және 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келісім министрі,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Оразалин Нұрлан Мырқасымұлы        - Қазақстан Жазушылар одағы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басқармасының бірінші хатшысы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Жолдасбеков Мырзатай               - Л. Гумилев атындағы Еуразия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ұлттық университетінің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Қошанов Аманжол Қошанұлы           - Қазақстан Республикасы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ғылым академиясының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және гуманитарлық ғылымдар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бөлімшесінің хатшысы, академик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 Рыскелдіұлы     - Астана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Кулагин Сергей Витальевич          - Ақмола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Тілеухан Бекболат Қанайұлы         - Қазақстан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Мәдениет, ақпарат және 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келісім министрлігі Мәдениет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Беркiмбаева         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Шәмша Көпбайқызы                      және ғылым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Алдажұманов                        - Қазақстан Республикасы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Қайдар Сейсенбайұлы                  ғылым министрлiгiнiң Ш. 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атындағы Тарих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институты директорының мiндетiн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атқарушы (келiсiм бойынша)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