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4f2a" w14:textId="0ae4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31 қазандағы N 1641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қыркүйек N 1180.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қылмысқа қарсы күрестің 2000-2002 жылдарға арналған бағдарламасы туралы" Қазақстан Республикасы Үкіметінің 2000 жылғы 31 қазандағы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44-45, 538-құжат)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қылмысқа қарсы күрестің 2000-2002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қылмысқа қарсы күрестің 2000-2002 жылдарға 
</w:t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бағдарламасын іске асыру жөніндегі іс-шаралар жоспары" деген 9-тараудағы: "Заңнаманы жетілдіру, қылмысқа қарсы күрестің құқықтық базасын нығайту" деген 1-бөлімде: реттік нөмірі 6.1-жолда: 2-бағандағы "Орта арнайы білім беру ұйымдары" деген сөздер "арнайы білім беру ұйымдарының қызметін ұйымдастыру" деген сөздермен ауыстырылсын; 3-бағандағы "Қаулының жобасы" деген сөздер "Бұйрық" деген сөзбен ауыстырылсын; 4-бағандағы "НЕКА" деген сөз алынып тасталсын; 5-бағандағы "1 тоқсан" деген сөздер "3 тоқсан" деген сөздермен ауыстырылсын; реттік нөмірі 6.2-жол алынып тасталсын; реттік нөмірі 6.3-жолда: 2-баған мынадай редакцияда жазылсын: "Түзеу мекемелерінде жалпы білім беретін мектептердің қызметін ұйымдастыру ережесін бекіту туралы"; 3-бағандағы "Қаулының жобасы" деген сөздер "Бірлескен бұйрық" деген сөздермен ауыстырылсын; 4-баған мынадай редакцияда жазылсын: "ІІМ, БҒМ, ӘдМ"; 5-бағандағы "2 тоқсаны" деген сөздер "3 тоқсаны" деген сөздермен ауыстырылсын. 2. Осы қаулы қол қойылған күнінен бастап күшіне енеді. Қазақстан Республикасының Премьер-Министрі Мамандар: Багарова Ж.А., Қасымбеков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