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25d8" w14:textId="2b12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мамыр N 645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қауіпсіздік комитетінің Ақмола облысының әкімімен келісілген Ақмола облысы Щучье ауданының "Голубой залив" шатқалындағы екі қабатты тұрғын үйді Қазақстан Республикасының Ұлттық қауіпсіздік комитетіне айырбасқа беру шартымен "N 2 алаңның" босаған үйлері мен ғимараттарын (қала үлгісіндегі Бурабай кенті) қосымшаға сәйкес Ақмола облысының коммуналдық меншігіне беру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Қазақстан Республикасының Ұлтық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комитетімен және Ақмола облысының әкімімен келісім бойынша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осы қаулының 1-тармағында көрсетілген үйлер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ғимараттарды қабылдау - беру жөніндегі қажетті ұйымдастыру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2001 жылғы 16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645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Ақмола облысының коммуналдық меншігіне берілетін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"N 2 алаңның" үйлері мен ғимараттарының (қ.ү.Бурабай к.)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Штаб-казарма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ТРО ғимараты (таратушы радиорталық)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Кешендік ғимарат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БӨП ғимараты (бақылау-өткізу пункті)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БТП ғимараты (бақылау-техникалық пункті)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Жанармай құю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Гараж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Септік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Клуб үйі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Оқу корпусының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МТҚ үйі (материалдық-техникалық қамтамасыз 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Көкөніс сақтау орнының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N 2 және N 3 алаңдарының аралық байланыс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Сыртқы кәріз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Сукернеуіш мұнара ғимараты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