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7296" w14:textId="1f77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"Эйр Қазақстан" жабық акционерлік қоғамының А310-300 әуе кемелерінің қаржылық лизингі бойынша берешегін қайта құрылымдау және осы әуе кемелерін сатып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11 мамыр N 625. Күші жойылды - Қазақстан Республикасы Үкіметінің 2001.07.24. N 999 қаулысымен. ~P010999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мемлекеттік кепілдігімен тартылған мемлекеттік емес сыртқы заем бойынша "Эйр Қазақстан" жабық акционерлік қоғамының (бұдан әрі - "Эйр Қазақстан" ЖАҚ) "Boeing Netherlands Leasing В.V." компаниясының алдында жиналған берешегін өтеу және А310-300 әуе кемелерінің (сериялық нөмірлері 399 және 412) қаржылық лизингін қайта құрылымдау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Көлік және коммуникациялар министрлігінің, Қазақстан Республикасы Қаржы министрлігінің және "Эйр Қазақстан" ЖАҚ-тың 1999 жылғы 10 сәуірдегі Жалдау шартына және Қатысу туралы шартқа, сондай-ақ 1999 жылғы 4 маусымдағы Құқықтар мен міндеттемелерді қайта беру және қабылдау шартына сәйкес "Эйр Қазақстан" ЖАҚ-та қаржылық лизингтегі екі А310-300 әуе кемесін (сериялық нөмірлері 399 және 412) "Boeing Netherlands Leasing В.V." компаниясын 16 (он алты) миллион АҚШ долларына: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1999 жылғы 28 мамырдағы N 0000036 мемлекеттік кепілдікпен тартылған мемлекеттік емес сыртқы заем бойынша "Эйр Қазақстан" ЖАҚ-тың "Boeing Netherlands Leasing В.V." компаниясының алдындағы 6 (алты) миллион АҚШ доллары мөлшерінде жиналған берешегін 2001 жылға арналған республикалық бюджет қаражаты есебінен қайтарымды негізде өтеу;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"Эйр Қазақстан" ЖАҚ Қазақстан Республикасының мемлекеттік кепілдігімен 10 (он) миллион АҚШ доллары мөлшерінде тартып отырған қаржы қаражаты есебінен "Boeing Netherlands Leasing В.V." компаниясынан екі А310-300 әуе кемесін (сериялық нөмірлері 399 және 412) сатып алу жолымен мерзімінен бұрын сатып алу туралы бірлескен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Көлік және коммуникациялар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"Эйр Қазақстан" ЖАҚ және "Boeing Netherlands Leasing В.V." компаниясының арасында "Эйр Қазақстан" ЖАҚ-тың меншігіне әуе кемелерін (сериялық нөмірлері 399 және 412) сатып алу туралы шартқа және осы қаулының 1-тармағында көрсетілген Шарттарды бұзу туралы шартқа және өзге де қажетті құжаттарға қол қойылуын;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2-тармағының 1) тармақшасында көзделген іс-шараларды орындағаннан кейін Қазақстан Республикасының Қаржы министрлігі мен "Эйр Қазақстан" ЖАҚ арасында әуе кемелерінің (сериялық нөмірлері 399 және 412) барлық техникалық сипаттамасын және "Эйр Қазақстан" ЖАҚ-тың әуе кемелеріне (сериялық нөмірлері 399 және 412) техникалық қызмет көрсету жөніндегі барлық талапты сақтауын ескере отырып, мемлекеттік кепілдікті қамтамасыз ету ретінде әуе кемелерін (сериялық нөмірлері 399 және 412 ) кепілзатқа қою туралы шартқа қол қойылуын, сондай-ақ Қазақстан Республикасының екінші деңгейдегі банкінің қарсы кепілдігі берілуін;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қаулының 2-тармағының 1) және 2) тармақшаларында көзделген іс-шараларды орындағаннан кейін "Эйр Қазақстан" ЖАҚ-тың әуе кемелерін (сериялық нөмірлері 399 және 412) сатып алу бойынша міндеттемелерді орындауы үшін Қазақстан Республикасының мемлекеттік кепілдігімен 10 (он) миллион АҚШ доллары сомасына заем тартуын;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1999 жылғы 28 мамырда берілген N 0000036 мемлекеттік кепілдік бойынша міндеттемелерді орындауға байланысты республикалық бюджеттен бөлінген қаражатты қайтару мерзімдері және шарттары жөнінде "Эйр Қазақстан" ЖАҚ-пен бірлесіп Қазақстан Республикасының Үкіметіне ұсыныс енгізуді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1999 жылғы 28 мамырда берілген N 0000036 мемлекеттік кепілдікке сәйкес "Boeing Netherlands Leasing В.V." шотының негізінде "Эйр Қазақстан" ЖАҚ-тың "Boeing Netherlands Leasing В.V." алдындағы 6 (алты) миллион АҚШ доллары мөлшерінде жиналған берешегін 2001 жылға арналған республикалық бюджетте "Мемлекеттік кепілдіктер бойынша міндеттемелерді орындау" бағдарламасы бойынша көзделген қаражат есебінен өтеуді жүргізсін;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Көлік және коммуникациялар министрлігімен және "Эйр Қазақстан" ЖАҚ-пен бірлесіп, бөлінген қаражаттың республикалық бюджетке қайтарылуын қамтамасыз ету жөнінде барлық қажетті шараны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бұрын берілген 1999 жылғы 28 мамырдағы N 0000036 мемлекеттік кепілдікті әуе кемелерін (сериялық нөмірлері 399 және 412) сатып алу үшін 10 (он) миллион АҚШ доллары мөлшерінде тартылған заем бойынша "Эйр Қазақстан" ЖАҚ-тың міндеттемелерін қамтамасыз ету ретінде жаңа несие берушіге қайта ресімдесін.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Әділет министрлігі несие берушіге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кепілдіктің Қазақстан Республикасының заңнамасына сәйкестігі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заңдық қорытынды берсін.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бірінші орынбасары Д.К.Ахметовке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