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1df5" w14:textId="e2e1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Өзбекстан Республикасына жарылғыш материалдардың (ДШЭ-12 детонаторлық баулар) Қазақстан Республикасының аумағы арқылы транзитіне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маусым N 964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"Қару-жараққа, әскери техникаға және екі ұдай мақсаттағы өнімге экспорттық бақылау туралы" Қазақстан Республикасының 1996 жылғы 18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"Экспорттық бақылауға жататын өнім транзитінің жекелеген мәселелері" туралы Қазақстан Республикасы Үкіметінің 1999 жылғы 11 тамыздағы N 1143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Ресей Федерациясынан Өзбекстан Республикасына 1-қосымшаға сәйкес мөлшерде "Нитро-Взрыв" ашық акционерлік қоғамы (Мәскеу қаласы) 2000 жылғы 21 қаңтардағы N 33/2000-НВ келісім-шарты бойынша "Взрывпром" ашық акционерлік қоғамы (Ташкент қаласы) үшін беретін жарылғыш материалдардың (ДШЭ-12 детонаторлық баулар) Қазақстан Республикасының аумағы арқылы транзитіне рұқсат берілсін.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коммуникациялар министрлігі Темір жол көлігі жөніндегі кеңестің 1996 жылғы 5 сәуірдегі он бесінші мәжілісінде бекітілген Қауіпті жүктерді тасымалдаудың қолданылып жүрген ережесіне және басқа да нормативтік құқықтық кесімдерге сәйкес қауіпсіздіктің ерекше шараларын сақтай отырып, 2-қосымшаға сай қозғалыс бағыты бойынша Қазақстан Республикасының аумағы арқылы жүктің темір жол көлігімен транзиттік тасымалын жүзеге асыруды қамтамасыз етсін.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кіріс министрлігінің Кеден комитеті заңнамада белгіленген тәртіппен жарылғыш материалдардың (ДШЭ-12 детонаторлық баулар) Қазақстан Республикасының аумағы арқылы транзитіне бақылауды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Энергетика, индустрия және сауда  министрлігі осы қаулыны іске асыру мақсатында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2000 жылғы 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N 964 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"Нитро-Взрыв" ашық акционерлік қоғамы (Мәскеу қаласы)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жылғы 21.01. N 33/2000-НВ келісім-шарты бойынша "Взрывпром"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ашық акционерлік қоғамына (Ташкент қаласы) беретін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тауарларының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!   Тауардың атауы   ! Өлшем ! Саны ! Бағасы   ! Жалпы құны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              бірлігі        АҚШ долла-  АҚШ долларымен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 ДШЭ-12              Мың м.    400    180.0    72000.00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детонаторлық бауы                   ____________________________________________________________________         Жиыны:                                        72000.00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2000 жылғы 28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964 қаулысына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2000 жылы беру үшін жарылғыш материалдардың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(ДШЭ-12 детонаторлық баудың) қозғалыс бағыты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Жарылғыш материалдардың қозғалысы мынадай бағыт бойынша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Жүк жөнелтуші: "Нитро-Взрыв" ААҚ-мы, Мәскеу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Жөнелту станциясы: Пашино, Ресей Федерациясы;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Баратын станциясы: Бұқара, Өзбек темір жолы;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Шекарадан өту станциясы: Локоть-Шеңгелді (Қазақстан Республикасы)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Қабылдап алушы: "Взрывпром" ашық акционерлік қоғамы,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Ташкент қаласы, Өзбекстан Республикасы.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