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0916" w14:textId="2990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қаулысы 2000 жылғы 29 наурыз N 456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кәсiпорындар мен мекемелердiң, мемлекеттiң үлестiк қатысуымен шаруашылық серiктестiктерiнiң тiзiлiмiн жүргiзу жүйесiнiң тұтастығын сақтау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"Ақпарат алмасуды қамтамасыз ету және мемлекеттiк меншiк жөнiндегi деректердiң ақпараттық базасын жүргізу жөнiндегi шаралар туралы" Қазақстан Республикасы Үкiметiнiң 1998 жылғы 21 наурыздағы N 246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P980246_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1998 ж., N 9, 61-құжат):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Мемлекеттiк кәсіпорындар мен мекемелердiң, мемлекет үлестiк қатысатын шаруашылық серiктестiктерiнiң тiзiлiмi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Тiзілім ұстаушы мемлекетке тиесілi бағалы қағаздардың бастапқы ұстаушысы болып табылады.";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Қаржы министрлiгiнiң Бас есептеу орталығы" және "Ақпараттық-есептеу орталығы" республикалық мемлекеттiк кәсiпорындарын қайта атау туралы" Қазақстан Республикасы Үкiметiнiң 1999 жылғы 9 шiлдедегi N 951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P990951_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ПYАЖ-ы, 1999 ж., N 34, 303-құжат):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министрлiгiнiң Бас есептеу орталығы" республикалық мемлекеттiк кәсiпорнын қайта атау туралы";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Қаржы министрлiгiнiң Бас есептеу орталығы" республикалық мемлекеттiк кәсiпорны (шаруашылық жүргiзу құқығында) "Қаржы жүйелерiн ақпараттандыру орталығы" (ҚЖАО) (шаруашылық жүргiзу құқығында) (бұдан әрi - Кәсiпорын) болып қайта аталсын";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"Кәсiпорындардың жарғыларына" деген сөздер "Кәсiпорынның жарғысына"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"Кәсiпорындарды" деген сөз "Кәсiпорынды"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бірінші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