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dd35" w14:textId="d82d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қызмет істері жөніндегі агенттігінің Ақпарат және сынақ орталығы" мемлекеттік мекемесінің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қаңтар N 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 Мемлекеттік қызмет істері жөніндегі агенттігінің мәселелері" туралы 1999 жылғы 3 желтоқсандағы N 280 Жарлығын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қызмет істері жөніндегі агенттігінің Ақпарат және сынақ орталығы" мемлекеттік мекемесі (бұдан әрі - Ақпарат және сынақ орталығы)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Ақпарат және сынақ орталығы штат санының лимиті 8 бірлікте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Ақпарат және сынақ орталығының қызметін қаржыландыруды республикалық бюджетте Қазақстан Республикасының Мемлекеттік қызмет істері жөніндегі агенттігі үшін көзделген қаржының есебінен белгіленген тәртіппен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Мемлекеттік қызмет істері жөніндегі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агенттігі (келісім бойынша) Ақпарат және сынақ орталығының жарғысы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құрылымын бекітсін, сондай-ақ осы қаулыдан туындаған өзге де шараларды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Кеңсесіне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қолдануға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