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707" w14:textId="e798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Террористік актілердің салдарынан адамдардың қазаға ұшырауына байланысты Қазақстан Республикасында жалпыұлттық аза тұту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қаңтардағы № 229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жасалған террористік актілердің салдарынан адамдардың қаза болуына байланысты Қазақстан Республикасында 2022 жылғы 10 қаңтарда жалпыұлттық аза тұту жариялансын.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