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8973" w14:textId="8a78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жанындағы Ұлттық инвесторлар кеңесінің дербес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12 қазандағы № 60 өкімі.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Ұлттық инвесторлар кеңесінің дербес құрамы бекітілсін: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 жаңа редакцияда – ҚР Президентінің 08.01.2026 </w:t>
      </w:r>
      <w:r>
        <w:rPr>
          <w:rFonts w:ascii="Times New Roman"/>
          <w:b w:val="false"/>
          <w:i w:val="false"/>
          <w:color w:val="00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Бектенов Олжас Абайұлы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Премьер-Министрі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Роман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бірінші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 Берік Ноғайұлы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Бас Прокуроры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Жұманғарин Серік Мақашұлы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– Ұлттық экономика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 Ерболат Асқарбекұлы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Айдарбек Сейпілұлы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Мәди Төкешұлы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Шаққалиев Арман Абайұлы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Сауда және интеграция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Сәрсембаев Ерлан Жақсылықұлы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Әділет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Нағаспаев Ерсайын Қайырғазыұлы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Өнеркәсіп және құрылыс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Әбдіразақов Елдар Советұлы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"Коммеск-Өмір" сақтандыру компаниясы" акционерлік қоғамы директорлар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 Асхат Әбдірахманұлы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төралқа мүшесі, Ақтөбе облысы бойынша өңірлік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Ақшолақов Болат Оралұлы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"KAZENERGY" Қазақстан мұнай-газ және энергетика кешені ұйымдарының қауымдастығы заңды тұлғалар бірлестігінің және "Қазақстанның инвесторлар қауымдастығы" заңды тұлғалар бірлестігінің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Әкпар Дулат Бекманапұлы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"Нәтиже" сүт фабрикасы" жауапкершілігі шектеулі серіктестігінің бас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Баталов Райымбек Әнуарұлы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төралқа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Богачев Сергей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"Авиа Центр Казахстан" жауапкершілігі шектеулі серіктестігінің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Болатжан Әсем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төралқа мүшесі, Ақпараттық-коммуникациялық технологиялар, білім және инновациялар комитетінің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Дайрабаев Жигули Молдақалықұлы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төралқа мүшесі, Агроөнеркәсіптік кешен комитетінің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Доскенов Талғат Қаскенұлы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төралқа мүшесі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Ескендіров Мұқаш Зұлқарнайұлы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төралқа мүшесі, Жамбыл облысы бойынша өңірлік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Қанат Сұлтанұлы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төралқа мүшесі, Өңдеу өнеркәсібі комитетінің төрағасы, "DD21" жауапкершілігі шектеулі серіктестігінің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Қаниев Берік Серәліұлы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"Lancaster Group" акционерлік қоғамы директорлар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Овсянников Владимир Вячеславович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"Method" жауапкершілігі шектеулі серіктестігінің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Подвалов Александр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төралқа мүшесі, Астана қаласы бойынша өңірлік кеңесінің төрағасы, "AG TECH" жауапкершілігі шектеулі серіктестігінің бас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 Николай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төралқа мүшесі, Геология саласы, тау-кен, көмір өндіру және металлургия өнеркәсібі комитетінің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 Айдын Жұмаділұлы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 Group" акционерлік қоғамы директорлар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Смағұлов Нұрлан Еркебұланұлы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Group" жауапкершілігі шектеулі серіктестігінің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Шаяхметова Үміт Болатханқызы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халық банкі" акционерлік қоғамының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Ілиясов Еркебұлан Сайдоллаұлы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"AlageumGroup" акционерлік қоғамы директорлар кеңесінің төрағасы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