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34cd" w14:textId="f143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Беларусь Республикасының ауыл шаруашылығын мемлекеттік қолдау саласындағы міндеттемелері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2024 жылғы 26 желтоқсандағы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 және ауыл шаруашылығын мемлекеттік қолдау шаралары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абзацын (көрсетілген шартқа № 29 қосымша) басшылыққа ала отырып,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жылғы 1 қаңтардан бастап Беларусь Республикасы үшін Еуразиялық экономикалық одаққа мүше мемлекеттердің ауыл шаруашылығы тауарларымен өзара саудасына бұрмалаушы әсер ететін шаралар деңгейін есептеу Еуразиялық экономикалық комиссия кеңесінің 2016 жылғы 18 қазандағы № 163 шешімімен бекітілген Еуразиялық экономикалық одаққа мүше мемлекеттердің ауыл шаруашылығы тауарларымен өзара саудасына бұрмалаушы әсер ететін ауыл шаруашылығын мемлекеттік қолдау шараларының рұқсат етілген деңгейін есептеу әдіснамасына сәйкес жүзеге асырылады.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1-тармағына сәйкес есептелетін Беларусь Республикасына арналған ауыл шаруашылығын мемлекеттік қолдаудың рұқсат етілген көлемі 2025 жылғы 1 қаңтардан бастап 2030 жылғы 1 қаңтарға дейін 10 пайыздан аспауы тиіс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күшіне енеді.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