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13d3" w14:textId="b071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мүшесінің өкілеттігін мерзімінен бұрын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2024 жылғы 11 қыркүйектегі № 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2-тармақшасына, Жоғары Еуразиялық экономикалық кеңестің 2014 жылғы 23 желтоқсандағы № 98 шешімімен бекітілген Еуразиялық экономикалық комиссияның Жұмыс регламентінің 54 және 55-тармақтарына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Федерациясынан Еуразиялық экономикалық комиссия Алқасының мүшесі Сергей Юрьевич Глазьевтің өкілеттігі мерзімінен бұрын тоқтатылсын.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