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4899" w14:textId="1954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органдарының Еуразиялық экономикалық одақтың ортақ газ нарығын қалыптастыру шеңберінде электрондық нысанда ақпарат ұсыну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2019 жылғы 2 қыркүйектегі № 146 шешімі</w:t>
      </w:r>
    </w:p>
    <w:p>
      <w:pPr>
        <w:spacing w:after="0"/>
        <w:ind w:left="0"/>
        <w:jc w:val="left"/>
      </w:pPr>
    </w:p>
    <w:p>
      <w:pPr>
        <w:spacing w:after="0"/>
        <w:ind w:left="0"/>
        <w:jc w:val="both"/>
      </w:pPr>
      <w:r>
        <w:rPr>
          <w:rFonts w:ascii="Times New Roman"/>
          <w:b w:val="false"/>
          <w:i w:val="false"/>
          <w:color w:val="000000"/>
          <w:sz w:val="28"/>
        </w:rPr>
        <w:t xml:space="preserve">
      Жоғары Еуразиялық экономикалық кеңестің 2018 жылғы 6 желтоқсандағы № 18 шешімімен бекітілген Еуразиялық экономикалық одақтың ортақ газ нарығын қалыптастыру жөніндегі іс-шаралар жоспарының І бөлімінің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уәкілетті органдарының Еуразиялық экономикалық одақтың ортақ газ нарығын қалыптастыру шеңберінде электрондық нысанда ақпарат ұсыну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қыркүйектегі</w:t>
            </w:r>
            <w:r>
              <w:br/>
            </w:r>
            <w:r>
              <w:rPr>
                <w:rFonts w:ascii="Times New Roman"/>
                <w:b w:val="false"/>
                <w:i w:val="false"/>
                <w:color w:val="000000"/>
                <w:sz w:val="20"/>
              </w:rPr>
              <w:t>№ 146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органдарының Еуразиялық экономикалық одақтың ортақ газ нарығын қалыптастыру шеңберінде электрондық нысанда ақпарат ұсыну ТӘРТІБІ</w:t>
      </w:r>
    </w:p>
    <w:bookmarkEnd w:id="1"/>
    <w:p>
      <w:pPr>
        <w:spacing w:after="0"/>
        <w:ind w:left="0"/>
        <w:jc w:val="left"/>
      </w:pPr>
    </w:p>
    <w:p>
      <w:pPr>
        <w:spacing w:after="0"/>
        <w:ind w:left="0"/>
        <w:jc w:val="both"/>
      </w:pPr>
      <w:r>
        <w:rPr>
          <w:rFonts w:ascii="Times New Roman"/>
          <w:b w:val="false"/>
          <w:i w:val="false"/>
          <w:color w:val="000000"/>
          <w:sz w:val="28"/>
        </w:rPr>
        <w:t xml:space="preserve">
      1. Осы Тәртіп Жоғары Еуразиялық экономикалық кеңестің 2018 жылғы 6 желтоқсандағы №18 шешімімен бекітілген Еуразиялық экономикалық одақтың ортақ газ нарығын қалыптастыру жөніндегі іс-шаралар жоспарының І бөлімінің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әзірленді және Еуразиялық экономикалық одаққа мүше мемлекеттердің уәкілетті органдарының (бұдан әрі тиісінше – мүше мемлекеттер, Одақ) Еуразиялық экономикалық комиссияға (бұдан әрі – Комиссия) Одақтың ортақ газ нарығын қалыптастыру шеңберінде электрондық нысанда ақпарат (оның ішінде алмасуға жататын ақпарат тізбесін және осындай алмасуды жүзеге асыру мерзімділігін) ұсыну қағидаларын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Одақтың ортақ газ нарығын қалыптастыру шеңберінде ақпараттық өзара іс-қимыл Жоғары Еуразиялық экономикалық кеңестің 2018 жылғы 6 желтоқсандағы № 18 шешімімен бекітілген Еуразиялық экономикалық одақтың ортақ газ нарығын қалыптастыру </w:t>
      </w:r>
      <w:r>
        <w:rPr>
          <w:rFonts w:ascii="Times New Roman"/>
          <w:b w:val="false"/>
          <w:i w:val="false"/>
          <w:color w:val="000000"/>
          <w:sz w:val="28"/>
        </w:rPr>
        <w:t>бағдарламасының</w:t>
      </w:r>
      <w:r>
        <w:rPr>
          <w:rFonts w:ascii="Times New Roman"/>
          <w:b w:val="false"/>
          <w:i w:val="false"/>
          <w:color w:val="000000"/>
          <w:sz w:val="28"/>
        </w:rPr>
        <w:t xml:space="preserve"> ақпараттық алмасу жүйесін ұйымдастыруға қатысты ережелерін ескере отырып жүзеге асырылады.</w:t>
      </w:r>
    </w:p>
    <w:bookmarkStart w:name="z8" w:id="2"/>
    <w:p>
      <w:pPr>
        <w:spacing w:after="0"/>
        <w:ind w:left="0"/>
        <w:jc w:val="both"/>
      </w:pPr>
      <w:r>
        <w:rPr>
          <w:rFonts w:ascii="Times New Roman"/>
          <w:b w:val="false"/>
          <w:i w:val="false"/>
          <w:color w:val="000000"/>
          <w:sz w:val="28"/>
        </w:rPr>
        <w:t>
      3. Одақтың ортақ газ нарығын қалыптастыру шеңберінде ақпарат беру анықтық, толықтық және қол жетімділік қағидаттарын сақтай отырып жүзеге асырылады.</w:t>
      </w:r>
    </w:p>
    <w:bookmarkEnd w:id="2"/>
    <w:p>
      <w:pPr>
        <w:spacing w:after="0"/>
        <w:ind w:left="0"/>
        <w:jc w:val="both"/>
      </w:pPr>
      <w:r>
        <w:rPr>
          <w:rFonts w:ascii="Times New Roman"/>
          <w:b w:val="false"/>
          <w:i w:val="false"/>
          <w:color w:val="000000"/>
          <w:sz w:val="28"/>
        </w:rPr>
        <w:t>
      Мүше мемлекеттердің заңнамасында таратылуы (қолжетімділігі) шектелген мәліметтерге жатқызылған ақпарат алмасу мүше мемлекеттер заңнамасының оларды қорғау жөніндегі талаптарын сақтай отырып жүзеге асырылады.</w:t>
      </w:r>
    </w:p>
    <w:bookmarkStart w:name="z9" w:id="3"/>
    <w:p>
      <w:pPr>
        <w:spacing w:after="0"/>
        <w:ind w:left="0"/>
        <w:jc w:val="both"/>
      </w:pPr>
      <w:r>
        <w:rPr>
          <w:rFonts w:ascii="Times New Roman"/>
          <w:b w:val="false"/>
          <w:i w:val="false"/>
          <w:color w:val="000000"/>
          <w:sz w:val="28"/>
        </w:rPr>
        <w:t>
      4. Мүше мемлекеттердің уәкілетті органдары Комиссияға Одақтың ақпараттық порталында жариялау үшін электрондық нысанда мынадай ақпаратты ұсынады:</w:t>
      </w:r>
    </w:p>
    <w:bookmarkEnd w:id="3"/>
    <w:bookmarkStart w:name="z10" w:id="4"/>
    <w:p>
      <w:pPr>
        <w:spacing w:after="0"/>
        <w:ind w:left="0"/>
        <w:jc w:val="both"/>
      </w:pPr>
      <w:r>
        <w:rPr>
          <w:rFonts w:ascii="Times New Roman"/>
          <w:b w:val="false"/>
          <w:i w:val="false"/>
          <w:color w:val="000000"/>
          <w:sz w:val="28"/>
        </w:rPr>
        <w:t>
      а) мүше мемлекеттердің газ саласының негізгі өндірістік көрсеткіштері туралы. Ақпарат 2016 жылғы 22 сәуірдегі Еуразиялық экономикалық одақ шеңберінде газдың, мұнайдың және мұнай өнімдерінің индикативтік (болжамды) баланстарын қалыптастырудың әдіснамасы туралы Келісімде көзделген тізбеге, нысанға және мерзімдерге сәйкес ұсынылады;</w:t>
      </w:r>
    </w:p>
    <w:bookmarkEnd w:id="4"/>
    <w:bookmarkStart w:name="z11" w:id="5"/>
    <w:p>
      <w:pPr>
        <w:spacing w:after="0"/>
        <w:ind w:left="0"/>
        <w:jc w:val="both"/>
      </w:pPr>
      <w:r>
        <w:rPr>
          <w:rFonts w:ascii="Times New Roman"/>
          <w:b w:val="false"/>
          <w:i w:val="false"/>
          <w:color w:val="000000"/>
          <w:sz w:val="28"/>
        </w:rPr>
        <w:t>
      б) мүше мемлекеттердің аумақтарында орналасқан газға көтерме бағалар және газ тасымалдау жүйелері арқылы газ тасымалдау тарифтері туралы. Ақпаратты мүше мемлекеттер жылына кемінде 1 рет, ал көрсетілген бағалар (тарифтер) өзгерген жағдайда – тиісті акт қабылданған күннен бастап 20 жұмыс күні ішінде ұсынады;</w:t>
      </w:r>
    </w:p>
    <w:bookmarkEnd w:id="5"/>
    <w:bookmarkStart w:name="z12" w:id="6"/>
    <w:p>
      <w:pPr>
        <w:spacing w:after="0"/>
        <w:ind w:left="0"/>
        <w:jc w:val="both"/>
      </w:pPr>
      <w:r>
        <w:rPr>
          <w:rFonts w:ascii="Times New Roman"/>
          <w:b w:val="false"/>
          <w:i w:val="false"/>
          <w:color w:val="000000"/>
          <w:sz w:val="28"/>
        </w:rPr>
        <w:t>
      в) газ бағасының индикаторлары туралы мәліметтер көзі туралы (болған жағдайда).</w:t>
      </w:r>
    </w:p>
    <w:bookmarkEnd w:id="6"/>
    <w:bookmarkStart w:name="z13" w:id="7"/>
    <w:p>
      <w:pPr>
        <w:spacing w:after="0"/>
        <w:ind w:left="0"/>
        <w:jc w:val="both"/>
      </w:pPr>
      <w:r>
        <w:rPr>
          <w:rFonts w:ascii="Times New Roman"/>
          <w:b w:val="false"/>
          <w:i w:val="false"/>
          <w:color w:val="000000"/>
          <w:sz w:val="28"/>
        </w:rPr>
        <w:t>
      5. Мүше мемлекеттердің уәкілетті органдары Одақтың ақпараттық порталында жариялау үшін газды тасымалдау және жеткізу саласындағы нормативтік құқықтық актілерді қабылдау (өзгерістер енгізу) шамасына қарай Комиссияға, электрондық нысанда ұсынады, оның ішінде:</w:t>
      </w:r>
    </w:p>
    <w:bookmarkEnd w:id="7"/>
    <w:bookmarkStart w:name="z14" w:id="8"/>
    <w:p>
      <w:pPr>
        <w:spacing w:after="0"/>
        <w:ind w:left="0"/>
        <w:jc w:val="both"/>
      </w:pPr>
      <w:r>
        <w:rPr>
          <w:rFonts w:ascii="Times New Roman"/>
          <w:b w:val="false"/>
          <w:i w:val="false"/>
          <w:color w:val="000000"/>
          <w:sz w:val="28"/>
        </w:rPr>
        <w:t>
      а) мүше мемлекеттердің аумақтарында орналасқан газ тасымалдау жүйелері арқылы газ тасымалдау жөніндегі қызметтерге тарифтерді қалыптастыру әдістемелерін;</w:t>
      </w:r>
    </w:p>
    <w:bookmarkEnd w:id="8"/>
    <w:bookmarkStart w:name="z15" w:id="9"/>
    <w:p>
      <w:pPr>
        <w:spacing w:after="0"/>
        <w:ind w:left="0"/>
        <w:jc w:val="both"/>
      </w:pPr>
      <w:r>
        <w:rPr>
          <w:rFonts w:ascii="Times New Roman"/>
          <w:b w:val="false"/>
          <w:i w:val="false"/>
          <w:color w:val="000000"/>
          <w:sz w:val="28"/>
        </w:rPr>
        <w:t>
      б) газ тасымалдау және жеткізу саласындағы мүше мемлекеттер арасындағы халықаралық шарттарды;</w:t>
      </w:r>
    </w:p>
    <w:bookmarkEnd w:id="9"/>
    <w:bookmarkStart w:name="z16" w:id="10"/>
    <w:p>
      <w:pPr>
        <w:spacing w:after="0"/>
        <w:ind w:left="0"/>
        <w:jc w:val="both"/>
      </w:pPr>
      <w:r>
        <w:rPr>
          <w:rFonts w:ascii="Times New Roman"/>
          <w:b w:val="false"/>
          <w:i w:val="false"/>
          <w:color w:val="000000"/>
          <w:sz w:val="28"/>
        </w:rPr>
        <w:t>
      в) газға арналған нормалар және стандарттар, сондай-ақ газ тасымалдау жүйелерінің жұмыс істеуін регламенттейтін нормативтік-техникалық құжаттарды.</w:t>
      </w:r>
    </w:p>
    <w:bookmarkEnd w:id="10"/>
    <w:bookmarkStart w:name="z17" w:id="11"/>
    <w:p>
      <w:pPr>
        <w:spacing w:after="0"/>
        <w:ind w:left="0"/>
        <w:jc w:val="both"/>
      </w:pPr>
      <w:r>
        <w:rPr>
          <w:rFonts w:ascii="Times New Roman"/>
          <w:b w:val="false"/>
          <w:i w:val="false"/>
          <w:color w:val="000000"/>
          <w:sz w:val="28"/>
        </w:rPr>
        <w:t>
      6. Комиссия мүше мемлекеттердің уәкілетті органдарынан электрондық нысанда қосымша алынған мәліметтер негізінде Одақтың ақпараттық порталында мынадай ақпаратты жариялайды:</w:t>
      </w:r>
    </w:p>
    <w:bookmarkEnd w:id="11"/>
    <w:bookmarkStart w:name="z18" w:id="12"/>
    <w:p>
      <w:pPr>
        <w:spacing w:after="0"/>
        <w:ind w:left="0"/>
        <w:jc w:val="both"/>
      </w:pPr>
      <w:r>
        <w:rPr>
          <w:rFonts w:ascii="Times New Roman"/>
          <w:b w:val="false"/>
          <w:i w:val="false"/>
          <w:color w:val="000000"/>
          <w:sz w:val="28"/>
        </w:rPr>
        <w:t>
      а) Одақтың ортақ газ нарығын қалыптастыруға әсер ететін, газ тасымалдау жүйелері объектілерін (оның ішінде газды тасымалдау кезінде инфрақұрылымдық шектеулерді жою мақсатында) жаңғырту және салу жөніндегі жоспарлар туралы. Ақпарат жыл сайын 1 наурызға дейін ұсынылады;</w:t>
      </w:r>
    </w:p>
    <w:bookmarkEnd w:id="12"/>
    <w:bookmarkStart w:name="z19" w:id="13"/>
    <w:p>
      <w:pPr>
        <w:spacing w:after="0"/>
        <w:ind w:left="0"/>
        <w:jc w:val="both"/>
      </w:pPr>
      <w:r>
        <w:rPr>
          <w:rFonts w:ascii="Times New Roman"/>
          <w:b w:val="false"/>
          <w:i w:val="false"/>
          <w:color w:val="000000"/>
          <w:sz w:val="28"/>
        </w:rPr>
        <w:t>
      б) мүше мемлекеттердің уәкілетті органдары және олардың ресми сайттары туралы. Ақпарат жыл сайын 1 наурызға дейін ұсынылады;</w:t>
      </w:r>
    </w:p>
    <w:bookmarkEnd w:id="13"/>
    <w:bookmarkStart w:name="z20" w:id="14"/>
    <w:p>
      <w:pPr>
        <w:spacing w:after="0"/>
        <w:ind w:left="0"/>
        <w:jc w:val="both"/>
      </w:pPr>
      <w:r>
        <w:rPr>
          <w:rFonts w:ascii="Times New Roman"/>
          <w:b w:val="false"/>
          <w:i w:val="false"/>
          <w:color w:val="000000"/>
          <w:sz w:val="28"/>
        </w:rPr>
        <w:t>
      в) мүше мемлекеттер арасында газды тасымалдау және жеткізу кезіндегі Одақтың ортақ газ нарығын қалыптастыруға әсер ететін инфрақұрылымдық шектеулер туралы. Ақпарат тиісті шектеулердің анықталуына қарай ұсынылады.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