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b629" w14:textId="78a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2017 жылғы Еуразиялық экономикалық комиссия шешімдері жобаларының реттеуші әсерін бағалауды жүргізу мониторингі жөніндегі жыл сайынғы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шілдедегі № 12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2017 жылғы Еуразиялық экономикалық комиссия шешімдері жобаларының реттеуші әсерін бағалауды жүргізу мониторингі жөніндегі жыл сайынғы есебі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комиссия шешімдері жобаларының реттеуші әсерін бағалауды жүргізу рәсімін  жетілдіру жөніндегі жұмысты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 2018 жылғы 1 қазанға дейін Еуразиялық экономикалық комиссия шешімдерінің  іс жүзіндегі әсерін  бағалау бойынша  пилоттық жобаны жүргізу жөніндегі іс-шаралар жоспарын бекітсін.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